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9eec" w14:textId="de19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сәулет және қала құрылысы қызметі саласындағы мемлекеттік көрсетілетін қызметтер регламенттерін бекіту туралы" Шығыс Қазақстан облысы әкімдігінің 2015 жылғы 29 шілдедегі № 186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25 мамырдағы № 134 қаулысы. Шығыс Қазақстан облысының Әділет департаментінде 2018 жылғы 15 маусымда № 5650 болып тіркелді. Күші жойылды - Шығыс Қазақстан облысы әкімдігінің 2020 жылғы 17 наурыздағы № 85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Инвестициялар және даму министрінің 2018 жылғы 11 қаңтардағы № 13 (Нормативтік құқықтық актілерді мемлекеттік тіркеу тізілімінде тіркелген нөмірі 16430)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"Құрылыс, сәулет және қала құрылысы қызметі саласындағы мемлекеттік көрсетілетін қызметтер регламенттерін бекіту туралы" Шығыс Қазақстан облысы әкімдігінің 2015 жылғы 29 шілдедегі № 186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4130, 2015 жылғы 22 қыркүйектегі "Дидар", 2015 жылғы 21 қыркүйектегі "Рудный Алтай"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қаулымен</w:t>
      </w:r>
      <w:r>
        <w:rPr>
          <w:rFonts w:ascii="Times New Roman"/>
          <w:b w:val="false"/>
          <w:i w:val="false"/>
          <w:color w:val="000000"/>
          <w:sz w:val="28"/>
        </w:rPr>
        <w:t xml:space="preserve">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қаулымен</w:t>
      </w:r>
      <w:r>
        <w:rPr>
          <w:rFonts w:ascii="Times New Roman"/>
          <w:b w:val="false"/>
          <w:i w:val="false"/>
          <w:color w:val="000000"/>
          <w:sz w:val="28"/>
        </w:rPr>
        <w:t xml:space="preserve">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Облыс әкімінің аппараты, облыстың құрылыс, сәулет және қала құрылысы басқармасы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7" w:id="6"/>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қаулыны ресми жарияланғанынан кейін Шығыс Қазақстан облысы әкімінің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2018 жылғы "25" мамырдағы</w:t>
            </w:r>
            <w:r>
              <w:br/>
            </w:r>
            <w:r>
              <w:rPr>
                <w:rFonts w:ascii="Times New Roman"/>
                <w:b w:val="false"/>
                <w:i w:val="false"/>
                <w:color w:val="000000"/>
                <w:sz w:val="20"/>
              </w:rPr>
              <w:t>№ 151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29 шілдедегі </w:t>
            </w:r>
            <w:r>
              <w:br/>
            </w:r>
            <w:r>
              <w:rPr>
                <w:rFonts w:ascii="Times New Roman"/>
                <w:b w:val="false"/>
                <w:i w:val="false"/>
                <w:color w:val="000000"/>
                <w:sz w:val="20"/>
              </w:rPr>
              <w:t>№ 186 қаулысымен бекітілген</w:t>
            </w:r>
          </w:p>
        </w:tc>
      </w:tr>
    </w:tbl>
    <w:bookmarkStart w:name="z14" w:id="11"/>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Жалпы ережелер </w:t>
      </w:r>
    </w:p>
    <w:bookmarkEnd w:id="12"/>
    <w:bookmarkStart w:name="z16" w:id="13"/>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 (бұдан әрі – мемлекеттік көрсетілетін қызмет) аудандардың және облыстық маңызы бар қалалардың жергілікті атқарушы органдарымен (бұдан әрі – ЖАО) (бұдан әрі – көрсетілетін қызметті беруші) көрсетіледі.</w:t>
      </w:r>
    </w:p>
    <w:bookmarkEnd w:id="13"/>
    <w:bookmarkStart w:name="z17" w:id="14"/>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4"/>
    <w:bookmarkStart w:name="z18"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9" w:id="16"/>
    <w:p>
      <w:pPr>
        <w:spacing w:after="0"/>
        <w:ind w:left="0"/>
        <w:jc w:val="both"/>
      </w:pPr>
      <w:r>
        <w:rPr>
          <w:rFonts w:ascii="Times New Roman"/>
          <w:b w:val="false"/>
          <w:i w:val="false"/>
          <w:color w:val="000000"/>
          <w:sz w:val="28"/>
        </w:rPr>
        <w:t>
      2) "электрондық үкімет" www.egov.kz, www.elicense.kz веб-порталы (бұдан әрі – портал) арқылы жүзеге асырылады.</w:t>
      </w:r>
    </w:p>
    <w:bookmarkEnd w:id="16"/>
    <w:bookmarkStart w:name="z20" w:id="17"/>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17"/>
    <w:bookmarkStart w:name="z21" w:id="18"/>
    <w:p>
      <w:pPr>
        <w:spacing w:after="0"/>
        <w:ind w:left="0"/>
        <w:jc w:val="both"/>
      </w:pPr>
      <w:r>
        <w:rPr>
          <w:rFonts w:ascii="Times New Roman"/>
          <w:b w:val="false"/>
          <w:i w:val="false"/>
          <w:color w:val="000000"/>
          <w:sz w:val="28"/>
        </w:rPr>
        <w:t>
      3. Мемлекеттік көрсетілетін қызметтің нәтижесі:</w:t>
      </w:r>
    </w:p>
    <w:bookmarkEnd w:id="18"/>
    <w:bookmarkStart w:name="z22" w:id="19"/>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27 наурыздағы № 257 (Нормативтік құқықтық актілерді мемлекеттік тіркеу тізілімінде тіркелген нөмірі 11018) бұйрығымен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сәулет-жоспарлау тапсырмасы (бұдан әрі – СЖТ);</w:t>
      </w:r>
    </w:p>
    <w:bookmarkEnd w:id="19"/>
    <w:bookmarkStart w:name="z23" w:id="20"/>
    <w:p>
      <w:pPr>
        <w:spacing w:after="0"/>
        <w:ind w:left="0"/>
        <w:jc w:val="both"/>
      </w:pPr>
      <w:r>
        <w:rPr>
          <w:rFonts w:ascii="Times New Roman"/>
          <w:b w:val="false"/>
          <w:i w:val="false"/>
          <w:color w:val="000000"/>
          <w:sz w:val="28"/>
        </w:rPr>
        <w:t>
      техникалық шарттар (бұдан әрі – ТШ);</w:t>
      </w:r>
    </w:p>
    <w:bookmarkEnd w:id="20"/>
    <w:bookmarkStart w:name="z24" w:id="21"/>
    <w:p>
      <w:pPr>
        <w:spacing w:after="0"/>
        <w:ind w:left="0"/>
        <w:jc w:val="both"/>
      </w:pPr>
      <w:r>
        <w:rPr>
          <w:rFonts w:ascii="Times New Roman"/>
          <w:b w:val="false"/>
          <w:i w:val="false"/>
          <w:color w:val="000000"/>
          <w:sz w:val="28"/>
        </w:rPr>
        <w:t>
      сыртқы инженерлік желілер трассаларының схемалары;</w:t>
      </w:r>
    </w:p>
    <w:bookmarkEnd w:id="21"/>
    <w:bookmarkStart w:name="z25" w:id="22"/>
    <w:p>
      <w:pPr>
        <w:spacing w:after="0"/>
        <w:ind w:left="0"/>
        <w:jc w:val="both"/>
      </w:pPr>
      <w:r>
        <w:rPr>
          <w:rFonts w:ascii="Times New Roman"/>
          <w:b w:val="false"/>
          <w:i w:val="false"/>
          <w:color w:val="000000"/>
          <w:sz w:val="28"/>
        </w:rPr>
        <w:t>
      түбегейлі жоспарлау жобасының көшірмесі (бұдан әрі – ТЖЖ);</w:t>
      </w:r>
    </w:p>
    <w:bookmarkEnd w:id="22"/>
    <w:bookmarkStart w:name="z26" w:id="23"/>
    <w:p>
      <w:pPr>
        <w:spacing w:after="0"/>
        <w:ind w:left="0"/>
        <w:jc w:val="both"/>
      </w:pPr>
      <w:r>
        <w:rPr>
          <w:rFonts w:ascii="Times New Roman"/>
          <w:b w:val="false"/>
          <w:i w:val="false"/>
          <w:color w:val="000000"/>
          <w:sz w:val="28"/>
        </w:rPr>
        <w:t>
      тік жоспарлау белгілері;</w:t>
      </w:r>
    </w:p>
    <w:bookmarkEnd w:id="23"/>
    <w:bookmarkStart w:name="z27" w:id="24"/>
    <w:p>
      <w:pPr>
        <w:spacing w:after="0"/>
        <w:ind w:left="0"/>
        <w:jc w:val="both"/>
      </w:pPr>
      <w:r>
        <w:rPr>
          <w:rFonts w:ascii="Times New Roman"/>
          <w:b w:val="false"/>
          <w:i w:val="false"/>
          <w:color w:val="000000"/>
          <w:sz w:val="28"/>
        </w:rPr>
        <w:t>
      жолдар мен көшелердің көлденең қималары;</w:t>
      </w:r>
    </w:p>
    <w:bookmarkEnd w:id="24"/>
    <w:bookmarkStart w:name="z28" w:id="25"/>
    <w:p>
      <w:pPr>
        <w:spacing w:after="0"/>
        <w:ind w:left="0"/>
        <w:jc w:val="both"/>
      </w:pPr>
      <w:r>
        <w:rPr>
          <w:rFonts w:ascii="Times New Roman"/>
          <w:b w:val="false"/>
          <w:i w:val="false"/>
          <w:color w:val="000000"/>
          <w:sz w:val="28"/>
        </w:rPr>
        <w:t>
      реконструкциялауға (қайта жоспарлау, қайта жабдықтауға) ЖАО-ның шешімі;</w:t>
      </w:r>
    </w:p>
    <w:bookmarkEnd w:id="25"/>
    <w:bookmarkStart w:name="z29" w:id="2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қызметті ұсынудан бас тарту туралы дәлелді жауап.</w:t>
      </w:r>
    </w:p>
    <w:bookmarkEnd w:id="26"/>
    <w:bookmarkStart w:name="z30" w:id="27"/>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End w:id="27"/>
    <w:bookmarkStart w:name="z31" w:id="28"/>
    <w:p>
      <w:pPr>
        <w:spacing w:after="0"/>
        <w:ind w:left="0"/>
        <w:jc w:val="both"/>
      </w:pPr>
      <w:r>
        <w:rPr>
          <w:rFonts w:ascii="Times New Roman"/>
          <w:b w:val="false"/>
          <w:i w:val="false"/>
          <w:color w:val="000000"/>
          <w:sz w:val="28"/>
        </w:rPr>
        <w:t>
      Көрсетілетін қызметтті беруші Мемлекеттік корпорацияға мемлекеттік қызмет көрсету нәтижесін қағаз тасығышта алу үшін жүгінген жағдайда, қызмет көрсету нәтижесі басып шығарылады.</w:t>
      </w:r>
    </w:p>
    <w:bookmarkEnd w:id="28"/>
    <w:bookmarkStart w:name="z32" w:id="29"/>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End w:id="29"/>
    <w:bookmarkStart w:name="z33" w:id="30"/>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iс-қимыл тәртiбiн сипаттау</w:t>
      </w:r>
    </w:p>
    <w:bookmarkEnd w:id="30"/>
    <w:bookmarkStart w:name="z34" w:id="31"/>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өтінішінің және құжаттарының болуы негіз болып табылады.</w:t>
      </w:r>
    </w:p>
    <w:bookmarkEnd w:id="31"/>
    <w:bookmarkStart w:name="z35" w:id="32"/>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рәсімнің (іс-қимылдың) мазмұны және оның орындалу ұзақтығы:</w:t>
      </w:r>
    </w:p>
    <w:bookmarkEnd w:id="32"/>
    <w:bookmarkStart w:name="z36" w:id="33"/>
    <w:p>
      <w:pPr>
        <w:spacing w:after="0"/>
        <w:ind w:left="0"/>
        <w:jc w:val="both"/>
      </w:pPr>
      <w:r>
        <w:rPr>
          <w:rFonts w:ascii="Times New Roman"/>
          <w:b w:val="false"/>
          <w:i w:val="false"/>
          <w:color w:val="000000"/>
          <w:sz w:val="28"/>
        </w:rPr>
        <w:t>
      бастапқы материалдарды ұсыну туралы өтініш беру кезінде/СЖТ және ТШ:</w:t>
      </w:r>
    </w:p>
    <w:bookmarkEnd w:id="33"/>
    <w:bookmarkStart w:name="z37" w:id="34"/>
    <w:p>
      <w:pPr>
        <w:spacing w:after="0"/>
        <w:ind w:left="0"/>
        <w:jc w:val="both"/>
      </w:pPr>
      <w:r>
        <w:rPr>
          <w:rFonts w:ascii="Times New Roman"/>
          <w:b w:val="false"/>
          <w:i w:val="false"/>
          <w:color w:val="000000"/>
          <w:sz w:val="28"/>
        </w:rPr>
        <w:t>
      1 - іс-қимыл – көрсетілетін қызметті берушінің кеңсе қызметкері Мемлекеттік корпорация қызметкерінен құжаттарды қабылдауы, тіркеуі және көрсетілетін қызметті берушінің басшысына қарауға беруі. Орындалу ұзақтығы – 15 (он бес) минут;</w:t>
      </w:r>
    </w:p>
    <w:bookmarkEnd w:id="34"/>
    <w:bookmarkStart w:name="z38" w:id="35"/>
    <w:p>
      <w:pPr>
        <w:spacing w:after="0"/>
        <w:ind w:left="0"/>
        <w:jc w:val="both"/>
      </w:pPr>
      <w:r>
        <w:rPr>
          <w:rFonts w:ascii="Times New Roman"/>
          <w:b w:val="false"/>
          <w:i w:val="false"/>
          <w:color w:val="000000"/>
          <w:sz w:val="28"/>
        </w:rPr>
        <w:t>
      2 - іс-қимыл – көрсетілетін қызметті беруші басшысының көрсетілетін қызметті алушының құжаттарын қарауы. Орындалу ұзақтығы - 1 (бір) сағат;</w:t>
      </w:r>
    </w:p>
    <w:bookmarkEnd w:id="35"/>
    <w:bookmarkStart w:name="z39" w:id="36"/>
    <w:p>
      <w:pPr>
        <w:spacing w:after="0"/>
        <w:ind w:left="0"/>
        <w:jc w:val="both"/>
      </w:pPr>
      <w:r>
        <w:rPr>
          <w:rFonts w:ascii="Times New Roman"/>
          <w:b w:val="false"/>
          <w:i w:val="false"/>
          <w:color w:val="000000"/>
          <w:sz w:val="28"/>
        </w:rPr>
        <w:t xml:space="preserve">
      3 - іс-қимыл –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техникалық шарттарды алу үшін сауалнама парағын және топографиялық түсірілімді инженерлiк және коммуналдық қамтамасыз ету бойынша қызмет көрсетушiлерге жолдауы. Орындалу ұзақтығы - 3 (үш) сағат;</w:t>
      </w:r>
    </w:p>
    <w:bookmarkEnd w:id="36"/>
    <w:bookmarkStart w:name="z40" w:id="37"/>
    <w:p>
      <w:pPr>
        <w:spacing w:after="0"/>
        <w:ind w:left="0"/>
        <w:jc w:val="both"/>
      </w:pPr>
      <w:r>
        <w:rPr>
          <w:rFonts w:ascii="Times New Roman"/>
          <w:b w:val="false"/>
          <w:i w:val="false"/>
          <w:color w:val="000000"/>
          <w:sz w:val="28"/>
        </w:rPr>
        <w:t>
      1 шарт - құжаттардың толық топтамасын ұсынбаған және (немесе) құжаттың қолданылу мерзімі өтіп кеткен жағдайда көрсетілетін қызметті беруші өтінішті қарауды тоқтату туралы дәлелді жауап береді. Орындалу ұзақтығы – 1 (бір) жұмыс күні;</w:t>
      </w:r>
    </w:p>
    <w:bookmarkEnd w:id="37"/>
    <w:bookmarkStart w:name="z41" w:id="38"/>
    <w:p>
      <w:pPr>
        <w:spacing w:after="0"/>
        <w:ind w:left="0"/>
        <w:jc w:val="both"/>
      </w:pPr>
      <w:r>
        <w:rPr>
          <w:rFonts w:ascii="Times New Roman"/>
          <w:b w:val="false"/>
          <w:i w:val="false"/>
          <w:color w:val="000000"/>
          <w:sz w:val="28"/>
        </w:rPr>
        <w:t>
      4 - іс-қимыл – инженерлiк және коммуналдық қамтамасыз ету бойынша қызмет көрсетушiлер сыртқы инженерлік желілер трассаларының алдын ала схемасымен бірге тиісті ТШ ұсынады. Мерзімі 1 (бір) жұмыс күнінен аспайтын дәлелді бас тарту жағдайларын қоспағанда, орындалу ұзақтығы - 5 (бес) жұмыс күні;</w:t>
      </w:r>
    </w:p>
    <w:bookmarkEnd w:id="38"/>
    <w:bookmarkStart w:name="z42" w:id="39"/>
    <w:p>
      <w:pPr>
        <w:spacing w:after="0"/>
        <w:ind w:left="0"/>
        <w:jc w:val="both"/>
      </w:pPr>
      <w:r>
        <w:rPr>
          <w:rFonts w:ascii="Times New Roman"/>
          <w:b w:val="false"/>
          <w:i w:val="false"/>
          <w:color w:val="000000"/>
          <w:sz w:val="28"/>
        </w:rPr>
        <w:t>
      5 - іс-қимыл (4 - іс-қимылмен бір мезгілде жүзеге асырылады) маман жобалауға келесі құжаттарды дайындайды:</w:t>
      </w:r>
    </w:p>
    <w:bookmarkEnd w:id="39"/>
    <w:bookmarkStart w:name="z43" w:id="40"/>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w:t>
      </w:r>
    </w:p>
    <w:bookmarkEnd w:id="40"/>
    <w:bookmarkStart w:name="z44" w:id="41"/>
    <w:p>
      <w:pPr>
        <w:spacing w:after="0"/>
        <w:ind w:left="0"/>
        <w:jc w:val="both"/>
      </w:pPr>
      <w:r>
        <w:rPr>
          <w:rFonts w:ascii="Times New Roman"/>
          <w:b w:val="false"/>
          <w:i w:val="false"/>
          <w:color w:val="000000"/>
          <w:sz w:val="28"/>
        </w:rPr>
        <w:t>
      СЖТ және ТШ. Орындалу ұзақтығы - 5 (бес) жұмыс күні;</w:t>
      </w:r>
    </w:p>
    <w:bookmarkEnd w:id="41"/>
    <w:bookmarkStart w:name="z45" w:id="42"/>
    <w:p>
      <w:pPr>
        <w:spacing w:after="0"/>
        <w:ind w:left="0"/>
        <w:jc w:val="both"/>
      </w:pPr>
      <w:r>
        <w:rPr>
          <w:rFonts w:ascii="Times New Roman"/>
          <w:b w:val="false"/>
          <w:i w:val="false"/>
          <w:color w:val="000000"/>
          <w:sz w:val="28"/>
        </w:rPr>
        <w:t xml:space="preserve">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 </w:t>
      </w:r>
    </w:p>
    <w:bookmarkEnd w:id="42"/>
    <w:bookmarkStart w:name="z46" w:id="43"/>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bookmarkEnd w:id="43"/>
    <w:bookmarkStart w:name="z47" w:id="44"/>
    <w:p>
      <w:pPr>
        <w:spacing w:after="0"/>
        <w:ind w:left="0"/>
        <w:jc w:val="both"/>
      </w:pPr>
      <w:r>
        <w:rPr>
          <w:rFonts w:ascii="Times New Roman"/>
          <w:b w:val="false"/>
          <w:i w:val="false"/>
          <w:color w:val="000000"/>
          <w:sz w:val="28"/>
        </w:rPr>
        <w:t>
      СЖТ және ТШ. Орындалу ұзақтығы - 14 (он төрт) жұмыс күні;</w:t>
      </w:r>
    </w:p>
    <w:bookmarkEnd w:id="44"/>
    <w:bookmarkStart w:name="z48" w:id="45"/>
    <w:p>
      <w:pPr>
        <w:spacing w:after="0"/>
        <w:ind w:left="0"/>
        <w:jc w:val="both"/>
      </w:pPr>
      <w:r>
        <w:rPr>
          <w:rFonts w:ascii="Times New Roman"/>
          <w:b w:val="false"/>
          <w:i w:val="false"/>
          <w:color w:val="000000"/>
          <w:sz w:val="28"/>
        </w:rPr>
        <w:t>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- 16 (он алты) жұмыс күні;</w:t>
      </w:r>
    </w:p>
    <w:bookmarkEnd w:id="45"/>
    <w:bookmarkStart w:name="z49" w:id="46"/>
    <w:p>
      <w:pPr>
        <w:spacing w:after="0"/>
        <w:ind w:left="0"/>
        <w:jc w:val="both"/>
      </w:pPr>
      <w:r>
        <w:rPr>
          <w:rFonts w:ascii="Times New Roman"/>
          <w:b w:val="false"/>
          <w:i w:val="false"/>
          <w:color w:val="000000"/>
          <w:sz w:val="28"/>
        </w:rPr>
        <w:t>
      1 - шарт – Стандарттың 10-тармағында көзделген негіздер болған жағдайда маманмен дәлелді бас тарту дайындалады. Орындалу ұзақтығы - 4 (төрт) жұмыс күні;</w:t>
      </w:r>
    </w:p>
    <w:bookmarkEnd w:id="46"/>
    <w:bookmarkStart w:name="z50" w:id="47"/>
    <w:p>
      <w:pPr>
        <w:spacing w:after="0"/>
        <w:ind w:left="0"/>
        <w:jc w:val="both"/>
      </w:pPr>
      <w:r>
        <w:rPr>
          <w:rFonts w:ascii="Times New Roman"/>
          <w:b w:val="false"/>
          <w:i w:val="false"/>
          <w:color w:val="000000"/>
          <w:sz w:val="28"/>
        </w:rPr>
        <w:t>
      6 - іс-қимыл – көрсетілетін қызметті берушінің басшысының мемлекеттік көрсетілетін қызмет нәтижесіне қол қоюы. Орындалу ұзақтығы - 1 (бір) сағат;</w:t>
      </w:r>
    </w:p>
    <w:bookmarkEnd w:id="47"/>
    <w:bookmarkStart w:name="z51" w:id="48"/>
    <w:p>
      <w:pPr>
        <w:spacing w:after="0"/>
        <w:ind w:left="0"/>
        <w:jc w:val="both"/>
      </w:pPr>
      <w:r>
        <w:rPr>
          <w:rFonts w:ascii="Times New Roman"/>
          <w:b w:val="false"/>
          <w:i w:val="false"/>
          <w:color w:val="000000"/>
          <w:sz w:val="28"/>
        </w:rPr>
        <w:t>
      7 - іс-қимыл – көрсетілетін қызметті берушінің басшысы қол қойған мемлекеттік көрсетілетін қызмет нәтижесін Мемлекеттік корпорацияға беру. Орындалу ұзақтығы - 2 (екі) сағат.</w:t>
      </w:r>
    </w:p>
    <w:bookmarkEnd w:id="48"/>
    <w:bookmarkStart w:name="z52" w:id="49"/>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 үшін өтініш беру кезінде:</w:t>
      </w:r>
    </w:p>
    <w:bookmarkEnd w:id="49"/>
    <w:bookmarkStart w:name="z53" w:id="50"/>
    <w:p>
      <w:pPr>
        <w:spacing w:after="0"/>
        <w:ind w:left="0"/>
        <w:jc w:val="both"/>
      </w:pPr>
      <w:r>
        <w:rPr>
          <w:rFonts w:ascii="Times New Roman"/>
          <w:b w:val="false"/>
          <w:i w:val="false"/>
          <w:color w:val="000000"/>
          <w:sz w:val="28"/>
        </w:rPr>
        <w:t>
      1 - іс-қимыл - көрсетілетін қызметті берушінің кеңсе қызметкері Мемлекеттік корпорация қызметкерінен құжаттарды қабылдауы, тіркеуі және көрсетілетін қызметті берушінің басшысына қарауға беруі. Орындалу ұзақтығы – 15 (он бес) минут;</w:t>
      </w:r>
    </w:p>
    <w:bookmarkEnd w:id="50"/>
    <w:bookmarkStart w:name="z54" w:id="51"/>
    <w:p>
      <w:pPr>
        <w:spacing w:after="0"/>
        <w:ind w:left="0"/>
        <w:jc w:val="both"/>
      </w:pPr>
      <w:r>
        <w:rPr>
          <w:rFonts w:ascii="Times New Roman"/>
          <w:b w:val="false"/>
          <w:i w:val="false"/>
          <w:color w:val="000000"/>
          <w:sz w:val="28"/>
        </w:rPr>
        <w:t>
      2 - іс-қимыл - көрсетілетін қызметті берушінің басшысының көрсетілетін қызметті алушының құжаттарын қарауы. Орындалу ұзақтығы - 2 (екі) сағат;</w:t>
      </w:r>
    </w:p>
    <w:bookmarkEnd w:id="51"/>
    <w:bookmarkStart w:name="z55" w:id="52"/>
    <w:p>
      <w:pPr>
        <w:spacing w:after="0"/>
        <w:ind w:left="0"/>
        <w:jc w:val="both"/>
      </w:pPr>
      <w:r>
        <w:rPr>
          <w:rFonts w:ascii="Times New Roman"/>
          <w:b w:val="false"/>
          <w:i w:val="false"/>
          <w:color w:val="000000"/>
          <w:sz w:val="28"/>
        </w:rPr>
        <w:t>
      3 - іс-қимыл – көрсетілетін қызметті беруші маманының көрсетілетін қызметті алушының құжаттарын Стандарттың 9-тармағында көзделген талаптарға сәйкестігін қарауы және ЖАО-ның реконструкциялауға (қайта жоспарлау, қайта жабдықтауға) шешім дайындауы - 8 (сегіз) жұмыс күні;</w:t>
      </w:r>
    </w:p>
    <w:bookmarkEnd w:id="52"/>
    <w:bookmarkStart w:name="z56" w:id="53"/>
    <w:p>
      <w:pPr>
        <w:spacing w:after="0"/>
        <w:ind w:left="0"/>
        <w:jc w:val="both"/>
      </w:pPr>
      <w:r>
        <w:rPr>
          <w:rFonts w:ascii="Times New Roman"/>
          <w:b w:val="false"/>
          <w:i w:val="false"/>
          <w:color w:val="000000"/>
          <w:sz w:val="28"/>
        </w:rPr>
        <w:t>
      1 - шарт – құжаттардың толық топтамасын ұсынбаған және (немесе) құжаттың қолданылу мерзімі өтіп кеткен жағдайда көрсетілетін қызметті беруші өтінішті қарауды тоқтату туралы дәлелді жауап дайындайды. Орындалу ұзақтығы – 1 (бір) жұмыс күні;</w:t>
      </w:r>
    </w:p>
    <w:bookmarkEnd w:id="53"/>
    <w:bookmarkStart w:name="z57" w:id="54"/>
    <w:p>
      <w:pPr>
        <w:spacing w:after="0"/>
        <w:ind w:left="0"/>
        <w:jc w:val="both"/>
      </w:pPr>
      <w:r>
        <w:rPr>
          <w:rFonts w:ascii="Times New Roman"/>
          <w:b w:val="false"/>
          <w:i w:val="false"/>
          <w:color w:val="000000"/>
          <w:sz w:val="28"/>
        </w:rPr>
        <w:t>
      2 - шарт – Стандарттың 10-тармағында көзделген негіздер болған жағдайда маманмен дәлелді жауап дайындалады. Орындалу ұзақтығы – 4 (төрт) жұмыс күні;</w:t>
      </w:r>
    </w:p>
    <w:bookmarkEnd w:id="54"/>
    <w:bookmarkStart w:name="z58" w:id="55"/>
    <w:p>
      <w:pPr>
        <w:spacing w:after="0"/>
        <w:ind w:left="0"/>
        <w:jc w:val="both"/>
      </w:pPr>
      <w:r>
        <w:rPr>
          <w:rFonts w:ascii="Times New Roman"/>
          <w:b w:val="false"/>
          <w:i w:val="false"/>
          <w:color w:val="000000"/>
          <w:sz w:val="28"/>
        </w:rPr>
        <w:t>
      4 - іс-қимыл – реконструкцияға оң шешім қабылданғаннан кейін көрсетілетін қызметті берушінің маманы СЖТ дайындайды – 5 (бес) жұмыс күні;</w:t>
      </w:r>
    </w:p>
    <w:bookmarkEnd w:id="55"/>
    <w:bookmarkStart w:name="z59" w:id="56"/>
    <w:p>
      <w:pPr>
        <w:spacing w:after="0"/>
        <w:ind w:left="0"/>
        <w:jc w:val="both"/>
      </w:pPr>
      <w:r>
        <w:rPr>
          <w:rFonts w:ascii="Times New Roman"/>
          <w:b w:val="false"/>
          <w:i w:val="false"/>
          <w:color w:val="000000"/>
          <w:sz w:val="28"/>
        </w:rPr>
        <w:t xml:space="preserve">
      5 - іс-қимыл – (4 - іс-қимылмен бір мезгілде жүзеге асырылады) – көрсетілетін қызметті алушымен сауалнама парағы берілген жағдайда (қосымша инженерлік және коммуналдық қамтамасыз ету көздеріне қосу және/немесе жүктемені ұлғайту қажет болған жағдайда) көрсетілетін қызметті берушінің маманы техникалық шарттарды алу үшін инженерлік және коммуналдық қамтамасыз ету бойынша қызметтер жеткізушілерге сауалнама парағын жібереді. Орындалу ұзақтығы – 4 (төрт) сағат; </w:t>
      </w:r>
    </w:p>
    <w:bookmarkEnd w:id="56"/>
    <w:bookmarkStart w:name="z60" w:id="57"/>
    <w:p>
      <w:pPr>
        <w:spacing w:after="0"/>
        <w:ind w:left="0"/>
        <w:jc w:val="both"/>
      </w:pPr>
      <w:r>
        <w:rPr>
          <w:rFonts w:ascii="Times New Roman"/>
          <w:b w:val="false"/>
          <w:i w:val="false"/>
          <w:color w:val="000000"/>
          <w:sz w:val="28"/>
        </w:rPr>
        <w:t>
      6 - іс-қимыл (4 - іс-қимылмен бір мезгілде жүзеге асырылады) –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ұсынады. Мерзімі 1 (бір) жұмыс күнінен аспайтын дәлелді бас тарту жағдайларын қоспағанда, орындалу ұзақтығы - 5 (бес) жұмыс күні;</w:t>
      </w:r>
    </w:p>
    <w:bookmarkEnd w:id="57"/>
    <w:bookmarkStart w:name="z61" w:id="58"/>
    <w:p>
      <w:pPr>
        <w:spacing w:after="0"/>
        <w:ind w:left="0"/>
        <w:jc w:val="both"/>
      </w:pPr>
      <w:r>
        <w:rPr>
          <w:rFonts w:ascii="Times New Roman"/>
          <w:b w:val="false"/>
          <w:i w:val="false"/>
          <w:color w:val="000000"/>
          <w:sz w:val="28"/>
        </w:rPr>
        <w:t>
      7 - іс-қимыл – маман көрсетілетін қызметті алушымен сұрау салынған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қалыптастырады. Орындалу ұзақтығы – 1 (бір) жұмыс күні;</w:t>
      </w:r>
    </w:p>
    <w:bookmarkEnd w:id="58"/>
    <w:bookmarkStart w:name="z62" w:id="59"/>
    <w:p>
      <w:pPr>
        <w:spacing w:after="0"/>
        <w:ind w:left="0"/>
        <w:jc w:val="both"/>
      </w:pPr>
      <w:r>
        <w:rPr>
          <w:rFonts w:ascii="Times New Roman"/>
          <w:b w:val="false"/>
          <w:i w:val="false"/>
          <w:color w:val="000000"/>
          <w:sz w:val="28"/>
        </w:rPr>
        <w:t>
      8 - іс-қимыл – көрсетілетін қызметті берушінің басшысының мемлекеттік көрсетілетін қызмет нәтижесіне қол қоюы. Орындалу ұзақтығы - 1 (бір) сағат;</w:t>
      </w:r>
    </w:p>
    <w:bookmarkEnd w:id="59"/>
    <w:bookmarkStart w:name="z63" w:id="60"/>
    <w:p>
      <w:pPr>
        <w:spacing w:after="0"/>
        <w:ind w:left="0"/>
        <w:jc w:val="both"/>
      </w:pPr>
      <w:r>
        <w:rPr>
          <w:rFonts w:ascii="Times New Roman"/>
          <w:b w:val="false"/>
          <w:i w:val="false"/>
          <w:color w:val="000000"/>
          <w:sz w:val="28"/>
        </w:rPr>
        <w:t>
      9 - көрсетілетін қызметті берушінің басшысы қол қойған мемлекеттік көрсетілетін қызмет нәтижесін Мемлекеттік корпорацияға жіберу. Орындалу ұзақтығы – 2 (екі) сағат.</w:t>
      </w:r>
    </w:p>
    <w:bookmarkEnd w:id="60"/>
    <w:bookmarkStart w:name="z64" w:id="61"/>
    <w:p>
      <w:pPr>
        <w:spacing w:after="0"/>
        <w:ind w:left="0"/>
        <w:jc w:val="both"/>
      </w:pPr>
      <w:r>
        <w:rPr>
          <w:rFonts w:ascii="Times New Roman"/>
          <w:b w:val="false"/>
          <w:i w:val="false"/>
          <w:color w:val="000000"/>
          <w:sz w:val="28"/>
        </w:rPr>
        <w:t>
      Мемлекеттік қызметті көрсету мерзімі:</w:t>
      </w:r>
    </w:p>
    <w:bookmarkEnd w:id="61"/>
    <w:bookmarkStart w:name="z65" w:id="62"/>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өтінішті қарау мерзімі:</w:t>
      </w:r>
    </w:p>
    <w:bookmarkEnd w:id="62"/>
    <w:bookmarkStart w:name="z66" w:id="63"/>
    <w:p>
      <w:pPr>
        <w:spacing w:after="0"/>
        <w:ind w:left="0"/>
        <w:jc w:val="both"/>
      </w:pPr>
      <w:r>
        <w:rPr>
          <w:rFonts w:ascii="Times New Roman"/>
          <w:b w:val="false"/>
          <w:i w:val="false"/>
          <w:color w:val="000000"/>
          <w:sz w:val="28"/>
        </w:rPr>
        <w:t>
      СЖТ және ТШ беруге – 6 (алты) жұмыс күні;</w:t>
      </w:r>
    </w:p>
    <w:bookmarkEnd w:id="63"/>
    <w:bookmarkStart w:name="z67" w:id="64"/>
    <w:p>
      <w:pPr>
        <w:spacing w:after="0"/>
        <w:ind w:left="0"/>
        <w:jc w:val="both"/>
      </w:pPr>
      <w:r>
        <w:rPr>
          <w:rFonts w:ascii="Times New Roman"/>
          <w:b w:val="false"/>
          <w:i w:val="false"/>
          <w:color w:val="000000"/>
          <w:sz w:val="28"/>
        </w:rPr>
        <w:t>
      бастапқы материалдарды (СЖТ, ТШ, ТЖЖ көшірме, тік жоспарлау белгілері, жолдар мен көшелердің көлденең қималары, сыртқы инженерлік желілер трассаларының схемасы) алуға. Орындалу ұзақтығы - 15 (он бес) жұмыс күні;</w:t>
      </w:r>
    </w:p>
    <w:bookmarkEnd w:id="64"/>
    <w:bookmarkStart w:name="z68" w:id="65"/>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өтінішті қарау мерзімі:</w:t>
      </w:r>
    </w:p>
    <w:bookmarkEnd w:id="65"/>
    <w:bookmarkStart w:name="z69" w:id="66"/>
    <w:p>
      <w:pPr>
        <w:spacing w:after="0"/>
        <w:ind w:left="0"/>
        <w:jc w:val="both"/>
      </w:pPr>
      <w:r>
        <w:rPr>
          <w:rFonts w:ascii="Times New Roman"/>
          <w:b w:val="false"/>
          <w:i w:val="false"/>
          <w:color w:val="000000"/>
          <w:sz w:val="28"/>
        </w:rPr>
        <w:t>
      СЖТ және ТШ беруге – 15 (он бес) жұмыс күні;</w:t>
      </w:r>
    </w:p>
    <w:bookmarkEnd w:id="66"/>
    <w:bookmarkStart w:name="z70" w:id="67"/>
    <w:p>
      <w:pPr>
        <w:spacing w:after="0"/>
        <w:ind w:left="0"/>
        <w:jc w:val="both"/>
      </w:pPr>
      <w:r>
        <w:rPr>
          <w:rFonts w:ascii="Times New Roman"/>
          <w:b w:val="false"/>
          <w:i w:val="false"/>
          <w:color w:val="000000"/>
          <w:sz w:val="28"/>
        </w:rPr>
        <w:t>
      бастапқы материалдарды (СЖТ, ТШ, ТЖЖ көшірмесі, тік жоспарлау белгілері, жолдар мен көшелердің көлденең қималары, сыртқы инженерлік желілер трассаларының схемасы) алуға. Орындалу ұзақтығы – 17 (он жеті) жұмыс күні;</w:t>
      </w:r>
    </w:p>
    <w:bookmarkEnd w:id="67"/>
    <w:bookmarkStart w:name="z71" w:id="68"/>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алуға өтінішті қарау мерзімі – өтінішті берген күннен бастап 15 (он бес) жұмыс күні. </w:t>
      </w:r>
    </w:p>
    <w:bookmarkEnd w:id="68"/>
    <w:bookmarkStart w:name="z72" w:id="69"/>
    <w:p>
      <w:pPr>
        <w:spacing w:after="0"/>
        <w:ind w:left="0"/>
        <w:jc w:val="both"/>
      </w:pPr>
      <w:r>
        <w:rPr>
          <w:rFonts w:ascii="Times New Roman"/>
          <w:b w:val="false"/>
          <w:i w:val="false"/>
          <w:color w:val="000000"/>
          <w:sz w:val="28"/>
        </w:rPr>
        <w:t>
      Дәлелді бас тарту – 5 (бес) жұмыс күні.</w:t>
      </w:r>
    </w:p>
    <w:bookmarkEnd w:id="69"/>
    <w:bookmarkStart w:name="z73" w:id="70"/>
    <w:p>
      <w:pPr>
        <w:spacing w:after="0"/>
        <w:ind w:left="0"/>
        <w:jc w:val="both"/>
      </w:pPr>
      <w:r>
        <w:rPr>
          <w:rFonts w:ascii="Times New Roman"/>
          <w:b w:val="false"/>
          <w:i w:val="false"/>
          <w:color w:val="000000"/>
          <w:sz w:val="28"/>
        </w:rPr>
        <w:t>
      Көрсетілетін қызметті беруші құжаттарды алған уақыттан бастап екі жұмыс күні ішінде көрсетілетін қызметті алушының ұсынылған құжаттарының толықтығын тексереді.</w:t>
      </w:r>
    </w:p>
    <w:bookmarkEnd w:id="70"/>
    <w:bookmarkStart w:name="z74" w:id="71"/>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көрсетілген мерзімде өтінішті әрі қараудан дәлелді бас тарту береді. </w:t>
      </w:r>
    </w:p>
    <w:bookmarkEnd w:id="71"/>
    <w:bookmarkStart w:name="z75" w:id="72"/>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 сонымен қатар мемлекеттік қызмет көрсету мерзімі аяқталғанға бір күн қалғанда мемлекеттік қызмет көрсету нәтижесі ұсынылады.</w:t>
      </w:r>
    </w:p>
    <w:bookmarkEnd w:id="72"/>
    <w:bookmarkStart w:name="z76" w:id="73"/>
    <w:p>
      <w:pPr>
        <w:spacing w:after="0"/>
        <w:ind w:left="0"/>
        <w:jc w:val="both"/>
      </w:pPr>
      <w:r>
        <w:rPr>
          <w:rFonts w:ascii="Times New Roman"/>
          <w:b w:val="false"/>
          <w:i w:val="false"/>
          <w:color w:val="000000"/>
          <w:sz w:val="28"/>
        </w:rPr>
        <w:t xml:space="preserve">
      6. Бастапқы материалдарды/СЖТ және ТШ ұсыну туралы құжаттарды беру кезінде: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өтінішті тіркеу осы Регламенттің 5-тармағында көрсетілген 2 - іс-қимылды орындауды бастау үшін негіз болады. Осы Регламенттің 5-тармағында көрсетілген 2 - іс-қимылдың нәтижесі көрсетілетін қызметті берушінің басшысының құжаттарды қарауы және көрсетілетін қызметті берушінің басшысының қолы қойылған құжаттарды көрсетілетін қызметті берушінің маманына беру болады, ол осы Регламенттің 5-тармағында көрсетілген 3 - іс-қимылды бастауға негіз болып табылады. Осы Регламенттің 5-тармағында көрсетілген 3 - іс-қимылдың нәтижесі көрсетілетін қызмет берушінің маманының құжаттардың Стандарттың 9-тармағында көзделген талаптарға сәйкестігін қарауы және сауалнама парағын және топографиялық түсірілімді инженерлiк және коммуналдық қамтамасыз ету бойынша қызмет көрсетушiлерге жолдауы болып табылады, ол осы Регламенттің 5-тармағында көрсетілген 4 - іс-қимылды орындауды бастау үшін негіз болып табылады.4 - іс-қимылдың нәтижесі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алу болып табылады, ол осы Регламенттің 5-тармағында көрсетілген 5 - іс-қимылды орындауды бастау үшін негіз болып табылады. Осы Регламенттің 5-тармағында көрсетілген 5 - іс-қимылдың нәтижесі көрсетілетін қызметті алушымен сұралған бастапқы материалдарды немесе дәлелді бас тартуды дайындау болып табылады, ол осы Регламенттің 5-тармағында көрсетілген 6 - іс-қимылды орындауды бастау үшін негіз болып табылады. 6 - іс-қимылдың нәтижесі көрсетілетін қызметті берушінің басшысының мемлекеттік көрсетілетін қызмет нәтижесіне қол қоюы болып табылады, ол осы Регламенттің 5-тармағында көрсетілген 7 - іс-қимылды бастау үшін негіз болады. 7 - іс-қимылдың нәтижесі көрсетілетін қызметті берушінің басшысы қол қойған мемлекеттік көрсетілетін қызмет нәтижесін Мемлекеттік корпорацияға жіберуболып табылады.</w:t>
      </w:r>
    </w:p>
    <w:bookmarkEnd w:id="73"/>
    <w:bookmarkStart w:name="z77" w:id="74"/>
    <w:p>
      <w:pPr>
        <w:spacing w:after="0"/>
        <w:ind w:left="0"/>
        <w:jc w:val="both"/>
      </w:pPr>
      <w:r>
        <w:rPr>
          <w:rFonts w:ascii="Times New Roman"/>
          <w:b w:val="false"/>
          <w:i w:val="false"/>
          <w:color w:val="000000"/>
          <w:sz w:val="28"/>
        </w:rPr>
        <w:t xml:space="preserve">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алуға өтініш беру кезінде: осы Регламенттің 5-тармағында көрсетілген 1 - іс-қимыл бойынша мемлекеттік көрсетілетін қызмет рәсімінің (іс-қимылының) нәтижесі өтінішті тіркеу осы Регламенттің 5-тармағында көрсетілген 2 - іс-қимылды орындауды бастау үшін негіз болады. Осы Регламенттің 5-тармағында көрсетілген 2 - іс-қимылдың нәтижесі көрсетілетін қызметті берушінің басшысының құжаттарды қарауы және көрсетілетін қызметті берушінің басшысының қолы қойылған құжаттарды көрсетілетін қызметті берушінің маманына беру болады, ол осы Регламенттің 5-тармағында көрсетілген 3 - іс-қимылды бастауға негіз болып табылады. Осы Регламенттің 5-тармағында көрсетілген 3 - іс-қимылдың нәтижесі көрсетілетін қызмет беруші маманымен құжаттардың Стандарттың 9-тармағында көзделген талаптарға сәйкестігін қарауы және реконструкциялауға (қайта жоспарлау, қайта жабдықтауға) ЖАО-ның шешімін дайындау болып табылады, оң шешім осы Регламенттің 5-тармағында көрсетілген 4 және 5 - іс-қимылды орындау үшін негіз болып табылады.4 - іс-қимыл бойынша нәтиже СЖТ дайындау болып табылады. Осы Регламенттің 5-тармағында көрсетілген 5 - іс-қимылдың нәтижесі сауалнама парағын және топографиялық түсірілімді инженерлiк және коммуналдық қамтамасыз ету бойынша қызмет көрсетушiлерге жолдауы болып табылады, ол осы Регламенттің 5-тармағында көрсетілген 6 - іс-қимылды орындауды бастау үшін негіз болып табылады. 6 - іс-қимылдың нәтижесі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алу болып табылады, ол осы Регламенттің 5-тармағында көрсетілген 4 - іс-қимылды аяқтау үшін және 7 - іс-қимылды орындау үшін негіз болып табылады. Осы Регламенттің 5-тармағында көрсетілген 7 - іс-қимылдың нәтижесі көрсетілетін қызметті алушымен сұралған бастапқы материалдарды немесе дәлелді бас тартуды дайындау болып табылады, ол осы Регламенттің 5-тармағында көрсетілген 8 - іс-қимылды орындауды бастау үшін негіз болып табылады. 8 - іс-қимылдың нәтижесі көрсетілетін қызметті берушінің басшысының мемлекеттік көрсетілетін қызмет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9 - іс-қимылды бастау үшін негіз болады. 9 - іс-қимылдың нәтижесі көрсетілетін қызметті берушінің басшысы қол қойған мемлекеттік көрсетілетін қызмет нәтижесін Мемлекеттік корпорацияға жіберу болып табылады.</w:t>
      </w:r>
    </w:p>
    <w:bookmarkEnd w:id="74"/>
    <w:bookmarkStart w:name="z78" w:id="75"/>
    <w:p>
      <w:pPr>
        <w:spacing w:after="0"/>
        <w:ind w:left="0"/>
        <w:jc w:val="both"/>
      </w:pPr>
      <w:r>
        <w:rPr>
          <w:rFonts w:ascii="Times New Roman"/>
          <w:b w:val="false"/>
          <w:i w:val="false"/>
          <w:color w:val="000000"/>
          <w:sz w:val="28"/>
        </w:rPr>
        <w:t>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75"/>
    <w:bookmarkStart w:name="z79" w:id="76"/>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76"/>
    <w:bookmarkStart w:name="z80" w:id="77"/>
    <w:p>
      <w:pPr>
        <w:spacing w:after="0"/>
        <w:ind w:left="0"/>
        <w:jc w:val="both"/>
      </w:pPr>
      <w:r>
        <w:rPr>
          <w:rFonts w:ascii="Times New Roman"/>
          <w:b w:val="false"/>
          <w:i w:val="false"/>
          <w:color w:val="000000"/>
          <w:sz w:val="28"/>
        </w:rPr>
        <w:t>
      1) көрсетілетін қызметті берушінің кеңсе қызметкері;</w:t>
      </w:r>
    </w:p>
    <w:bookmarkEnd w:id="77"/>
    <w:bookmarkStart w:name="z81" w:id="78"/>
    <w:p>
      <w:pPr>
        <w:spacing w:after="0"/>
        <w:ind w:left="0"/>
        <w:jc w:val="both"/>
      </w:pPr>
      <w:r>
        <w:rPr>
          <w:rFonts w:ascii="Times New Roman"/>
          <w:b w:val="false"/>
          <w:i w:val="false"/>
          <w:color w:val="000000"/>
          <w:sz w:val="28"/>
        </w:rPr>
        <w:t>
      2) көрсетілетін қызметті берушінің басшысы;</w:t>
      </w:r>
    </w:p>
    <w:bookmarkEnd w:id="78"/>
    <w:bookmarkStart w:name="z82" w:id="79"/>
    <w:p>
      <w:pPr>
        <w:spacing w:after="0"/>
        <w:ind w:left="0"/>
        <w:jc w:val="both"/>
      </w:pPr>
      <w:r>
        <w:rPr>
          <w:rFonts w:ascii="Times New Roman"/>
          <w:b w:val="false"/>
          <w:i w:val="false"/>
          <w:color w:val="000000"/>
          <w:sz w:val="28"/>
        </w:rPr>
        <w:t>
      3) көрсетілетін қызметті берушінің маманы.</w:t>
      </w:r>
    </w:p>
    <w:bookmarkEnd w:id="79"/>
    <w:bookmarkStart w:name="z83" w:id="80"/>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80"/>
    <w:bookmarkStart w:name="z84" w:id="81"/>
    <w:p>
      <w:pPr>
        <w:spacing w:after="0"/>
        <w:ind w:left="0"/>
        <w:jc w:val="both"/>
      </w:pPr>
      <w:r>
        <w:rPr>
          <w:rFonts w:ascii="Times New Roman"/>
          <w:b w:val="false"/>
          <w:i w:val="false"/>
          <w:color w:val="000000"/>
          <w:sz w:val="28"/>
        </w:rPr>
        <w:t xml:space="preserve">
      бастапқы материалдарды/СЖТ және ТШ ұсыну туралы құжаттарды беру кезінде: </w:t>
      </w:r>
    </w:p>
    <w:bookmarkEnd w:id="81"/>
    <w:bookmarkStart w:name="z85" w:id="82"/>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құжаттарды қабылдауы, тіркеуі және көрсетілетін қызметті берушінің басшысына қарауға беруі. Орындалу ұзақтығы – 15 (он бес) минут;</w:t>
      </w:r>
    </w:p>
    <w:bookmarkEnd w:id="82"/>
    <w:bookmarkStart w:name="z86" w:id="83"/>
    <w:p>
      <w:pPr>
        <w:spacing w:after="0"/>
        <w:ind w:left="0"/>
        <w:jc w:val="both"/>
      </w:pPr>
      <w:r>
        <w:rPr>
          <w:rFonts w:ascii="Times New Roman"/>
          <w:b w:val="false"/>
          <w:i w:val="false"/>
          <w:color w:val="000000"/>
          <w:sz w:val="28"/>
        </w:rPr>
        <w:t>
      2) көрсетілетін қызметті берушінің басшысының құжаттарды қарауы - 1 (бір) сағат;</w:t>
      </w:r>
    </w:p>
    <w:bookmarkEnd w:id="83"/>
    <w:bookmarkStart w:name="z87" w:id="84"/>
    <w:p>
      <w:pPr>
        <w:spacing w:after="0"/>
        <w:ind w:left="0"/>
        <w:jc w:val="both"/>
      </w:pPr>
      <w:r>
        <w:rPr>
          <w:rFonts w:ascii="Times New Roman"/>
          <w:b w:val="false"/>
          <w:i w:val="false"/>
          <w:color w:val="000000"/>
          <w:sz w:val="28"/>
        </w:rPr>
        <w:t>
      3) көрсетілетін қызметті беруші маманының құжаттардың Стандарттың 9-тармағында көзделген талаптарға сәйкестігін қарауы және техникалық шарттарды алу үшін сауалнама парағын және топографиялық түсірілімді инженерлiк және коммуналдық қамтамасыз ету бойынша қызмет көрсетушiлерге жолдау. Орындалу ұзақтығы - 3 (үш) сағат;</w:t>
      </w:r>
    </w:p>
    <w:bookmarkEnd w:id="84"/>
    <w:bookmarkStart w:name="z88" w:id="85"/>
    <w:p>
      <w:pPr>
        <w:spacing w:after="0"/>
        <w:ind w:left="0"/>
        <w:jc w:val="both"/>
      </w:pPr>
      <w:r>
        <w:rPr>
          <w:rFonts w:ascii="Times New Roman"/>
          <w:b w:val="false"/>
          <w:i w:val="false"/>
          <w:color w:val="000000"/>
          <w:sz w:val="28"/>
        </w:rPr>
        <w:t>
      1 - шарт – ұсынылған құжаттардың толық болмау фактісі анықталғанжәне (немесе) құжаттың қолданылу мерзімі өтіп кеткен жағдайда көрсетілетін қызметті беруші маманөтінішті әрі қараудан дәлелді бас тарту береді. Орындалу ұзақтығы – 1 (бір) жұмыс күні;</w:t>
      </w:r>
    </w:p>
    <w:bookmarkEnd w:id="85"/>
    <w:bookmarkStart w:name="z89" w:id="86"/>
    <w:p>
      <w:pPr>
        <w:spacing w:after="0"/>
        <w:ind w:left="0"/>
        <w:jc w:val="both"/>
      </w:pPr>
      <w:r>
        <w:rPr>
          <w:rFonts w:ascii="Times New Roman"/>
          <w:b w:val="false"/>
          <w:i w:val="false"/>
          <w:color w:val="000000"/>
          <w:sz w:val="28"/>
        </w:rPr>
        <w:t>
      4) маман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алуы. Мерзімі 1 (бір) жұмыс күнінен аспайтын дәлелді бас тарту жағдайларын қоспағанда, орындалу ұзақтығы - 5 (бес) жұмыс күні;</w:t>
      </w:r>
    </w:p>
    <w:bookmarkEnd w:id="86"/>
    <w:bookmarkStart w:name="z90" w:id="87"/>
    <w:p>
      <w:pPr>
        <w:spacing w:after="0"/>
        <w:ind w:left="0"/>
        <w:jc w:val="both"/>
      </w:pPr>
      <w:r>
        <w:rPr>
          <w:rFonts w:ascii="Times New Roman"/>
          <w:b w:val="false"/>
          <w:i w:val="false"/>
          <w:color w:val="000000"/>
          <w:sz w:val="28"/>
        </w:rPr>
        <w:t>
      5) маман жобалауға келесі құжаттарды дайындайды:</w:t>
      </w:r>
    </w:p>
    <w:bookmarkEnd w:id="87"/>
    <w:bookmarkStart w:name="z91" w:id="88"/>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w:t>
      </w:r>
    </w:p>
    <w:bookmarkEnd w:id="88"/>
    <w:bookmarkStart w:name="z92" w:id="89"/>
    <w:p>
      <w:pPr>
        <w:spacing w:after="0"/>
        <w:ind w:left="0"/>
        <w:jc w:val="both"/>
      </w:pPr>
      <w:r>
        <w:rPr>
          <w:rFonts w:ascii="Times New Roman"/>
          <w:b w:val="false"/>
          <w:i w:val="false"/>
          <w:color w:val="000000"/>
          <w:sz w:val="28"/>
        </w:rPr>
        <w:t>
      СЖТ және ТШ.Орындалу ұзақтығы - 5 (бес) жұмыс күні;</w:t>
      </w:r>
    </w:p>
    <w:bookmarkEnd w:id="89"/>
    <w:bookmarkStart w:name="z93" w:id="90"/>
    <w:p>
      <w:pPr>
        <w:spacing w:after="0"/>
        <w:ind w:left="0"/>
        <w:jc w:val="both"/>
      </w:pPr>
      <w:r>
        <w:rPr>
          <w:rFonts w:ascii="Times New Roman"/>
          <w:b w:val="false"/>
          <w:i w:val="false"/>
          <w:color w:val="000000"/>
          <w:sz w:val="28"/>
        </w:rPr>
        <w:t xml:space="preserve">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 </w:t>
      </w:r>
    </w:p>
    <w:bookmarkEnd w:id="90"/>
    <w:bookmarkStart w:name="z94" w:id="91"/>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bookmarkEnd w:id="91"/>
    <w:bookmarkStart w:name="z95" w:id="92"/>
    <w:p>
      <w:pPr>
        <w:spacing w:after="0"/>
        <w:ind w:left="0"/>
        <w:jc w:val="both"/>
      </w:pPr>
      <w:r>
        <w:rPr>
          <w:rFonts w:ascii="Times New Roman"/>
          <w:b w:val="false"/>
          <w:i w:val="false"/>
          <w:color w:val="000000"/>
          <w:sz w:val="28"/>
        </w:rPr>
        <w:t>
      СЖТ және ТШ. Орындалу ұзақтығы - 14 (он төрт) жұмыс күні;</w:t>
      </w:r>
    </w:p>
    <w:bookmarkEnd w:id="92"/>
    <w:bookmarkStart w:name="z96" w:id="93"/>
    <w:p>
      <w:pPr>
        <w:spacing w:after="0"/>
        <w:ind w:left="0"/>
        <w:jc w:val="both"/>
      </w:pPr>
      <w:r>
        <w:rPr>
          <w:rFonts w:ascii="Times New Roman"/>
          <w:b w:val="false"/>
          <w:i w:val="false"/>
          <w:color w:val="000000"/>
          <w:sz w:val="28"/>
        </w:rPr>
        <w:t>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- 16 (он алты) жұмыс күні;</w:t>
      </w:r>
    </w:p>
    <w:bookmarkEnd w:id="93"/>
    <w:bookmarkStart w:name="z97" w:id="94"/>
    <w:p>
      <w:pPr>
        <w:spacing w:after="0"/>
        <w:ind w:left="0"/>
        <w:jc w:val="both"/>
      </w:pPr>
      <w:r>
        <w:rPr>
          <w:rFonts w:ascii="Times New Roman"/>
          <w:b w:val="false"/>
          <w:i w:val="false"/>
          <w:color w:val="000000"/>
          <w:sz w:val="28"/>
        </w:rPr>
        <w:t xml:space="preserve">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көрсетілетін қызметті алушыға мемлекеттік қызмет көрсетуден бас тарту туралы дәлелді жауап. Орындалу ұзақтығы – 4 (төрт) жұмыс күні;</w:t>
      </w:r>
    </w:p>
    <w:bookmarkEnd w:id="94"/>
    <w:bookmarkStart w:name="z98" w:id="95"/>
    <w:p>
      <w:pPr>
        <w:spacing w:after="0"/>
        <w:ind w:left="0"/>
        <w:jc w:val="both"/>
      </w:pPr>
      <w:r>
        <w:rPr>
          <w:rFonts w:ascii="Times New Roman"/>
          <w:b w:val="false"/>
          <w:i w:val="false"/>
          <w:color w:val="000000"/>
          <w:sz w:val="28"/>
        </w:rPr>
        <w:t>
      6) көрсетілетін қызметті берушінің басшысының мемлекеттік көрсетілетін қызмет нәтижесіне қол қоюы. Орындалу ұзақтығы - 1 (бір) сағат;</w:t>
      </w:r>
    </w:p>
    <w:bookmarkEnd w:id="95"/>
    <w:bookmarkStart w:name="z99" w:id="96"/>
    <w:p>
      <w:pPr>
        <w:spacing w:after="0"/>
        <w:ind w:left="0"/>
        <w:jc w:val="both"/>
      </w:pPr>
      <w:r>
        <w:rPr>
          <w:rFonts w:ascii="Times New Roman"/>
          <w:b w:val="false"/>
          <w:i w:val="false"/>
          <w:color w:val="000000"/>
          <w:sz w:val="28"/>
        </w:rPr>
        <w:t>
      7) көрсетілетін қызметті берушінің басшысы қол қойған мемлекеттік көрсетілетін қызмет нәтижесін Мемлекеттік корпорацияға жіберу. Орындалу ұзақтығы – 2 (екі) сағат.</w:t>
      </w:r>
    </w:p>
    <w:bookmarkEnd w:id="96"/>
    <w:bookmarkStart w:name="z100" w:id="97"/>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 үшін құжаттарды беру кезінде:</w:t>
      </w:r>
    </w:p>
    <w:bookmarkEnd w:id="97"/>
    <w:bookmarkStart w:name="z101" w:id="98"/>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құжаттарды қабылдауы, тіркеуі және көрсетілетін қызметті берушінің басшысына қарауға беруі. Орындалу ұзақтығы – 15 (он бес) минут;</w:t>
      </w:r>
    </w:p>
    <w:bookmarkEnd w:id="98"/>
    <w:bookmarkStart w:name="z102" w:id="99"/>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Орындалу ұзақтығы - 2 (екі) сағат;</w:t>
      </w:r>
    </w:p>
    <w:bookmarkEnd w:id="99"/>
    <w:bookmarkStart w:name="z103" w:id="100"/>
    <w:p>
      <w:pPr>
        <w:spacing w:after="0"/>
        <w:ind w:left="0"/>
        <w:jc w:val="both"/>
      </w:pPr>
      <w:r>
        <w:rPr>
          <w:rFonts w:ascii="Times New Roman"/>
          <w:b w:val="false"/>
          <w:i w:val="false"/>
          <w:color w:val="000000"/>
          <w:sz w:val="28"/>
        </w:rPr>
        <w:t xml:space="preserve">
      3) іс-қимыл – көрсетілетін қызметті беруші маманының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ЖАО-ның реконструкциялауға (қайта жоспарлау, қайта жабдықтауға) шешім дайындауы - 8 (сегіз) жұмыс күні;</w:t>
      </w:r>
    </w:p>
    <w:bookmarkEnd w:id="100"/>
    <w:bookmarkStart w:name="z104" w:id="101"/>
    <w:p>
      <w:pPr>
        <w:spacing w:after="0"/>
        <w:ind w:left="0"/>
        <w:jc w:val="both"/>
      </w:pPr>
      <w:r>
        <w:rPr>
          <w:rFonts w:ascii="Times New Roman"/>
          <w:b w:val="false"/>
          <w:i w:val="false"/>
          <w:color w:val="000000"/>
          <w:sz w:val="28"/>
        </w:rPr>
        <w:t>
      1 - шарт – ұсынылған құжаттардың толық болмау фактісі анықталған және (немесе) құжаттың қолданылу мерзімі өтіп кеткен жағдайда көрсетілетін қызметті беруші маман өтінішті әрі қараудан дәлелді бас тарту береді. Орындалу ұзақтығы – 1 (бір) жұмыс күні;</w:t>
      </w:r>
    </w:p>
    <w:bookmarkEnd w:id="101"/>
    <w:bookmarkStart w:name="z105" w:id="102"/>
    <w:p>
      <w:pPr>
        <w:spacing w:after="0"/>
        <w:ind w:left="0"/>
        <w:jc w:val="both"/>
      </w:pPr>
      <w:r>
        <w:rPr>
          <w:rFonts w:ascii="Times New Roman"/>
          <w:b w:val="false"/>
          <w:i w:val="false"/>
          <w:color w:val="000000"/>
          <w:sz w:val="28"/>
        </w:rPr>
        <w:t>
      4) ЖАО реконструкцияға (қайта жоспарлау, қайта жабдықтау) оң шешім қабылданғаннан кейін көрсетілетін қызметті берушінің маманы СЖТ дайындайды – 5 (бес) жұмыс күні;</w:t>
      </w:r>
    </w:p>
    <w:bookmarkEnd w:id="102"/>
    <w:bookmarkStart w:name="z106" w:id="103"/>
    <w:p>
      <w:pPr>
        <w:spacing w:after="0"/>
        <w:ind w:left="0"/>
        <w:jc w:val="both"/>
      </w:pPr>
      <w:r>
        <w:rPr>
          <w:rFonts w:ascii="Times New Roman"/>
          <w:b w:val="false"/>
          <w:i w:val="false"/>
          <w:color w:val="000000"/>
          <w:sz w:val="28"/>
        </w:rPr>
        <w:t>
      5) көрсетілетін қызметті алушымен сауалнама парағы берілген жағдайда (қосымша инженерлік және коммуналдық қамтамасыз ету көздеріне қосу және/немесе жүктемені ұлғайту қажет болған жағдайда) көрсетілетін қызметті берушінің маманы техникалық шарттарды алу үшін инженерлік және коммуналдық қамтамасыз ету бойынша қызметтер жеткізушілерге сауалнама парағын және топографиялық түсірілімді жібереді. Орындалу ұзақтығы – 4 (төрт) сағат;</w:t>
      </w:r>
    </w:p>
    <w:bookmarkEnd w:id="103"/>
    <w:bookmarkStart w:name="z107" w:id="104"/>
    <w:p>
      <w:pPr>
        <w:spacing w:after="0"/>
        <w:ind w:left="0"/>
        <w:jc w:val="both"/>
      </w:pPr>
      <w:r>
        <w:rPr>
          <w:rFonts w:ascii="Times New Roman"/>
          <w:b w:val="false"/>
          <w:i w:val="false"/>
          <w:color w:val="000000"/>
          <w:sz w:val="28"/>
        </w:rPr>
        <w:t>
      6) көрсетілетін қызметті беруші маманының инженерлiк және коммуналдық қамтамасыз ету бойынша қызмет көрсетушiлерден сыртқы инженерлік желілер трассаларының алдын ала схемасымен бірге тиісті техникалық шарттарды алуы. Мерзімі 1 (бір) жұмыс күнінен аспайтын дәлелді бас тарту жағдайларын қоспағанда, орындалу ұзақтығы - 5 (бес) жұмыс күні;</w:t>
      </w:r>
    </w:p>
    <w:bookmarkEnd w:id="104"/>
    <w:bookmarkStart w:name="z108" w:id="105"/>
    <w:p>
      <w:pPr>
        <w:spacing w:after="0"/>
        <w:ind w:left="0"/>
        <w:jc w:val="both"/>
      </w:pPr>
      <w:r>
        <w:rPr>
          <w:rFonts w:ascii="Times New Roman"/>
          <w:b w:val="false"/>
          <w:i w:val="false"/>
          <w:color w:val="000000"/>
          <w:sz w:val="28"/>
        </w:rPr>
        <w:t xml:space="preserve">
      7) маман көрсетілетін қызметті алушымен сұрау салынған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қалыптастырады. Орындалу ұзақтығы – 1 (бір) жұмыс күні; </w:t>
      </w:r>
    </w:p>
    <w:bookmarkEnd w:id="105"/>
    <w:bookmarkStart w:name="z109" w:id="106"/>
    <w:p>
      <w:pPr>
        <w:spacing w:after="0"/>
        <w:ind w:left="0"/>
        <w:jc w:val="both"/>
      </w:pPr>
      <w:r>
        <w:rPr>
          <w:rFonts w:ascii="Times New Roman"/>
          <w:b w:val="false"/>
          <w:i w:val="false"/>
          <w:color w:val="000000"/>
          <w:sz w:val="28"/>
        </w:rPr>
        <w:t>
      8) көрсетілетін қызметті берушінің басшысының мемлекеттік көрсетілетін қызмет нәтижесіне қол қоюы. Орындалу ұзақтығы - 1 (бір) сағат;</w:t>
      </w:r>
    </w:p>
    <w:bookmarkEnd w:id="106"/>
    <w:bookmarkStart w:name="z110" w:id="107"/>
    <w:p>
      <w:pPr>
        <w:spacing w:after="0"/>
        <w:ind w:left="0"/>
        <w:jc w:val="both"/>
      </w:pPr>
      <w:r>
        <w:rPr>
          <w:rFonts w:ascii="Times New Roman"/>
          <w:b w:val="false"/>
          <w:i w:val="false"/>
          <w:color w:val="000000"/>
          <w:sz w:val="28"/>
        </w:rPr>
        <w:t>
      9) көрсетілетін қызметті берушінің басшысы қол қойған мемлекеттік көрсетілетін қызмет нәтижесін Мемлекеттік корпорацияға жіберу. Орындалу ұзақтығы – 2 (екі) сағат.</w:t>
      </w:r>
    </w:p>
    <w:bookmarkEnd w:id="107"/>
    <w:bookmarkStart w:name="z111" w:id="108"/>
    <w:p>
      <w:pPr>
        <w:spacing w:after="0"/>
        <w:ind w:left="0"/>
        <w:jc w:val="both"/>
      </w:pPr>
      <w:r>
        <w:rPr>
          <w:rFonts w:ascii="Times New Roman"/>
          <w:b w:val="false"/>
          <w:i w:val="false"/>
          <w:color w:val="000000"/>
          <w:sz w:val="28"/>
        </w:rPr>
        <w:t>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108"/>
    <w:bookmarkStart w:name="z112" w:id="109"/>
    <w:p>
      <w:pPr>
        <w:spacing w:after="0"/>
        <w:ind w:left="0"/>
        <w:jc w:val="both"/>
      </w:pPr>
      <w:r>
        <w:rPr>
          <w:rFonts w:ascii="Times New Roman"/>
          <w:b w:val="false"/>
          <w:i w:val="false"/>
          <w:color w:val="000000"/>
          <w:sz w:val="28"/>
        </w:rPr>
        <w:t>
      9.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көрсетілетін қызметті алу үшін Мемлекеттік корпорацияға жүгінеді және Стандарттың 9-тармағында көзделген құжаттарды ұсынады.</w:t>
      </w:r>
    </w:p>
    <w:bookmarkEnd w:id="109"/>
    <w:bookmarkStart w:name="z113" w:id="110"/>
    <w:p>
      <w:pPr>
        <w:spacing w:after="0"/>
        <w:ind w:left="0"/>
        <w:jc w:val="both"/>
      </w:pPr>
      <w:r>
        <w:rPr>
          <w:rFonts w:ascii="Times New Roman"/>
          <w:b w:val="false"/>
          <w:i w:val="false"/>
          <w:color w:val="000000"/>
          <w:sz w:val="28"/>
        </w:rPr>
        <w:t xml:space="preserve">
      Көрсетiлетiн қызметті алушының өтiнiшiн өңдеу ұзақтығы – 20 (жиырма) минут. </w:t>
      </w:r>
    </w:p>
    <w:bookmarkEnd w:id="110"/>
    <w:bookmarkStart w:name="z114" w:id="111"/>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111"/>
    <w:bookmarkStart w:name="z115" w:id="112"/>
    <w:p>
      <w:pPr>
        <w:spacing w:after="0"/>
        <w:ind w:left="0"/>
        <w:jc w:val="both"/>
      </w:pPr>
      <w:r>
        <w:rPr>
          <w:rFonts w:ascii="Times New Roman"/>
          <w:b w:val="false"/>
          <w:i w:val="false"/>
          <w:color w:val="000000"/>
          <w:sz w:val="28"/>
        </w:rPr>
        <w:t>
      1) Мемлекеттік корпорация қызметкері Стандарттың 9-тармағында көзделген тізбеге сәйкес құжаттардың топтамасын қабылдайды және тиісті құжаттардың қабылданғаны туралы қолхат береді.</w:t>
      </w:r>
    </w:p>
    <w:bookmarkEnd w:id="112"/>
    <w:bookmarkStart w:name="z116" w:id="113"/>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стандартының 5-қосымшасына сәйкес нысан бойынша қолхат береді;</w:t>
      </w:r>
    </w:p>
    <w:bookmarkEnd w:id="113"/>
    <w:bookmarkStart w:name="z117" w:id="114"/>
    <w:p>
      <w:pPr>
        <w:spacing w:after="0"/>
        <w:ind w:left="0"/>
        <w:jc w:val="both"/>
      </w:pPr>
      <w:r>
        <w:rPr>
          <w:rFonts w:ascii="Times New Roman"/>
          <w:b w:val="false"/>
          <w:i w:val="false"/>
          <w:color w:val="000000"/>
          <w:sz w:val="28"/>
        </w:rPr>
        <w:t>
      2) көрсетiлетiн қызметті алушыдан қабылдап алынған құжаттар жинақтау секторына келіп түседі;</w:t>
      </w:r>
    </w:p>
    <w:bookmarkEnd w:id="114"/>
    <w:bookmarkStart w:name="z118" w:id="115"/>
    <w:p>
      <w:pPr>
        <w:spacing w:after="0"/>
        <w:ind w:left="0"/>
        <w:jc w:val="both"/>
      </w:pPr>
      <w:r>
        <w:rPr>
          <w:rFonts w:ascii="Times New Roman"/>
          <w:b w:val="false"/>
          <w:i w:val="false"/>
          <w:color w:val="000000"/>
          <w:sz w:val="28"/>
        </w:rPr>
        <w:t xml:space="preserve">
      3) жинақтау секторына келіп түскен өтініштер (егер болса, құжаттар топтамасымен) бағыттар бойынша қалыптастырылады, "Халыққа қызмет көрсету орталықтары үшін біріктірілген ақпараттық жүйе" ақпараттық жүйесіне (бұдан әрі – ХҚО БАЖ) тіркеледі; </w:t>
      </w:r>
    </w:p>
    <w:bookmarkEnd w:id="115"/>
    <w:bookmarkStart w:name="z119" w:id="116"/>
    <w:p>
      <w:pPr>
        <w:spacing w:after="0"/>
        <w:ind w:left="0"/>
        <w:jc w:val="both"/>
      </w:pPr>
      <w:r>
        <w:rPr>
          <w:rFonts w:ascii="Times New Roman"/>
          <w:b w:val="false"/>
          <w:i w:val="false"/>
          <w:color w:val="000000"/>
          <w:sz w:val="28"/>
        </w:rPr>
        <w:t>
      4) жинақтау секторы құжаттарды курьерге береді;</w:t>
      </w:r>
    </w:p>
    <w:bookmarkEnd w:id="116"/>
    <w:bookmarkStart w:name="z120" w:id="117"/>
    <w:p>
      <w:pPr>
        <w:spacing w:after="0"/>
        <w:ind w:left="0"/>
        <w:jc w:val="both"/>
      </w:pPr>
      <w:r>
        <w:rPr>
          <w:rFonts w:ascii="Times New Roman"/>
          <w:b w:val="false"/>
          <w:i w:val="false"/>
          <w:color w:val="000000"/>
          <w:sz w:val="28"/>
        </w:rPr>
        <w:t>
      5) курьер құжаттарды көрсетiлетiн қызметті алушыға тапсыруды жүзеге асырады.</w:t>
      </w:r>
    </w:p>
    <w:bookmarkEnd w:id="117"/>
    <w:bookmarkStart w:name="z121" w:id="118"/>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bookmarkEnd w:id="118"/>
    <w:bookmarkStart w:name="z122" w:id="119"/>
    <w:p>
      <w:pPr>
        <w:spacing w:after="0"/>
        <w:ind w:left="0"/>
        <w:jc w:val="both"/>
      </w:pPr>
      <w:r>
        <w:rPr>
          <w:rFonts w:ascii="Times New Roman"/>
          <w:b w:val="false"/>
          <w:i w:val="false"/>
          <w:color w:val="000000"/>
          <w:sz w:val="28"/>
        </w:rPr>
        <w:t>
      Мемлекеттік корпорация қызметкері.</w:t>
      </w:r>
    </w:p>
    <w:bookmarkEnd w:id="119"/>
    <w:bookmarkStart w:name="z123" w:id="120"/>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процесі:</w:t>
      </w:r>
    </w:p>
    <w:bookmarkEnd w:id="120"/>
    <w:bookmarkStart w:name="z124" w:id="121"/>
    <w:p>
      <w:pPr>
        <w:spacing w:after="0"/>
        <w:ind w:left="0"/>
        <w:jc w:val="both"/>
      </w:pPr>
      <w:r>
        <w:rPr>
          <w:rFonts w:ascii="Times New Roman"/>
          <w:b w:val="false"/>
          <w:i w:val="false"/>
          <w:color w:val="000000"/>
          <w:sz w:val="28"/>
        </w:rPr>
        <w:t>
      1) көрсетілетін қызметті алушы оған берілген қолхатта көрсетілген мерзімде Мемлекеттік корпорацияға келеді және мемлекеттік көрсетілетін қызметтің нәтижесін алады;</w:t>
      </w:r>
    </w:p>
    <w:bookmarkEnd w:id="121"/>
    <w:bookmarkStart w:name="z125" w:id="122"/>
    <w:p>
      <w:pPr>
        <w:spacing w:after="0"/>
        <w:ind w:left="0"/>
        <w:jc w:val="both"/>
      </w:pPr>
      <w:r>
        <w:rPr>
          <w:rFonts w:ascii="Times New Roman"/>
          <w:b w:val="false"/>
          <w:i w:val="false"/>
          <w:color w:val="000000"/>
          <w:sz w:val="28"/>
        </w:rPr>
        <w:t>
      2) мемлекеттік қызмет көрсету ұзақтылығы – 15 (он бес) минут;</w:t>
      </w:r>
    </w:p>
    <w:bookmarkEnd w:id="122"/>
    <w:bookmarkStart w:name="z126" w:id="123"/>
    <w:p>
      <w:pPr>
        <w:spacing w:after="0"/>
        <w:ind w:left="0"/>
        <w:jc w:val="both"/>
      </w:pPr>
      <w:r>
        <w:rPr>
          <w:rFonts w:ascii="Times New Roman"/>
          <w:b w:val="false"/>
          <w:i w:val="false"/>
          <w:color w:val="000000"/>
          <w:sz w:val="28"/>
        </w:rPr>
        <w:t>
      3) мемлекеттік көрсетілетін қызметтің нәтижесін алу (электрондық) кезек тәртібімен жүзеге асырылады. Электрондық кезекті портал арқылы брондауға болады.</w:t>
      </w:r>
    </w:p>
    <w:bookmarkEnd w:id="123"/>
    <w:bookmarkStart w:name="z127" w:id="124"/>
    <w:p>
      <w:pPr>
        <w:spacing w:after="0"/>
        <w:ind w:left="0"/>
        <w:jc w:val="both"/>
      </w:pPr>
      <w:r>
        <w:rPr>
          <w:rFonts w:ascii="Times New Roman"/>
          <w:b w:val="false"/>
          <w:i w:val="false"/>
          <w:color w:val="000000"/>
          <w:sz w:val="28"/>
        </w:rPr>
        <w:t>
      Мемлекеттік корпорациясы нәтижені бір ай мерзім ішінде сақтауды қамтамасыз етеді, содан кейін нәтижені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124"/>
    <w:bookmarkStart w:name="z128" w:id="125"/>
    <w:p>
      <w:pPr>
        <w:spacing w:after="0"/>
        <w:ind w:left="0"/>
        <w:jc w:val="both"/>
      </w:pPr>
      <w:r>
        <w:rPr>
          <w:rFonts w:ascii="Times New Roman"/>
          <w:b w:val="false"/>
          <w:i w:val="false"/>
          <w:color w:val="000000"/>
          <w:sz w:val="28"/>
        </w:rPr>
        <w:t>
      11. Мемлекеттік көрсетілетін қызметті портал арқылы алу кезінде көрсетілетін қызметті берушінің және көрсетілетін қызметті алушының өтініш беру және рәсімдерінің (іс-қимылдарының) реттілігінің тәртібі:</w:t>
      </w:r>
    </w:p>
    <w:bookmarkEnd w:id="125"/>
    <w:bookmarkStart w:name="z129" w:id="126"/>
    <w:p>
      <w:pPr>
        <w:spacing w:after="0"/>
        <w:ind w:left="0"/>
        <w:jc w:val="both"/>
      </w:pPr>
      <w:r>
        <w:rPr>
          <w:rFonts w:ascii="Times New Roman"/>
          <w:b w:val="false"/>
          <w:i w:val="false"/>
          <w:color w:val="000000"/>
          <w:sz w:val="28"/>
        </w:rPr>
        <w:t>
      1) көрсетілетін қызметтi алушы (не уәкілетті өкілі: құзыретін растайтын құжат бойынша заңды тұлға; нотариалды куәландырылған сенімхат бойынша жеке тұлға) жеке сәйкестендірілген нөмірдің (бұдан әрі - ЖСН) және бизнес-сәйкестендіру нөмірінің (бұдан әрі - БСН) және пароль (порталда тіркелмеген көрсетілетін қызметтi алушылар үшін жүзеге асырылады) көмегімен порталға тіркелуді жүзеге асырады;</w:t>
      </w:r>
    </w:p>
    <w:bookmarkEnd w:id="126"/>
    <w:bookmarkStart w:name="z130" w:id="127"/>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(не уәкілетті өкілі: құзыретін растайтын құжат бойынша заңды тұлға; нотариалды куәландырылған сенімхат бойынша жеке тұлға) порталға ЖСН/БСН және пароль енгізуі (авторландыру процесі);</w:t>
      </w:r>
    </w:p>
    <w:bookmarkEnd w:id="127"/>
    <w:bookmarkStart w:name="z131" w:id="128"/>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bookmarkEnd w:id="128"/>
    <w:bookmarkStart w:name="z132" w:id="129"/>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 </w:t>
      </w:r>
    </w:p>
    <w:bookmarkEnd w:id="129"/>
    <w:bookmarkStart w:name="z133" w:id="130"/>
    <w:p>
      <w:pPr>
        <w:spacing w:after="0"/>
        <w:ind w:left="0"/>
        <w:jc w:val="both"/>
      </w:pPr>
      <w:r>
        <w:rPr>
          <w:rFonts w:ascii="Times New Roman"/>
          <w:b w:val="false"/>
          <w:i w:val="false"/>
          <w:color w:val="000000"/>
          <w:sz w:val="28"/>
        </w:rPr>
        <w:t>
      5) 3 - процесс – осы Регламентте көрсетілген мемлекеттік қызметті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таңдауы, қызмет көрсету үшін сұраным нысанын экранға шығаруы және көрсетілетін қызметті алушы (не уәкілетті өкілі: құзыретін растайтын құжат бойынша заңды тұлға; нотариалды куәландырылған сенімхат бойынша жеке тұлға) нысанды (деректерді енгізу) оның құрылымы мен нысандық талаптарын ескеріп толтыруы, Стандарттың 9-тармағында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электрондық цифрлық қолтаңбаның (бұдан әрі – ЭЦҚ) тіркелу куәлігін таңдауы;</w:t>
      </w:r>
    </w:p>
    <w:bookmarkEnd w:id="130"/>
    <w:bookmarkStart w:name="z134" w:id="131"/>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bookmarkEnd w:id="131"/>
    <w:bookmarkStart w:name="z135" w:id="132"/>
    <w:p>
      <w:pPr>
        <w:spacing w:after="0"/>
        <w:ind w:left="0"/>
        <w:jc w:val="both"/>
      </w:pPr>
      <w:r>
        <w:rPr>
          <w:rFonts w:ascii="Times New Roman"/>
          <w:b w:val="false"/>
          <w:i w:val="false"/>
          <w:color w:val="000000"/>
          <w:sz w:val="28"/>
        </w:rPr>
        <w:t xml:space="preserve">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 </w:t>
      </w:r>
    </w:p>
    <w:bookmarkEnd w:id="132"/>
    <w:bookmarkStart w:name="z136" w:id="133"/>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орнында (бұдан әрі – АЖО) "электрондық үкімет" шлюзы (бұдан әрі – ЭҮШ) арқылы электрондық құжатты (сұраным) жолдау;</w:t>
      </w:r>
    </w:p>
    <w:bookmarkEnd w:id="133"/>
    <w:bookmarkStart w:name="z137" w:id="134"/>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bookmarkEnd w:id="134"/>
    <w:bookmarkStart w:name="z138" w:id="135"/>
    <w:p>
      <w:pPr>
        <w:spacing w:after="0"/>
        <w:ind w:left="0"/>
        <w:jc w:val="both"/>
      </w:pPr>
      <w:r>
        <w:rPr>
          <w:rFonts w:ascii="Times New Roman"/>
          <w:b w:val="false"/>
          <w:i w:val="false"/>
          <w:color w:val="000000"/>
          <w:sz w:val="28"/>
        </w:rPr>
        <w:t>
      10) 3 - шарт – мемлекеттік қызметті көрсету үшін негіз болатын көрсетілетін қызметті беруші электрондық құжаттардың сәйкестігін тексеруі (өңдеуі);</w:t>
      </w:r>
    </w:p>
    <w:bookmarkEnd w:id="135"/>
    <w:bookmarkStart w:name="z139" w:id="136"/>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bookmarkEnd w:id="136"/>
    <w:bookmarkStart w:name="z140" w:id="137"/>
    <w:p>
      <w:pPr>
        <w:spacing w:after="0"/>
        <w:ind w:left="0"/>
        <w:jc w:val="both"/>
      </w:pPr>
      <w:r>
        <w:rPr>
          <w:rFonts w:ascii="Times New Roman"/>
          <w:b w:val="false"/>
          <w:i w:val="false"/>
          <w:color w:val="000000"/>
          <w:sz w:val="28"/>
        </w:rPr>
        <w:t>
      12) 8 - процесс –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көрсетілетін қызметті берушінің ЭЦҚ қойылған мемлекеттік қызмет көрсету нәтижесін (электрондық түрде) беру.</w:t>
      </w:r>
    </w:p>
    <w:bookmarkEnd w:id="137"/>
    <w:bookmarkStart w:name="z141" w:id="138"/>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 көрсетілген.</w:t>
      </w:r>
    </w:p>
    <w:bookmarkEnd w:id="138"/>
    <w:bookmarkStart w:name="z142" w:id="139"/>
    <w:p>
      <w:pPr>
        <w:spacing w:after="0"/>
        <w:ind w:left="0"/>
        <w:jc w:val="both"/>
      </w:pPr>
      <w:r>
        <w:rPr>
          <w:rFonts w:ascii="Times New Roman"/>
          <w:b w:val="false"/>
          <w:i w:val="false"/>
          <w:color w:val="000000"/>
          <w:sz w:val="28"/>
        </w:rPr>
        <w:t xml:space="preserve">
      12.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және реконструкция </w:t>
            </w:r>
            <w:r>
              <w:br/>
            </w:r>
            <w:r>
              <w:rPr>
                <w:rFonts w:ascii="Times New Roman"/>
                <w:b w:val="false"/>
                <w:i w:val="false"/>
                <w:color w:val="000000"/>
                <w:sz w:val="20"/>
              </w:rPr>
              <w:t xml:space="preserve">(қайта жоспарлау, қайта </w:t>
            </w:r>
            <w:r>
              <w:br/>
            </w:r>
            <w:r>
              <w:rPr>
                <w:rFonts w:ascii="Times New Roman"/>
                <w:b w:val="false"/>
                <w:i w:val="false"/>
                <w:color w:val="000000"/>
                <w:sz w:val="20"/>
              </w:rPr>
              <w:t xml:space="preserve">жабдықтау) жобаларын әзірлеу </w:t>
            </w:r>
            <w:r>
              <w:br/>
            </w:r>
            <w:r>
              <w:rPr>
                <w:rFonts w:ascii="Times New Roman"/>
                <w:b w:val="false"/>
                <w:i w:val="false"/>
                <w:color w:val="000000"/>
                <w:sz w:val="20"/>
              </w:rPr>
              <w:t xml:space="preserve">кезінде бастапқы материалдарды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144" w:id="14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40"/>
    <w:bookmarkStart w:name="z145"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42"/>
    <w:p>
      <w:pPr>
        <w:spacing w:after="0"/>
        <w:ind w:left="0"/>
        <w:jc w:val="left"/>
      </w:pPr>
      <w:r>
        <w:rPr>
          <w:rFonts w:ascii="Times New Roman"/>
          <w:b/>
          <w:i w:val="false"/>
          <w:color w:val="000000"/>
        </w:rPr>
        <w:t xml:space="preserve"> Шартты белгілер:</w:t>
      </w:r>
    </w:p>
    <w:bookmarkEnd w:id="142"/>
    <w:bookmarkStart w:name="z147"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66929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және реконструкция </w:t>
            </w:r>
            <w:r>
              <w:br/>
            </w:r>
            <w:r>
              <w:rPr>
                <w:rFonts w:ascii="Times New Roman"/>
                <w:b w:val="false"/>
                <w:i w:val="false"/>
                <w:color w:val="000000"/>
                <w:sz w:val="20"/>
              </w:rPr>
              <w:t xml:space="preserve">(қайта жоспарлау, қайта </w:t>
            </w:r>
            <w:r>
              <w:br/>
            </w:r>
            <w:r>
              <w:rPr>
                <w:rFonts w:ascii="Times New Roman"/>
                <w:b w:val="false"/>
                <w:i w:val="false"/>
                <w:color w:val="000000"/>
                <w:sz w:val="20"/>
              </w:rPr>
              <w:t xml:space="preserve">жабдықтау) жобаларын әзірлеу </w:t>
            </w:r>
            <w:r>
              <w:br/>
            </w:r>
            <w:r>
              <w:rPr>
                <w:rFonts w:ascii="Times New Roman"/>
                <w:b w:val="false"/>
                <w:i w:val="false"/>
                <w:color w:val="000000"/>
                <w:sz w:val="20"/>
              </w:rPr>
              <w:t xml:space="preserve">кезінде бастапқы материалдарды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bookmarkStart w:name="z149" w:id="14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4"/>
    <w:bookmarkStart w:name="z150" w:id="145"/>
    <w:p>
      <w:pPr>
        <w:spacing w:after="0"/>
        <w:ind w:left="0"/>
        <w:jc w:val="left"/>
      </w:pPr>
      <w:r>
        <w:rPr>
          <w:rFonts w:ascii="Times New Roman"/>
          <w:b/>
          <w:i w:val="false"/>
          <w:color w:val="000000"/>
        </w:rPr>
        <w:t xml:space="preserve"> 1) Мемлекеттік корпорация арқылы мемлекеттік қызметті көрсету кезінде</w:t>
      </w:r>
    </w:p>
    <w:bookmarkEnd w:id="145"/>
    <w:bookmarkStart w:name="z151"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7"/>
    <w:p>
      <w:pPr>
        <w:spacing w:after="0"/>
        <w:ind w:left="0"/>
        <w:jc w:val="left"/>
      </w:pPr>
      <w:r>
        <w:rPr>
          <w:rFonts w:ascii="Times New Roman"/>
          <w:b/>
          <w:i w:val="false"/>
          <w:color w:val="000000"/>
        </w:rPr>
        <w:t xml:space="preserve"> 2) портал арқылы мемлекеттік қызметті көрсету кезінде</w:t>
      </w:r>
    </w:p>
    <w:bookmarkEnd w:id="147"/>
    <w:bookmarkStart w:name="z153"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49"/>
    <w:p>
      <w:pPr>
        <w:spacing w:after="0"/>
        <w:ind w:left="0"/>
        <w:jc w:val="left"/>
      </w:pPr>
      <w:r>
        <w:rPr>
          <w:rFonts w:ascii="Times New Roman"/>
          <w:b/>
          <w:i w:val="false"/>
          <w:color w:val="000000"/>
        </w:rPr>
        <w:t xml:space="preserve"> Шартты белгілер:</w:t>
      </w:r>
    </w:p>
    <w:bookmarkEnd w:id="149"/>
    <w:bookmarkStart w:name="z155"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3533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533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"25" мамырдағы </w:t>
            </w:r>
            <w:r>
              <w:br/>
            </w:r>
            <w:r>
              <w:rPr>
                <w:rFonts w:ascii="Times New Roman"/>
                <w:b w:val="false"/>
                <w:i w:val="false"/>
                <w:color w:val="000000"/>
                <w:sz w:val="20"/>
              </w:rPr>
              <w:t xml:space="preserve">№ 151 қаулысына 2-қосымша </w:t>
            </w:r>
            <w:r>
              <w:br/>
            </w: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29 шілдедегі </w:t>
            </w:r>
            <w:r>
              <w:br/>
            </w:r>
            <w:r>
              <w:rPr>
                <w:rFonts w:ascii="Times New Roman"/>
                <w:b w:val="false"/>
                <w:i w:val="false"/>
                <w:color w:val="000000"/>
                <w:sz w:val="20"/>
              </w:rPr>
              <w:t>№ 186 қаулысымен бекітілген</w:t>
            </w:r>
          </w:p>
        </w:tc>
      </w:tr>
    </w:tbl>
    <w:bookmarkStart w:name="z157" w:id="15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151"/>
    <w:bookmarkStart w:name="z158" w:id="152"/>
    <w:p>
      <w:pPr>
        <w:spacing w:after="0"/>
        <w:ind w:left="0"/>
        <w:jc w:val="left"/>
      </w:pPr>
      <w:r>
        <w:rPr>
          <w:rFonts w:ascii="Times New Roman"/>
          <w:b/>
          <w:i w:val="false"/>
          <w:color w:val="000000"/>
        </w:rPr>
        <w:t xml:space="preserve"> 1. Жалпы ережелер</w:t>
      </w:r>
    </w:p>
    <w:bookmarkEnd w:id="152"/>
    <w:bookmarkStart w:name="z159" w:id="153"/>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ЖАО) (бұдан әрі – көрсетілетін қызметті беруші) көрсетеді.</w:t>
      </w:r>
    </w:p>
    <w:bookmarkEnd w:id="153"/>
    <w:bookmarkStart w:name="z160" w:id="15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54"/>
    <w:bookmarkStart w:name="z161" w:id="15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5"/>
    <w:bookmarkStart w:name="z162" w:id="156"/>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56"/>
    <w:bookmarkStart w:name="z163" w:id="157"/>
    <w:p>
      <w:pPr>
        <w:spacing w:after="0"/>
        <w:ind w:left="0"/>
        <w:jc w:val="both"/>
      </w:pPr>
      <w:r>
        <w:rPr>
          <w:rFonts w:ascii="Times New Roman"/>
          <w:b w:val="false"/>
          <w:i w:val="false"/>
          <w:color w:val="000000"/>
          <w:sz w:val="28"/>
        </w:rPr>
        <w:t xml:space="preserve">
      3. Мемлекеттік көрсетілетін қызметтің нәтижесі-реконструкциялауға (қайта жоспарлауға, қайта жабдықтауға) ЖАО шешімі немесе Қазақстан Республикасы Ұлттық экономика министрінің 2015 жылғы 27 наурыздағы № 257 (Нормативтік құқықтық актілерді мемлекеттік тіркеу тізілімінде тіркелген нөмірі 11018) бұйрығымен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қызметті ұсынудан бас тарту туралы дәлелді жауап.</w:t>
      </w:r>
    </w:p>
    <w:bookmarkEnd w:id="157"/>
    <w:bookmarkStart w:name="z164" w:id="15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8"/>
    <w:bookmarkStart w:name="z165" w:id="159"/>
    <w:p>
      <w:pPr>
        <w:spacing w:after="0"/>
        <w:ind w:left="0"/>
        <w:jc w:val="both"/>
      </w:pPr>
      <w:r>
        <w:rPr>
          <w:rFonts w:ascii="Times New Roman"/>
          <w:b w:val="false"/>
          <w:i w:val="false"/>
          <w:color w:val="000000"/>
          <w:sz w:val="28"/>
        </w:rPr>
        <w:t>
      2. Мемлекеттiк көрсетілетін қызмет процесiнде көрсетiлетiн қызметтi берушiнiң құрылымдық бөлiмшелерiнiң (қызметкерлерiнiң) iс-қимыл тәртiбiн сипаттау</w:t>
      </w:r>
    </w:p>
    <w:bookmarkEnd w:id="159"/>
    <w:bookmarkStart w:name="z166" w:id="160"/>
    <w:p>
      <w:pPr>
        <w:spacing w:after="0"/>
        <w:ind w:left="0"/>
        <w:jc w:val="both"/>
      </w:pPr>
      <w:r>
        <w:rPr>
          <w:rFonts w:ascii="Times New Roman"/>
          <w:b w:val="false"/>
          <w:i w:val="false"/>
          <w:color w:val="000000"/>
          <w:sz w:val="28"/>
        </w:rPr>
        <w:t>
      4. Мемлекеттік қызмет көрсету бойынша рәсімді (іс-қимылды) бастауға Стандарттың 1-қосымшасына сәйкес нысан бойынша өтініштің және құжаттардың болуы негіз болып табылады.</w:t>
      </w:r>
    </w:p>
    <w:bookmarkEnd w:id="160"/>
    <w:bookmarkStart w:name="z167" w:id="161"/>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61"/>
    <w:bookmarkStart w:name="z168" w:id="162"/>
    <w:p>
      <w:pPr>
        <w:spacing w:after="0"/>
        <w:ind w:left="0"/>
        <w:jc w:val="both"/>
      </w:pPr>
      <w:r>
        <w:rPr>
          <w:rFonts w:ascii="Times New Roman"/>
          <w:b w:val="false"/>
          <w:i w:val="false"/>
          <w:color w:val="000000"/>
          <w:sz w:val="28"/>
        </w:rPr>
        <w:t>
      1 - іс-қимыл – көрсетілетін қызметті берушінің кеңсе қызметкері Мемлекеттік корпорация қызметкерінен құжаттарды қабылдайды, тіркейді және көрсетілетін қызметті берушінің басшысына қарауға беруі. Орындалу ұзақтығы – 15 (он бес) минут;</w:t>
      </w:r>
    </w:p>
    <w:bookmarkEnd w:id="162"/>
    <w:bookmarkStart w:name="z169" w:id="163"/>
    <w:p>
      <w:pPr>
        <w:spacing w:after="0"/>
        <w:ind w:left="0"/>
        <w:jc w:val="both"/>
      </w:pPr>
      <w:r>
        <w:rPr>
          <w:rFonts w:ascii="Times New Roman"/>
          <w:b w:val="false"/>
          <w:i w:val="false"/>
          <w:color w:val="000000"/>
          <w:sz w:val="28"/>
        </w:rPr>
        <w:t>
      2 - іс-қимыл – көрсетілетін қызметті беруші басшысының көрсетілетін қызметті алушының құжаттарын қарауы. Орындалу ұзақтығы - 2 (екі) сағат;</w:t>
      </w:r>
    </w:p>
    <w:bookmarkEnd w:id="163"/>
    <w:bookmarkStart w:name="z170" w:id="164"/>
    <w:p>
      <w:pPr>
        <w:spacing w:after="0"/>
        <w:ind w:left="0"/>
        <w:jc w:val="both"/>
      </w:pPr>
      <w:r>
        <w:rPr>
          <w:rFonts w:ascii="Times New Roman"/>
          <w:b w:val="false"/>
          <w:i w:val="false"/>
          <w:color w:val="000000"/>
          <w:sz w:val="28"/>
        </w:rPr>
        <w:t xml:space="preserve">
      3 - іс-қимыл – көрсетілетін қызметті беруші маманы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шешім дайындауы. Орындалу ұзақтығы – 13 (он үш) жұмыс күні;</w:t>
      </w:r>
    </w:p>
    <w:bookmarkEnd w:id="164"/>
    <w:bookmarkStart w:name="z171" w:id="165"/>
    <w:p>
      <w:pPr>
        <w:spacing w:after="0"/>
        <w:ind w:left="0"/>
        <w:jc w:val="both"/>
      </w:pPr>
      <w:r>
        <w:rPr>
          <w:rFonts w:ascii="Times New Roman"/>
          <w:b w:val="false"/>
          <w:i w:val="false"/>
          <w:color w:val="000000"/>
          <w:sz w:val="28"/>
        </w:rPr>
        <w:t>
      1 - шарт – ұсынылған құжаттардың толық болмау фактісі анықталған жағдайда маман өтінішті қарауды тоқтату туралы дәлелді жауап дайындайды. Орындалу ұзақтығы – 1 (бір) жұмыс күні;</w:t>
      </w:r>
    </w:p>
    <w:bookmarkEnd w:id="165"/>
    <w:bookmarkStart w:name="z172" w:id="166"/>
    <w:p>
      <w:pPr>
        <w:spacing w:after="0"/>
        <w:ind w:left="0"/>
        <w:jc w:val="both"/>
      </w:pPr>
      <w:r>
        <w:rPr>
          <w:rFonts w:ascii="Times New Roman"/>
          <w:b w:val="false"/>
          <w:i w:val="false"/>
          <w:color w:val="000000"/>
          <w:sz w:val="28"/>
        </w:rPr>
        <w:t>
      2 - шарт – Стандарттың 10-тармағында көзделген негіздер болған жағдайда маман дәлелді жауап дайындайды. Орындалу ұзақтығы – 4 (төрт) жұмыс күні;</w:t>
      </w:r>
    </w:p>
    <w:bookmarkEnd w:id="166"/>
    <w:bookmarkStart w:name="z173" w:id="167"/>
    <w:p>
      <w:pPr>
        <w:spacing w:after="0"/>
        <w:ind w:left="0"/>
        <w:jc w:val="both"/>
      </w:pPr>
      <w:r>
        <w:rPr>
          <w:rFonts w:ascii="Times New Roman"/>
          <w:b w:val="false"/>
          <w:i w:val="false"/>
          <w:color w:val="000000"/>
          <w:sz w:val="28"/>
        </w:rPr>
        <w:t>
      4 - іс-қимыл – көрсетілетін қызметті беруші басшысының мемлекеттік көрсетілетін қызмет нәтижесіне қол қоюы. Орындалу ұзақтығы - 1 (бір) сағат;</w:t>
      </w:r>
    </w:p>
    <w:bookmarkEnd w:id="167"/>
    <w:bookmarkStart w:name="z174" w:id="168"/>
    <w:p>
      <w:pPr>
        <w:spacing w:after="0"/>
        <w:ind w:left="0"/>
        <w:jc w:val="both"/>
      </w:pPr>
      <w:r>
        <w:rPr>
          <w:rFonts w:ascii="Times New Roman"/>
          <w:b w:val="false"/>
          <w:i w:val="false"/>
          <w:color w:val="000000"/>
          <w:sz w:val="28"/>
        </w:rPr>
        <w:t>
      5 - іс-қимыл –көрсетілетін қызметті берушінің басшысы қол қойған мемлекеттік көрсетілетін қызмет нәтижесін Мемлекеттік корпорацияға жіберу. Орындалу ұзақтығы - 3 (үш) сағат.</w:t>
      </w:r>
    </w:p>
    <w:bookmarkEnd w:id="168"/>
    <w:bookmarkStart w:name="z175" w:id="169"/>
    <w:p>
      <w:pPr>
        <w:spacing w:after="0"/>
        <w:ind w:left="0"/>
        <w:jc w:val="both"/>
      </w:pPr>
      <w:r>
        <w:rPr>
          <w:rFonts w:ascii="Times New Roman"/>
          <w:b w:val="false"/>
          <w:i w:val="false"/>
          <w:color w:val="000000"/>
          <w:sz w:val="28"/>
        </w:rPr>
        <w:t>
      Мемлекеттік қызметті көрсету мерзімі:</w:t>
      </w:r>
    </w:p>
    <w:bookmarkEnd w:id="169"/>
    <w:bookmarkStart w:name="z176" w:id="170"/>
    <w:p>
      <w:pPr>
        <w:spacing w:after="0"/>
        <w:ind w:left="0"/>
        <w:jc w:val="both"/>
      </w:pPr>
      <w:r>
        <w:rPr>
          <w:rFonts w:ascii="Times New Roman"/>
          <w:b w:val="false"/>
          <w:i w:val="false"/>
          <w:color w:val="000000"/>
          <w:sz w:val="28"/>
        </w:rPr>
        <w:t>
      Көрсетілетін қызметті беруші немесе Мемлекеттік корпорация – 15 (он бес) жұмыс күн ішінде.</w:t>
      </w:r>
    </w:p>
    <w:bookmarkEnd w:id="170"/>
    <w:bookmarkStart w:name="z177" w:id="171"/>
    <w:p>
      <w:pPr>
        <w:spacing w:after="0"/>
        <w:ind w:left="0"/>
        <w:jc w:val="both"/>
      </w:pPr>
      <w:r>
        <w:rPr>
          <w:rFonts w:ascii="Times New Roman"/>
          <w:b w:val="false"/>
          <w:i w:val="false"/>
          <w:color w:val="000000"/>
          <w:sz w:val="28"/>
        </w:rPr>
        <w:t>
      Дәлелді бас тарту - 5 (бес) жұмыс күні.</w:t>
      </w:r>
    </w:p>
    <w:bookmarkEnd w:id="171"/>
    <w:bookmarkStart w:name="z178" w:id="172"/>
    <w:p>
      <w:pPr>
        <w:spacing w:after="0"/>
        <w:ind w:left="0"/>
        <w:jc w:val="both"/>
      </w:pPr>
      <w:r>
        <w:rPr>
          <w:rFonts w:ascii="Times New Roman"/>
          <w:b w:val="false"/>
          <w:i w:val="false"/>
          <w:color w:val="000000"/>
          <w:sz w:val="28"/>
        </w:rPr>
        <w:t>
      Көрсетілетін қызметті беруші құжаттарды алған сәттен бастап екі жұмыс күні ішінде көрсетілетін қызметті алушының құжаттарының толықтығын тексереді.</w:t>
      </w:r>
    </w:p>
    <w:bookmarkEnd w:id="172"/>
    <w:bookmarkStart w:name="z179" w:id="173"/>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bookmarkEnd w:id="173"/>
    <w:bookmarkStart w:name="z180" w:id="174"/>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174"/>
    <w:bookmarkStart w:name="z181" w:id="17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құжаттарды тіркеу осы Регламенттің 5-тармағында көрсетілген 2 - іс-қимылды орындауды бастау үшін негіз болады. Осы Регламенттің 5-тармағында көрсетілген 2 - іс-қимылдың нәтижесі көрсетілетін қызметті берушінің басшысының құжаттарды қарауы және көрсетілетін қызметті берушінің маманына бұрыштама қойылған құжаттарды беруі болады, ол осы Регламенттің 5-тармағында көрсетілген 3 - іс-қимылды бастауға негіз болып табылады. Осы Регламенттің 5-тармағында көрсетілген 3- іс-қимылдың нәтижесі көрсетілетін қызметті беруші маманының құжаттарды Стандарттың 9-тармағында көзделген талаптарға сәйкестігін қарауы және дәлелді бас тарту немесе шешім дайындауы болады, ол осы Регламенттің 5-тармағында көрсетілген 4 - іс-қимылды орындауды бастау үшін негіз болып табылады. 4 - іс-қимылдың нәтижесі көрсетілетін қызметті беруші басшысының мемлекеттік көрсетілетін қызмет нәтижесіне қол қоюы болып табылады, ол осы Регламенттің 5-тармағында көрсетілген 5 - іс-қимылды бастау үшін негіз болады.5 - іс-қимылдың нәтижесі көрсетілетін қызметті берушінің басшысы қол қойған нәтижені Мемлекеттік корпорацияға жіберу болып табылады.</w:t>
      </w:r>
    </w:p>
    <w:bookmarkEnd w:id="175"/>
    <w:bookmarkStart w:name="z182" w:id="176"/>
    <w:p>
      <w:pPr>
        <w:spacing w:after="0"/>
        <w:ind w:left="0"/>
        <w:jc w:val="both"/>
      </w:pPr>
      <w:r>
        <w:rPr>
          <w:rFonts w:ascii="Times New Roman"/>
          <w:b w:val="false"/>
          <w:i w:val="false"/>
          <w:color w:val="000000"/>
          <w:sz w:val="28"/>
        </w:rPr>
        <w:t>
      3. Мемлекеттiк көрсетілетін қызмет процесiнде көрсетiлетiн қызмет берушiнiң құрылымдық бөлiмшелерiнiң (қызметкерлерiнiң) өзара iс-қимыл тәртiбiн сипаттау</w:t>
      </w:r>
    </w:p>
    <w:bookmarkEnd w:id="176"/>
    <w:bookmarkStart w:name="z183" w:id="177"/>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177"/>
    <w:bookmarkStart w:name="z184" w:id="178"/>
    <w:p>
      <w:pPr>
        <w:spacing w:after="0"/>
        <w:ind w:left="0"/>
        <w:jc w:val="both"/>
      </w:pPr>
      <w:r>
        <w:rPr>
          <w:rFonts w:ascii="Times New Roman"/>
          <w:b w:val="false"/>
          <w:i w:val="false"/>
          <w:color w:val="000000"/>
          <w:sz w:val="28"/>
        </w:rPr>
        <w:t>
      1) көрсетілетін қызметті берушінің кеңсе қызметкері;</w:t>
      </w:r>
    </w:p>
    <w:bookmarkEnd w:id="178"/>
    <w:bookmarkStart w:name="z185" w:id="179"/>
    <w:p>
      <w:pPr>
        <w:spacing w:after="0"/>
        <w:ind w:left="0"/>
        <w:jc w:val="both"/>
      </w:pPr>
      <w:r>
        <w:rPr>
          <w:rFonts w:ascii="Times New Roman"/>
          <w:b w:val="false"/>
          <w:i w:val="false"/>
          <w:color w:val="000000"/>
          <w:sz w:val="28"/>
        </w:rPr>
        <w:t>
      2) көрсетілетін қызметті берушінің басшысы;</w:t>
      </w:r>
    </w:p>
    <w:bookmarkEnd w:id="179"/>
    <w:bookmarkStart w:name="z186" w:id="180"/>
    <w:p>
      <w:pPr>
        <w:spacing w:after="0"/>
        <w:ind w:left="0"/>
        <w:jc w:val="both"/>
      </w:pPr>
      <w:r>
        <w:rPr>
          <w:rFonts w:ascii="Times New Roman"/>
          <w:b w:val="false"/>
          <w:i w:val="false"/>
          <w:color w:val="000000"/>
          <w:sz w:val="28"/>
        </w:rPr>
        <w:t>
      3) көрсетілетін қызметті берушінің маманы.</w:t>
      </w:r>
    </w:p>
    <w:bookmarkEnd w:id="180"/>
    <w:bookmarkStart w:name="z187" w:id="181"/>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81"/>
    <w:bookmarkStart w:name="z188" w:id="182"/>
    <w:p>
      <w:pPr>
        <w:spacing w:after="0"/>
        <w:ind w:left="0"/>
        <w:jc w:val="both"/>
      </w:pPr>
      <w:r>
        <w:rPr>
          <w:rFonts w:ascii="Times New Roman"/>
          <w:b w:val="false"/>
          <w:i w:val="false"/>
          <w:color w:val="000000"/>
          <w:sz w:val="28"/>
        </w:rPr>
        <w:t>
      1) көрсетілетін қызметті берушінің кеңсе қызметкерінің Мемлекеттік корпорация қызметкерінен көрсетілетін қызметті алушының құжаттар топтамасын қабылдауы және тіркеуі, көрсетілетін қызметті берушінің басшысына тапсыруы. Орындалу ұзақтығы - 15 (он бес) минут;</w:t>
      </w:r>
    </w:p>
    <w:bookmarkEnd w:id="182"/>
    <w:bookmarkStart w:name="z189" w:id="183"/>
    <w:p>
      <w:pPr>
        <w:spacing w:after="0"/>
        <w:ind w:left="0"/>
        <w:jc w:val="both"/>
      </w:pPr>
      <w:r>
        <w:rPr>
          <w:rFonts w:ascii="Times New Roman"/>
          <w:b w:val="false"/>
          <w:i w:val="false"/>
          <w:color w:val="000000"/>
          <w:sz w:val="28"/>
        </w:rPr>
        <w:t>
      2) көрсетілетін қызметті беруші басшысының құжаттарды қарауы. Орындалу ұзақтығы - 2 (екі) сағат;</w:t>
      </w:r>
    </w:p>
    <w:bookmarkEnd w:id="183"/>
    <w:bookmarkStart w:name="z190" w:id="184"/>
    <w:p>
      <w:pPr>
        <w:spacing w:after="0"/>
        <w:ind w:left="0"/>
        <w:jc w:val="both"/>
      </w:pPr>
      <w:r>
        <w:rPr>
          <w:rFonts w:ascii="Times New Roman"/>
          <w:b w:val="false"/>
          <w:i w:val="false"/>
          <w:color w:val="000000"/>
          <w:sz w:val="28"/>
        </w:rPr>
        <w:t>
      3) көрсетілетін қызметті беруші маманының құжаттарды Стандарттың 9-тармағында көзделген талаптарға сәйкестігін қарауы және шешім дайындауы. Орындалу ұзақтығы - 13 (он үш) жұмыс күні;</w:t>
      </w:r>
    </w:p>
    <w:bookmarkEnd w:id="184"/>
    <w:bookmarkStart w:name="z191" w:id="185"/>
    <w:p>
      <w:pPr>
        <w:spacing w:after="0"/>
        <w:ind w:left="0"/>
        <w:jc w:val="both"/>
      </w:pPr>
      <w:r>
        <w:rPr>
          <w:rFonts w:ascii="Times New Roman"/>
          <w:b w:val="false"/>
          <w:i w:val="false"/>
          <w:color w:val="000000"/>
          <w:sz w:val="28"/>
        </w:rPr>
        <w:t>
      1 - шарт – ұсынылған құжаттардың толық болмау фактісі анықталған жағдайда маман өтінішті қарауды тоқтату туралы дәлелді жауап дайындайды. Орындалу ұзақтығы – 1 (бір) жұмыс күні;</w:t>
      </w:r>
    </w:p>
    <w:bookmarkEnd w:id="185"/>
    <w:bookmarkStart w:name="z192" w:id="186"/>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 дәлелді жауап дайындайды. Орындалу ұзақтығы – 4 (төрт) жұмыс күні;</w:t>
      </w:r>
    </w:p>
    <w:bookmarkEnd w:id="186"/>
    <w:bookmarkStart w:name="z193" w:id="187"/>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Орындалу ұзақтығы - 1 (бір) сағат;</w:t>
      </w:r>
    </w:p>
    <w:bookmarkEnd w:id="187"/>
    <w:bookmarkStart w:name="z194" w:id="188"/>
    <w:p>
      <w:pPr>
        <w:spacing w:after="0"/>
        <w:ind w:left="0"/>
        <w:jc w:val="both"/>
      </w:pPr>
      <w:r>
        <w:rPr>
          <w:rFonts w:ascii="Times New Roman"/>
          <w:b w:val="false"/>
          <w:i w:val="false"/>
          <w:color w:val="000000"/>
          <w:sz w:val="28"/>
        </w:rPr>
        <w:t>
      5) көрсетілетін қызметті берушінің басшысы қол қойған мемлекеттік көрсетілетін қызмет нәтижесін Мемлекеттік корпорацияға жіберу. Орындалу ұзақтығы - 3 (үш) сағат.</w:t>
      </w:r>
    </w:p>
    <w:bookmarkEnd w:id="188"/>
    <w:bookmarkStart w:name="z195" w:id="189"/>
    <w:p>
      <w:pPr>
        <w:spacing w:after="0"/>
        <w:ind w:left="0"/>
        <w:jc w:val="both"/>
      </w:pPr>
      <w:r>
        <w:rPr>
          <w:rFonts w:ascii="Times New Roman"/>
          <w:b w:val="false"/>
          <w:i w:val="false"/>
          <w:color w:val="000000"/>
          <w:sz w:val="28"/>
        </w:rPr>
        <w:t>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189"/>
    <w:bookmarkStart w:name="z196" w:id="190"/>
    <w:p>
      <w:pPr>
        <w:spacing w:after="0"/>
        <w:ind w:left="0"/>
        <w:jc w:val="both"/>
      </w:pPr>
      <w:r>
        <w:rPr>
          <w:rFonts w:ascii="Times New Roman"/>
          <w:b w:val="false"/>
          <w:i w:val="false"/>
          <w:color w:val="000000"/>
          <w:sz w:val="28"/>
        </w:rPr>
        <w:t>
      9. Мемлекеттік көрсетілетін қызметті алу үшін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жүгінеді және Стандарттың 9-тармағында көзделген құжаттарды ұсынады.</w:t>
      </w:r>
    </w:p>
    <w:bookmarkEnd w:id="190"/>
    <w:bookmarkStart w:name="z197" w:id="191"/>
    <w:p>
      <w:pPr>
        <w:spacing w:after="0"/>
        <w:ind w:left="0"/>
        <w:jc w:val="both"/>
      </w:pPr>
      <w:r>
        <w:rPr>
          <w:rFonts w:ascii="Times New Roman"/>
          <w:b w:val="false"/>
          <w:i w:val="false"/>
          <w:color w:val="000000"/>
          <w:sz w:val="28"/>
        </w:rPr>
        <w:t xml:space="preserve">
      Көрсетiлетiн қызметті алушының өтiнiшiн өңдеу ұзақтығы – 20 (жиырма) минут. </w:t>
      </w:r>
    </w:p>
    <w:bookmarkEnd w:id="191"/>
    <w:bookmarkStart w:name="z198" w:id="192"/>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192"/>
    <w:bookmarkStart w:name="z199" w:id="193"/>
    <w:p>
      <w:pPr>
        <w:spacing w:after="0"/>
        <w:ind w:left="0"/>
        <w:jc w:val="both"/>
      </w:pPr>
      <w:r>
        <w:rPr>
          <w:rFonts w:ascii="Times New Roman"/>
          <w:b w:val="false"/>
          <w:i w:val="false"/>
          <w:color w:val="000000"/>
          <w:sz w:val="28"/>
        </w:rPr>
        <w:t>
      1) Мемлекеттік корпорация қызметкері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қызмет көрсетуге электрондық цифрлық қолтаңба (бұдан әрі – ЭЦҚ) арқылы куәландырылған (қол қойылған) сұранымның толтырылған нысанын (енгізілген деректерді) куәландыруы;</w:t>
      </w:r>
    </w:p>
    <w:bookmarkEnd w:id="193"/>
    <w:bookmarkStart w:name="z200" w:id="194"/>
    <w:p>
      <w:pPr>
        <w:spacing w:after="0"/>
        <w:ind w:left="0"/>
        <w:jc w:val="both"/>
      </w:pPr>
      <w:r>
        <w:rPr>
          <w:rFonts w:ascii="Times New Roman"/>
          <w:b w:val="false"/>
          <w:i w:val="false"/>
          <w:color w:val="000000"/>
          <w:sz w:val="28"/>
        </w:rPr>
        <w:t xml:space="preserve">
      2) Мемлекеттік корпорация қызметкерініңЭЦҚ-мен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 </w:t>
      </w:r>
    </w:p>
    <w:bookmarkEnd w:id="194"/>
    <w:bookmarkStart w:name="z201" w:id="195"/>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 курьері арқылы беріледі.</w:t>
      </w:r>
    </w:p>
    <w:bookmarkEnd w:id="195"/>
    <w:bookmarkStart w:name="z202" w:id="196"/>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bookmarkEnd w:id="196"/>
    <w:bookmarkStart w:name="z203" w:id="197"/>
    <w:p>
      <w:pPr>
        <w:spacing w:after="0"/>
        <w:ind w:left="0"/>
        <w:jc w:val="both"/>
      </w:pPr>
      <w:r>
        <w:rPr>
          <w:rFonts w:ascii="Times New Roman"/>
          <w:b w:val="false"/>
          <w:i w:val="false"/>
          <w:color w:val="000000"/>
          <w:sz w:val="28"/>
        </w:rPr>
        <w:t>
      Мемлекеттік корпорация қызметкері.</w:t>
      </w:r>
    </w:p>
    <w:bookmarkEnd w:id="197"/>
    <w:bookmarkStart w:name="z204" w:id="19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Стандарттың 9-тармағында көрсетілген құжаттардың толық топтамасын ұсынбаған жағдайда Мемлекеттік корпорация құжаттарды қабылдаудан бас тартады. Өтінішті қабылдаудан бас тартқан кезде Мемлекеттік корпорация қызметкері Стандарттың 2-қосымшасына сәйкес құжаттарды қабылдауға бас тарту туралы қолхат береді.</w:t>
      </w:r>
    </w:p>
    <w:bookmarkEnd w:id="198"/>
    <w:bookmarkStart w:name="z205" w:id="199"/>
    <w:p>
      <w:pPr>
        <w:spacing w:after="0"/>
        <w:ind w:left="0"/>
        <w:jc w:val="both"/>
      </w:pPr>
      <w:r>
        <w:rPr>
          <w:rFonts w:ascii="Times New Roman"/>
          <w:b w:val="false"/>
          <w:i w:val="false"/>
          <w:color w:val="000000"/>
          <w:sz w:val="28"/>
        </w:rPr>
        <w:t>
      Мемлекеттік корпорацияда өтініштің қабылданғанын растау Стандарттың 9-тармағында көзделген тиісті құжаттарды қабылдағаны туралы қолхат болып табылады.</w:t>
      </w:r>
    </w:p>
    <w:bookmarkEnd w:id="199"/>
    <w:bookmarkStart w:name="z206" w:id="200"/>
    <w:p>
      <w:pPr>
        <w:spacing w:after="0"/>
        <w:ind w:left="0"/>
        <w:jc w:val="both"/>
      </w:pPr>
      <w:r>
        <w:rPr>
          <w:rFonts w:ascii="Times New Roman"/>
          <w:b w:val="false"/>
          <w:i w:val="false"/>
          <w:color w:val="000000"/>
          <w:sz w:val="28"/>
        </w:rPr>
        <w:t>
      Көрсетілетін қызметті алушылардың мемлекеттік қызмет көрсету мәселелері бойынша Мемлекеттік корпорацияменжәне (немесе) өзге мемлекеттік көрсетілетін қызметті берушілермен өзара іс-қимыл реттілігі және мерзімдері, оның ішінде сұранымдарды қалыптастыру және жолдау рәсімдері (іс-қимылдары):</w:t>
      </w:r>
    </w:p>
    <w:bookmarkEnd w:id="200"/>
    <w:bookmarkStart w:name="z207" w:id="201"/>
    <w:p>
      <w:pPr>
        <w:spacing w:after="0"/>
        <w:ind w:left="0"/>
        <w:jc w:val="both"/>
      </w:pPr>
      <w:r>
        <w:rPr>
          <w:rFonts w:ascii="Times New Roman"/>
          <w:b w:val="false"/>
          <w:i w:val="false"/>
          <w:color w:val="000000"/>
          <w:sz w:val="28"/>
        </w:rPr>
        <w:t>
      1) 1 - процесс –Мемлекеттік корпорация қызметкерінің қызмет көрсету үшін ХҚО БАЖ-ға логин мен пароль енгізуі (авторландыру процесі);</w:t>
      </w:r>
    </w:p>
    <w:bookmarkEnd w:id="201"/>
    <w:bookmarkStart w:name="z208" w:id="202"/>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202"/>
    <w:bookmarkStart w:name="z209" w:id="203"/>
    <w:p>
      <w:pPr>
        <w:spacing w:after="0"/>
        <w:ind w:left="0"/>
        <w:jc w:val="both"/>
      </w:pPr>
      <w:r>
        <w:rPr>
          <w:rFonts w:ascii="Times New Roman"/>
          <w:b w:val="false"/>
          <w:i w:val="false"/>
          <w:color w:val="000000"/>
          <w:sz w:val="28"/>
        </w:rPr>
        <w:t>
      3) 3 - процесс –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жолдауы;</w:t>
      </w:r>
    </w:p>
    <w:bookmarkEnd w:id="203"/>
    <w:bookmarkStart w:name="z210" w:id="204"/>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204"/>
    <w:bookmarkStart w:name="z211" w:id="205"/>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205"/>
    <w:bookmarkStart w:name="z212" w:id="206"/>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bookmarkEnd w:id="206"/>
    <w:bookmarkStart w:name="z213" w:id="207"/>
    <w:p>
      <w:pPr>
        <w:spacing w:after="0"/>
        <w:ind w:left="0"/>
        <w:jc w:val="both"/>
      </w:pPr>
      <w:r>
        <w:rPr>
          <w:rFonts w:ascii="Times New Roman"/>
          <w:b w:val="false"/>
          <w:i w:val="false"/>
          <w:color w:val="000000"/>
          <w:sz w:val="28"/>
        </w:rPr>
        <w:t>
      7) 2 - шарт – көрсетілетін қызметті берушінің қызмет көрсету үшін негіз болатын көрсетілетін қызметті алушы қоса берген құжаттардың Стандарттың 9-тармағына сәйкестігін тексеруі (өңдеуі);</w:t>
      </w:r>
    </w:p>
    <w:bookmarkEnd w:id="207"/>
    <w:bookmarkStart w:name="z214" w:id="208"/>
    <w:p>
      <w:pPr>
        <w:spacing w:after="0"/>
        <w:ind w:left="0"/>
        <w:jc w:val="both"/>
      </w:pPr>
      <w:r>
        <w:rPr>
          <w:rFonts w:ascii="Times New Roman"/>
          <w:b w:val="false"/>
          <w:i w:val="false"/>
          <w:color w:val="000000"/>
          <w:sz w:val="28"/>
        </w:rPr>
        <w:t xml:space="preserve">
      8) 6 - процесс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208"/>
    <w:bookmarkStart w:name="z215" w:id="209"/>
    <w:p>
      <w:pPr>
        <w:spacing w:after="0"/>
        <w:ind w:left="0"/>
        <w:jc w:val="both"/>
      </w:pPr>
      <w:r>
        <w:rPr>
          <w:rFonts w:ascii="Times New Roman"/>
          <w:b w:val="false"/>
          <w:i w:val="false"/>
          <w:color w:val="000000"/>
          <w:sz w:val="28"/>
        </w:rPr>
        <w:t xml:space="preserve">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 </w:t>
      </w:r>
    </w:p>
    <w:bookmarkEnd w:id="209"/>
    <w:bookmarkStart w:name="z216" w:id="210"/>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bookmarkEnd w:id="210"/>
    <w:bookmarkStart w:name="z217" w:id="211"/>
    <w:p>
      <w:pPr>
        <w:spacing w:after="0"/>
        <w:ind w:left="0"/>
        <w:jc w:val="both"/>
      </w:pPr>
      <w:r>
        <w:rPr>
          <w:rFonts w:ascii="Times New Roman"/>
          <w:b w:val="false"/>
          <w:i w:val="false"/>
          <w:color w:val="000000"/>
          <w:sz w:val="28"/>
        </w:rPr>
        <w:t xml:space="preserve">
      11) 9 - процесс – көрсетілетін қызметті алушының көрсетілетін қызметті беруші қалыптастырған мемлекеттік көрсетілетін қызмет нәтижесiн Мемлекеттік корпорация қызметкері арқылы немесе қағаз жеткізгіште алуы. </w:t>
      </w:r>
    </w:p>
    <w:bookmarkEnd w:id="211"/>
    <w:bookmarkStart w:name="z218" w:id="212"/>
    <w:p>
      <w:pPr>
        <w:spacing w:after="0"/>
        <w:ind w:left="0"/>
        <w:jc w:val="both"/>
      </w:pPr>
      <w:r>
        <w:rPr>
          <w:rFonts w:ascii="Times New Roman"/>
          <w:b w:val="false"/>
          <w:i w:val="false"/>
          <w:color w:val="000000"/>
          <w:sz w:val="28"/>
        </w:rPr>
        <w:t>
      10. Көрсетілетін қызметті беруші арқылы қадамдық іс-әрекеттер мен шешімдер:</w:t>
      </w:r>
    </w:p>
    <w:bookmarkEnd w:id="212"/>
    <w:bookmarkStart w:name="z219" w:id="213"/>
    <w:p>
      <w:pPr>
        <w:spacing w:after="0"/>
        <w:ind w:left="0"/>
        <w:jc w:val="both"/>
      </w:pPr>
      <w:r>
        <w:rPr>
          <w:rFonts w:ascii="Times New Roman"/>
          <w:b w:val="false"/>
          <w:i w:val="false"/>
          <w:color w:val="000000"/>
          <w:sz w:val="28"/>
        </w:rPr>
        <w:t>
      1) 1 - процесс – көрсетілетін қызмет беруші маманының мемлекеттік қызмет көрсету үшін ХҚО БАЖ-ға логин мен пароль енгізуі (авторландыру процесі);</w:t>
      </w:r>
    </w:p>
    <w:bookmarkEnd w:id="213"/>
    <w:bookmarkStart w:name="z220" w:id="214"/>
    <w:p>
      <w:pPr>
        <w:spacing w:after="0"/>
        <w:ind w:left="0"/>
        <w:jc w:val="both"/>
      </w:pPr>
      <w:r>
        <w:rPr>
          <w:rFonts w:ascii="Times New Roman"/>
          <w:b w:val="false"/>
          <w:i w:val="false"/>
          <w:color w:val="000000"/>
          <w:sz w:val="28"/>
        </w:rPr>
        <w:t>
      2) 1 - шарт – логинмен пароль арқылы тіркелген көрсетілетін қызмет беруші маманы туралы деректердің түпнұсқалығын ХҚО БАЖ-да тексеру;</w:t>
      </w:r>
    </w:p>
    <w:bookmarkEnd w:id="214"/>
    <w:bookmarkStart w:name="z221" w:id="215"/>
    <w:p>
      <w:pPr>
        <w:spacing w:after="0"/>
        <w:ind w:left="0"/>
        <w:jc w:val="both"/>
      </w:pPr>
      <w:r>
        <w:rPr>
          <w:rFonts w:ascii="Times New Roman"/>
          <w:b w:val="false"/>
          <w:i w:val="false"/>
          <w:color w:val="000000"/>
          <w:sz w:val="28"/>
        </w:rPr>
        <w:t xml:space="preserve">
      3) 2 - процесс – көрсетілетін қызмет беруші маманының деректерінде бұзушылықтар болуына байланысты ХҚО БАЖ-да авторландырудан бас тарту туралы хабарлама қалыптастыру; </w:t>
      </w:r>
    </w:p>
    <w:bookmarkEnd w:id="215"/>
    <w:bookmarkStart w:name="z222" w:id="216"/>
    <w:p>
      <w:pPr>
        <w:spacing w:after="0"/>
        <w:ind w:left="0"/>
        <w:jc w:val="both"/>
      </w:pPr>
      <w:r>
        <w:rPr>
          <w:rFonts w:ascii="Times New Roman"/>
          <w:b w:val="false"/>
          <w:i w:val="false"/>
          <w:color w:val="000000"/>
          <w:sz w:val="28"/>
        </w:rPr>
        <w:t>
      4) 3 - процесс – көрсетілетін қызмет берушіге Мемлекеттік корпорациядан келіп түскен құжаттарды қабылдау/тапсыру тізілімін қалыптастыру;</w:t>
      </w:r>
    </w:p>
    <w:bookmarkEnd w:id="216"/>
    <w:bookmarkStart w:name="z223" w:id="217"/>
    <w:p>
      <w:pPr>
        <w:spacing w:after="0"/>
        <w:ind w:left="0"/>
        <w:jc w:val="both"/>
      </w:pPr>
      <w:r>
        <w:rPr>
          <w:rFonts w:ascii="Times New Roman"/>
          <w:b w:val="false"/>
          <w:i w:val="false"/>
          <w:color w:val="000000"/>
          <w:sz w:val="28"/>
        </w:rPr>
        <w:t>
      5) 4 - процесс – сұранымның келіп түскен мәртебесін орындалу үстінде мәртебесіне өзгерту;</w:t>
      </w:r>
    </w:p>
    <w:bookmarkEnd w:id="217"/>
    <w:bookmarkStart w:name="z224" w:id="218"/>
    <w:p>
      <w:pPr>
        <w:spacing w:after="0"/>
        <w:ind w:left="0"/>
        <w:jc w:val="both"/>
      </w:pPr>
      <w:r>
        <w:rPr>
          <w:rFonts w:ascii="Times New Roman"/>
          <w:b w:val="false"/>
          <w:i w:val="false"/>
          <w:color w:val="000000"/>
          <w:sz w:val="28"/>
        </w:rPr>
        <w:t>
      6) 5 - процесс –құжаттар топтамасын Стандарттың 9-тармағына сәйкес қарау және мемлекеттік көрсетілетін қызметтің нәтижесін дайындау;</w:t>
      </w:r>
    </w:p>
    <w:bookmarkEnd w:id="218"/>
    <w:bookmarkStart w:name="z225" w:id="219"/>
    <w:p>
      <w:pPr>
        <w:spacing w:after="0"/>
        <w:ind w:left="0"/>
        <w:jc w:val="both"/>
      </w:pPr>
      <w:r>
        <w:rPr>
          <w:rFonts w:ascii="Times New Roman"/>
          <w:b w:val="false"/>
          <w:i w:val="false"/>
          <w:color w:val="000000"/>
          <w:sz w:val="28"/>
        </w:rPr>
        <w:t>
      7) 6 - процесс – сұранымды орындалу үстінде тарауынан орындалғандар, Мемлекеттік корпорацияға жіберуді күту тарауына қалыптастыру;</w:t>
      </w:r>
    </w:p>
    <w:bookmarkEnd w:id="219"/>
    <w:bookmarkStart w:name="z226" w:id="220"/>
    <w:p>
      <w:pPr>
        <w:spacing w:after="0"/>
        <w:ind w:left="0"/>
        <w:jc w:val="both"/>
      </w:pPr>
      <w:r>
        <w:rPr>
          <w:rFonts w:ascii="Times New Roman"/>
          <w:b w:val="false"/>
          <w:i w:val="false"/>
          <w:color w:val="000000"/>
          <w:sz w:val="28"/>
        </w:rPr>
        <w:t>
      8) 7 - процесс – көрсетілетін қызметті берушіден Мемлекеттік корпорацияға келіп түскен құжаттарды қабылдау/тапсыру тізілімін қалыптастыру.</w:t>
      </w:r>
    </w:p>
    <w:bookmarkEnd w:id="220"/>
    <w:bookmarkStart w:name="z227" w:id="22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w:t>
            </w:r>
            <w:r>
              <w:br/>
            </w:r>
            <w:r>
              <w:rPr>
                <w:rFonts w:ascii="Times New Roman"/>
                <w:b w:val="false"/>
                <w:i w:val="false"/>
                <w:color w:val="000000"/>
                <w:sz w:val="20"/>
              </w:rPr>
              <w:t xml:space="preserve">конструкцияларын, </w:t>
            </w:r>
            <w:r>
              <w:br/>
            </w:r>
            <w:r>
              <w:rPr>
                <w:rFonts w:ascii="Times New Roman"/>
                <w:b w:val="false"/>
                <w:i w:val="false"/>
                <w:color w:val="000000"/>
                <w:sz w:val="20"/>
              </w:rPr>
              <w:t xml:space="preserve">инженерлік жүйелер мен </w:t>
            </w:r>
            <w:r>
              <w:br/>
            </w:r>
            <w:r>
              <w:rPr>
                <w:rFonts w:ascii="Times New Roman"/>
                <w:b w:val="false"/>
                <w:i w:val="false"/>
                <w:color w:val="000000"/>
                <w:sz w:val="20"/>
              </w:rPr>
              <w:t xml:space="preserve">жабдықтарды </w:t>
            </w:r>
            <w:r>
              <w:br/>
            </w:r>
            <w:r>
              <w:rPr>
                <w:rFonts w:ascii="Times New Roman"/>
                <w:b w:val="false"/>
                <w:i w:val="false"/>
                <w:color w:val="000000"/>
                <w:sz w:val="20"/>
              </w:rPr>
              <w:t xml:space="preserve">өзгертпей қолданыстағы </w:t>
            </w:r>
            <w:r>
              <w:br/>
            </w:r>
            <w:r>
              <w:rPr>
                <w:rFonts w:ascii="Times New Roman"/>
                <w:b w:val="false"/>
                <w:i w:val="false"/>
                <w:color w:val="000000"/>
                <w:sz w:val="20"/>
              </w:rPr>
              <w:t xml:space="preserve">ғимараттардағы </w:t>
            </w:r>
            <w:r>
              <w:br/>
            </w:r>
            <w:r>
              <w:rPr>
                <w:rFonts w:ascii="Times New Roman"/>
                <w:b w:val="false"/>
                <w:i w:val="false"/>
                <w:color w:val="000000"/>
                <w:sz w:val="20"/>
              </w:rPr>
              <w:t xml:space="preserve">үй-жайларды (жекелеген </w:t>
            </w:r>
            <w:r>
              <w:br/>
            </w:r>
            <w:r>
              <w:rPr>
                <w:rFonts w:ascii="Times New Roman"/>
                <w:b w:val="false"/>
                <w:i w:val="false"/>
                <w:color w:val="000000"/>
                <w:sz w:val="20"/>
              </w:rPr>
              <w:t xml:space="preserve">бөліктерін) реконструкциялауға </w:t>
            </w:r>
            <w:r>
              <w:br/>
            </w:r>
            <w:r>
              <w:rPr>
                <w:rFonts w:ascii="Times New Roman"/>
                <w:b w:val="false"/>
                <w:i w:val="false"/>
                <w:color w:val="000000"/>
                <w:sz w:val="20"/>
              </w:rPr>
              <w:t xml:space="preserve">(қайта жоспарлауға, </w:t>
            </w:r>
            <w:r>
              <w:br/>
            </w:r>
            <w:r>
              <w:rPr>
                <w:rFonts w:ascii="Times New Roman"/>
                <w:b w:val="false"/>
                <w:i w:val="false"/>
                <w:color w:val="000000"/>
                <w:sz w:val="20"/>
              </w:rPr>
              <w:t xml:space="preserve">қайта жабдықтауға) шешім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1-қосымша</w:t>
            </w:r>
          </w:p>
        </w:tc>
      </w:tr>
    </w:tbl>
    <w:bookmarkStart w:name="z229" w:id="22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2"/>
    <w:bookmarkStart w:name="z230" w:id="223"/>
    <w:p>
      <w:pPr>
        <w:spacing w:after="0"/>
        <w:ind w:left="0"/>
        <w:jc w:val="left"/>
      </w:pPr>
      <w:r>
        <w:rPr>
          <w:rFonts w:ascii="Times New Roman"/>
          <w:b/>
          <w:i w:val="false"/>
          <w:color w:val="000000"/>
        </w:rPr>
        <w:t xml:space="preserve"> 1) Мемлекеттік корпорация арқылы мемлекеттік қызметті көрсету кезінде</w:t>
      </w:r>
    </w:p>
    <w:bookmarkEnd w:id="223"/>
    <w:bookmarkStart w:name="z231"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5"/>
    <w:p>
      <w:pPr>
        <w:spacing w:after="0"/>
        <w:ind w:left="0"/>
        <w:jc w:val="left"/>
      </w:pPr>
      <w:r>
        <w:rPr>
          <w:rFonts w:ascii="Times New Roman"/>
          <w:b/>
          <w:i w:val="false"/>
          <w:color w:val="000000"/>
        </w:rPr>
        <w:t xml:space="preserve"> Шартты белгілер:</w:t>
      </w:r>
    </w:p>
    <w:bookmarkEnd w:id="225"/>
    <w:bookmarkStart w:name="z233"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