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8613" w14:textId="6a38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ауданының Қасым Қайсенов кенті әкімшілік аумағындағы Қараөзек бұлағының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2018 жылғы 29 маусымдағы № 205 қаулысы. Шығыс Қазақстан облысының Әділет департаментінде 2018 жылғы 23 шілдеде № 5659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Мыналар:</w:t>
      </w:r>
    </w:p>
    <w:bookmarkEnd w:id="1"/>
    <w:bookmarkStart w:name="z5"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Ұлан ауданының Қасым Қайсенов кенті әкімшілік аумағындағы Қараөзек бұлағының су қорғау аймағы мен су қорғау белдеуі;</w:t>
      </w:r>
    </w:p>
    <w:bookmarkEnd w:id="2"/>
    <w:bookmarkStart w:name="z6"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ауданының Қасым Қайсенов кенті әкімшілік аумағындағы Қараөзек бұлағының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3"/>
    <w:bookmarkStart w:name="z7"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(М.Н. Нұрғалиев)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8" w:id="5"/>
    <w:p>
      <w:pPr>
        <w:spacing w:after="0"/>
        <w:ind w:left="0"/>
        <w:jc w:val="both"/>
      </w:pPr>
      <w:r>
        <w:rPr>
          <w:rFonts w:ascii="Times New Roman"/>
          <w:b w:val="false"/>
          <w:i w:val="false"/>
          <w:color w:val="000000"/>
          <w:sz w:val="28"/>
        </w:rPr>
        <w:t>
      3. Облыс әкімінің аппараты, облыстың табиғи ресурстар және табиғат пайдалануды реттеу басқармасы Қазақстан Республикасының заңнамасымен белгіленген тәртіппен:</w:t>
      </w:r>
    </w:p>
    <w:bookmarkEnd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министрлігі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 комитетінің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инспекциясының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 шілде</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 комитетінің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Қоғамдық денсаулық сақтау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"29"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2018 жылғы "29" маусымдағы</w:t>
            </w:r>
            <w:r>
              <w:br/>
            </w:r>
            <w:r>
              <w:rPr>
                <w:rFonts w:ascii="Times New Roman"/>
                <w:b w:val="false"/>
                <w:i w:val="false"/>
                <w:color w:val="000000"/>
                <w:sz w:val="20"/>
              </w:rPr>
              <w:t>№ 205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Шығыс Қазақстан облысы Ұлан ауданының Қасым Қайсенов кенті әкімшілік аумағындағы Қараөзек бұлағының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9"/>
        <w:gridCol w:w="1382"/>
        <w:gridCol w:w="2024"/>
        <w:gridCol w:w="1221"/>
        <w:gridCol w:w="1382"/>
        <w:gridCol w:w="1702"/>
        <w:gridCol w:w="900"/>
      </w:tblGrid>
      <w:tr>
        <w:trPr>
          <w:trHeight w:val="30" w:hRule="atLeast"/>
        </w:trPr>
        <w:tc>
          <w:tcPr>
            <w:tcW w:w="3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тас жолынан (Өскемен-Алматы) 2 км кем емес жоғарғы ағысы бойынша Қараөзек бұлағы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236,49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5,17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19,51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