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3366" w14:textId="8723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 05-079-017 есеп Кварталы жер учаскесіндегі "TODINI CENTRAL ASIA" (Тодини Централ Азия) жауапкершілігі шектеулі серіктестігі сұрап отырған Сартымбет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10 шілдедегі № 221 қаулысы. Шығыс Қазақстан облысының Әділет департаментінде 2018 жылғы 3 тамызда № 5671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 05-079-017 есеп кварталы жер учаскесіндегі "TODINI CENTRAL ASIA" (Тодини Централ Азия) жауапкершілігі шектеулі серіктестігі сұрап отырған Сартымбет өзенінің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 05-079-017 есеп кварталы жер учаскесіндегі "TODINI CENTRAL ASIA" (Тодини Централ Азия) жауапкершілігі шектеулі серіктестігі сұрап отырған Сартымбет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"11"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"12" шілде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221 қаулысына </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Шығыс Қазақстан облысы Ұлан ауданындағы № 05-079-017 есеп кварталы жер учаскесіндегі "TODINI CENTRAL ASIA" (Тодини Централ Азия) жауапкершілігі шектеулі серіктестігі сұрап отырған Сартымбет өзенінің су қорғау аймағы мен су қорғау белдеуі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582"/>
        <w:gridCol w:w="1582"/>
        <w:gridCol w:w="2744"/>
        <w:gridCol w:w="1583"/>
        <w:gridCol w:w="1583"/>
        <w:gridCol w:w="2010"/>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учаске шегіндегі Сартымбет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