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5355" w14:textId="4395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05-068-086 есеп кварталы аумағында (Радужный ауылының оңтүстік - шығысына қарай) Безымянный ключ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24 желтоқсандағы № 386 қаулысы. Шығыс Қазақстан облысының Әділет департаментінде 2018 жылғы 27 желтоқсанда № 5717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05-068-086 есеп кварталы аумағында (Радужный ауылының оңтүстік - шығысына қарай) Безымянный ключ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05-068-086 есеп кварталы аумағында (Радужный ауылының оңтүстік - шығысына қарай) Безымянный ключ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"13"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"11"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"24" желтоқсандағы № 386 </w:t>
            </w:r>
            <w:r>
              <w:br/>
            </w:r>
            <w:r>
              <w:rPr>
                <w:rFonts w:ascii="Times New Roman"/>
                <w:b w:val="false"/>
                <w:i w:val="false"/>
                <w:color w:val="000000"/>
                <w:sz w:val="20"/>
              </w:rPr>
              <w:t>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Глубокое ауданы 05-068-086 есеп кварталы аумағында (Радужный ауылының оңтүстік - шығысына қарай) Безымянный ключ бұлағының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850"/>
        <w:gridCol w:w="2709"/>
        <w:gridCol w:w="1634"/>
        <w:gridCol w:w="1850"/>
        <w:gridCol w:w="2278"/>
        <w:gridCol w:w="1204"/>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ключ бұлағы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1" w:id="16"/>
    <w:p>
      <w:pPr>
        <w:spacing w:after="0"/>
        <w:ind w:left="0"/>
        <w:jc w:val="both"/>
      </w:pPr>
      <w:r>
        <w:rPr>
          <w:rFonts w:ascii="Times New Roman"/>
          <w:b w:val="false"/>
          <w:i w:val="false"/>
          <w:color w:val="000000"/>
          <w:sz w:val="28"/>
        </w:rPr>
        <w:t>
      Ескертпе:</w:t>
      </w:r>
    </w:p>
    <w:bookmarkEnd w:id="16"/>
    <w:bookmarkStart w:name="z42"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