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f57e" w14:textId="674f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Іздеушілік үшін аумақтарды айқындау туралы</w:t>
      </w:r>
    </w:p>
    <w:p>
      <w:pPr>
        <w:spacing w:after="0"/>
        <w:ind w:left="0"/>
        <w:jc w:val="both"/>
      </w:pPr>
      <w:r>
        <w:rPr>
          <w:rFonts w:ascii="Times New Roman"/>
          <w:b w:val="false"/>
          <w:i w:val="false"/>
          <w:color w:val="000000"/>
          <w:sz w:val="28"/>
        </w:rPr>
        <w:t>Шығыс Қазақстан облысы әкімдігінің 2018 жылғы 26 желтоқсандағы № 392 қаулысы. Шығыс Қазақстан облысының Әділет департаментінде 2018 жылғы 29 желтоқсанда № 5721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2017 жылғы 27 желтоқсандағы Кодексінің </w:t>
      </w:r>
      <w:r>
        <w:rPr>
          <w:rFonts w:ascii="Times New Roman"/>
          <w:b w:val="false"/>
          <w:i w:val="false"/>
          <w:color w:val="000000"/>
          <w:sz w:val="28"/>
        </w:rPr>
        <w:t>264-бабына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іздеушілік үшін аумақтар айқындалсын.</w:t>
      </w:r>
    </w:p>
    <w:bookmarkEnd w:id="1"/>
    <w:bookmarkStart w:name="z5" w:id="2"/>
    <w:p>
      <w:pPr>
        <w:spacing w:after="0"/>
        <w:ind w:left="0"/>
        <w:jc w:val="both"/>
      </w:pPr>
      <w:r>
        <w:rPr>
          <w:rFonts w:ascii="Times New Roman"/>
          <w:b w:val="false"/>
          <w:i w:val="false"/>
          <w:color w:val="000000"/>
          <w:sz w:val="28"/>
        </w:rPr>
        <w:t xml:space="preserve">
      2. Облыстың кәсіпкерлік және индустриялық-инновациялық даму басқармасы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Start w:name="z6"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 индустриализация және инвестиция мәселелері бойынша арнайы орынбасарына жүктелсін.</w:t>
      </w:r>
    </w:p>
    <w:bookmarkEnd w:id="3"/>
    <w:bookmarkStart w:name="z7"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 Инвестициялар</w:t>
            </w:r>
          </w:p>
          <w:p>
            <w:pPr>
              <w:spacing w:after="20"/>
              <w:ind w:left="20"/>
              <w:jc w:val="both"/>
            </w:pPr>
            <w:r>
              <w:rPr>
                <w:rFonts w:ascii="Times New Roman"/>
                <w:b w:val="false"/>
                <w:i/>
                <w:color w:val="000000"/>
                <w:sz w:val="20"/>
              </w:rPr>
              <w:t xml:space="preserve">және даму министрлігі Геология және </w:t>
            </w:r>
          </w:p>
          <w:p>
            <w:pPr>
              <w:spacing w:after="20"/>
              <w:ind w:left="20"/>
              <w:jc w:val="both"/>
            </w:pPr>
            <w:r>
              <w:rPr>
                <w:rFonts w:ascii="Times New Roman"/>
                <w:b w:val="false"/>
                <w:i/>
                <w:color w:val="000000"/>
                <w:sz w:val="20"/>
              </w:rPr>
              <w:t xml:space="preserve">жер қойнауын пайдалану комитетінің </w:t>
            </w:r>
          </w:p>
          <w:p>
            <w:pPr>
              <w:spacing w:after="20"/>
              <w:ind w:left="20"/>
              <w:jc w:val="both"/>
            </w:pPr>
            <w:r>
              <w:rPr>
                <w:rFonts w:ascii="Times New Roman"/>
                <w:b w:val="false"/>
                <w:i/>
                <w:color w:val="000000"/>
                <w:sz w:val="20"/>
              </w:rPr>
              <w:t xml:space="preserve">Шығыс Қазақстан өңіраралық геология </w:t>
            </w:r>
          </w:p>
          <w:p>
            <w:pPr>
              <w:spacing w:after="20"/>
              <w:ind w:left="20"/>
              <w:jc w:val="both"/>
            </w:pPr>
            <w:r>
              <w:rPr>
                <w:rFonts w:ascii="Times New Roman"/>
                <w:b w:val="false"/>
                <w:i/>
                <w:color w:val="000000"/>
                <w:sz w:val="20"/>
              </w:rPr>
              <w:t xml:space="preserve">және жер қойнауын пайдалану </w:t>
            </w:r>
          </w:p>
          <w:p>
            <w:pPr>
              <w:spacing w:after="20"/>
              <w:ind w:left="20"/>
              <w:jc w:val="both"/>
            </w:pPr>
            <w:r>
              <w:rPr>
                <w:rFonts w:ascii="Times New Roman"/>
                <w:b w:val="false"/>
                <w:i/>
                <w:color w:val="000000"/>
                <w:sz w:val="20"/>
              </w:rPr>
              <w:t xml:space="preserve">департаментінің басшысы </w:t>
            </w:r>
          </w:p>
          <w:p>
            <w:pPr>
              <w:spacing w:after="20"/>
              <w:ind w:left="20"/>
              <w:jc w:val="both"/>
            </w:pPr>
            <w:r>
              <w:rPr>
                <w:rFonts w:ascii="Times New Roman"/>
                <w:b w:val="false"/>
                <w:i/>
                <w:color w:val="000000"/>
                <w:sz w:val="20"/>
              </w:rPr>
              <w:t>__________________</w:t>
            </w:r>
          </w:p>
          <w:p>
            <w:pPr>
              <w:spacing w:after="0"/>
              <w:ind w:left="0"/>
              <w:jc w:val="left"/>
            </w:pPr>
          </w:p>
          <w:p>
            <w:pPr>
              <w:spacing w:after="20"/>
              <w:ind w:left="20"/>
              <w:jc w:val="both"/>
            </w:pPr>
            <w:r>
              <w:rPr>
                <w:rFonts w:ascii="Times New Roman"/>
                <w:b/>
                <w:i/>
                <w:color w:val="000000"/>
                <w:sz w:val="20"/>
              </w:rPr>
              <w:t>2018 жылғы 26 желтоқсан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Келеманов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Қазақстан Республикасы Энергетика </w:t>
            </w:r>
          </w:p>
          <w:p>
            <w:pPr>
              <w:spacing w:after="20"/>
              <w:ind w:left="20"/>
              <w:jc w:val="both"/>
            </w:pPr>
            <w:r>
              <w:rPr>
                <w:rFonts w:ascii="Times New Roman"/>
                <w:b w:val="false"/>
                <w:i/>
                <w:color w:val="000000"/>
                <w:sz w:val="20"/>
              </w:rPr>
              <w:t xml:space="preserve">министрлігі Экологиялық реттеу және </w:t>
            </w:r>
          </w:p>
          <w:p>
            <w:pPr>
              <w:spacing w:after="20"/>
              <w:ind w:left="20"/>
              <w:jc w:val="both"/>
            </w:pPr>
            <w:r>
              <w:rPr>
                <w:rFonts w:ascii="Times New Roman"/>
                <w:b w:val="false"/>
                <w:i/>
                <w:color w:val="000000"/>
                <w:sz w:val="20"/>
              </w:rPr>
              <w:t xml:space="preserve">бақылау комитетінің Шығыс Қазақстан </w:t>
            </w:r>
          </w:p>
          <w:p>
            <w:pPr>
              <w:spacing w:after="20"/>
              <w:ind w:left="20"/>
              <w:jc w:val="both"/>
            </w:pPr>
            <w:r>
              <w:rPr>
                <w:rFonts w:ascii="Times New Roman"/>
                <w:b w:val="false"/>
                <w:i/>
                <w:color w:val="000000"/>
                <w:sz w:val="20"/>
              </w:rPr>
              <w:t xml:space="preserve">облысы бойынша Экология департаменті </w:t>
            </w:r>
          </w:p>
          <w:p>
            <w:pPr>
              <w:spacing w:after="20"/>
              <w:ind w:left="20"/>
              <w:jc w:val="both"/>
            </w:pPr>
            <w:r>
              <w:rPr>
                <w:rFonts w:ascii="Times New Roman"/>
                <w:b w:val="false"/>
                <w:i/>
                <w:color w:val="000000"/>
                <w:sz w:val="20"/>
              </w:rPr>
              <w:t xml:space="preserve">басшысының міндетін атқарушы </w:t>
            </w:r>
          </w:p>
          <w:p>
            <w:pPr>
              <w:spacing w:after="20"/>
              <w:ind w:left="20"/>
              <w:jc w:val="both"/>
            </w:pPr>
            <w:r>
              <w:rPr>
                <w:rFonts w:ascii="Times New Roman"/>
                <w:b w:val="false"/>
                <w:i/>
                <w:color w:val="000000"/>
                <w:sz w:val="20"/>
              </w:rPr>
              <w:t>__________________</w:t>
            </w:r>
          </w:p>
          <w:p>
            <w:pPr>
              <w:spacing w:after="20"/>
              <w:ind w:left="20"/>
              <w:jc w:val="both"/>
            </w:pPr>
            <w:r>
              <w:rPr>
                <w:rFonts w:ascii="Times New Roman"/>
                <w:b/>
                <w:i/>
                <w:color w:val="000000"/>
                <w:sz w:val="20"/>
              </w:rPr>
              <w:t>2018 жылғы 26 желтоқсан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Тасбаев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2018 жылғы 26 желтоқсандағы </w:t>
            </w:r>
            <w:r>
              <w:br/>
            </w:r>
            <w:r>
              <w:rPr>
                <w:rFonts w:ascii="Times New Roman"/>
                <w:b w:val="false"/>
                <w:i w:val="false"/>
                <w:color w:val="000000"/>
                <w:sz w:val="20"/>
              </w:rPr>
              <w:t>№ 392 қаулысына қосымша</w:t>
            </w:r>
          </w:p>
        </w:tc>
      </w:tr>
    </w:tbl>
    <w:p>
      <w:pPr>
        <w:spacing w:after="0"/>
        <w:ind w:left="0"/>
        <w:jc w:val="left"/>
      </w:pPr>
      <w:r>
        <w:rPr>
          <w:rFonts w:ascii="Times New Roman"/>
          <w:b/>
          <w:i w:val="false"/>
          <w:color w:val="000000"/>
        </w:rPr>
        <w:t xml:space="preserve"> Іздеушілік үшін аумақтар</w:t>
      </w:r>
    </w:p>
    <w:p>
      <w:pPr>
        <w:spacing w:after="0"/>
        <w:ind w:left="0"/>
        <w:jc w:val="both"/>
      </w:pPr>
      <w:r>
        <w:rPr>
          <w:rFonts w:ascii="Times New Roman"/>
          <w:b w:val="false"/>
          <w:i w:val="false"/>
          <w:color w:val="ff0000"/>
          <w:sz w:val="28"/>
        </w:rPr>
        <w:t xml:space="preserve">
      Ескерту. Қосымша жаңа редакцияда - Шығыс Қазақстан облысы әкімдігінің 04.03.2025 </w:t>
      </w:r>
      <w:r>
        <w:rPr>
          <w:rFonts w:ascii="Times New Roman"/>
          <w:b w:val="false"/>
          <w:i w:val="false"/>
          <w:color w:val="ff0000"/>
          <w:sz w:val="28"/>
        </w:rPr>
        <w:t>№ 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Нүкте №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 алаңы (гектар)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Шығыстық бағыт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44,4888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Бөденелі Кіші қайнары № 1 учаскесі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Бөденелі Кіші қайнары № 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35,6688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Бөденелі Кіші қайнары № 3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26,9244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Бөденелі Кіші қайнары № 4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26,9352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Бөденелі Кіші қайнары № 5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18,1944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Бөденелі Кіші қайнары № 6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18,1944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Бөденелі Кіші қайнары № 7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Бөденелі Кіші қайнары № 8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Бөденелі Кіші қайнары № 9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Бөденелі Кіші қайнары № 10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Бөденелі Кіші қайнары№ 11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51,8532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Бөденелі Кіші қайнары№ 12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43,2384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Бөденелі Кіші қайнары№ 13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Қызыл Жар қайнары № 1 учаскесі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Қызыл Жар қайнары № 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Қызыл Жар қайнары № 3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Қызыл Жар қайнары № 4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Қызыл Жар қайнары № 5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Қызыл Жар қайнары № 6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Қызыл Жар қайнары № 7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Қызыл Жар қайнары № 8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1 учаскесі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3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4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5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6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7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8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9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10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11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12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13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14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15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16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18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19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20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21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22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23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37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38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39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40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41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42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43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44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45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Жигаловский қайнары № 46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Қара-Саз қайнары № 3 учаскесі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Қара-Саз қайнары № 4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Қара-Саз қайнары № 5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Қара-Саз қайнары № 6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Қара-Саз қайнары № 7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Қара-Саз қайнары № 8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Қара-Саз қайнары № 10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Қара-Саз қайнары № 11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Қара-Саз қайнары № 12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Қара-Саз қайнары № 13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Қара-Саз қайнары № 14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Қара-Саз қайнары № 15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Қара-Саз қайнары № 16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Қара-Ағаш қайнары № 1 учаскесі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Қара- Ағаш - қайнары № 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Қара- Ағаш қайнары № 3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Қара- Ағаш қайнары № 4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1 учаскесі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3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4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5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6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7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8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9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10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11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12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13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14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15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16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17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18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19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20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21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22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23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24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25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26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27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28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29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30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31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32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33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Тар Бұлақ кайнары № 34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1 учаскесі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3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4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5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6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7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8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9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10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11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12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13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14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15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16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17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18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19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20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21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22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23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24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25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Куржура кенді нүктесі № 26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Балақалжыр учаскесі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Шаңдыбұлақ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Қарағаш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ауданындағы Маралиха өзенінің арнасында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ауданындағы Кедровка –өзенінің орта Теректі өзенінің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Жолбұлақ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Маралиха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Стефаньевский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Малый Когодай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 4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 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ауданындағы № 3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ауданындағы Орта Теректі өзенінің № 1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ауданындағы Орта Теректі өзенінің № 5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ауданындағы Олжа учаскесі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ауданындағы Олжа 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Шанды-Бұлақ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Слияние грозы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Гроза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Карчига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Суық бұлақ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Сухой лог учаске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ауданындағы Центр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Низ Қарагаш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Қайыңды Бұлақ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Шолақ Бұлак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ауданындағы Салқын Төбе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ауданындағы Жайлау-8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ауданындағы Жайлау-5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ауданындағы Жайлау-1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ауданындағы Жайлау-9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ауданындағы Жайлау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ауданындағы Жайлау-7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ауданындағы Жайлау-3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ауданындағы Жайлау-4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ауданындағы Жайлау-6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ауданындағы Жайлау-2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ауданындағы Сары Бұлақ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Шаңдыбұлақ-5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Шаңдыбұлақ-4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Қалжыр-2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32,9685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Шаңдыбұлақ-15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Шаңдыбұлақ-9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Шаңдыбұлақ-2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23,2726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Шаңдыбұлақ-12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22,8773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Шаңдыбұлақ-7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37,3906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Қалжыр-7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Қалжыр-8 учаскес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Шаңдыбұлақ-6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17,9176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Шаңдыбұлақ-11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Шаңдыбұлақ-10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Шаңдыбұлақ-13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54,3275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Қалжыр-1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25,0539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Шаңдыбұлақ-14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ауданындағы Западный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59,5584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ауданындағы Вертикальный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33,8976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Катонқарағай ауданындағы Правый учаскесі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ауданындағы Черновая 1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ауданындағы Черновая 2 учаскесі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ауданындағы Черновая 3 учаскесі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ауданындағы Черновая 4 учаскесі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ауданындағы Черновая 5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ауданындағы Черновая 6 учаскесі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ауданындағы Черновая 7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ауданындағы Черновая 8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Мостовой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Қараағаш учаскесі Күршім ауданында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Ақбұлак 1 учаскесі Күршім ауданында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Малонарымский 1 учаскесі Катонқарағай ауданында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Малонарымский 2 учаскесі Катонқарағай ауданында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Балакалжир 4 учаскесі Күршім ауданында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5 учаскесі Күршім ауданында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 2 учаскесі Күршім ауданында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Битикельды 4 учаскесі Күршім ауданында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Битикельды 2 учаскесі Күршім ауданында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 1 учаскесі Катонқарағай ауданында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учаскесі Күршім ауданында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ауданындағы учаске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Алтай-4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ауданындағы Бақай-2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ауданындағы Бақай-1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ауданындағы Еспе-5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Алтай-1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Алтай-2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Алтай-6 учаскесі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ауданындағы учаске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Күршім ауданындағы Ақшоқы учаскесі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