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2d26" w14:textId="6a02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"Көшпелі сауданы жүзеге асыру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2018 жылғы 5 маусымдағы № 2404 қаулысы. Шығыс Қазақстан облысы Әділет департаментінің Өскемен қалалық Әділет басқармасында 2018 жылғы 26 маусымда № 5-1-189 болып тіркелді. Күші жойылды - Шығыс Қазақстан облысы Өскемен қаласы әкімдігінің 2020 жылғы 18 тамыздағы № 2780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қаласы әкімдігінің 18.08.2020 </w:t>
      </w:r>
      <w:r>
        <w:rPr>
          <w:rFonts w:ascii="Times New Roman"/>
          <w:b w:val="false"/>
          <w:i w:val="false"/>
          <w:color w:val="ff0000"/>
          <w:sz w:val="28"/>
        </w:rPr>
        <w:t>№ 2780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қызметін реттеу туралы" Қазақстан Республикасының 2004 жылғы 12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Өскемен қаласының әкімдігі ҚАУЛЫ ЕТЕДI:</w:t>
      </w:r>
    </w:p>
    <w:bookmarkStart w:name="z3" w:id="0"/>
    <w:p>
      <w:pPr>
        <w:spacing w:after="0"/>
        <w:ind w:left="0"/>
        <w:jc w:val="both"/>
      </w:pPr>
      <w:r>
        <w:rPr>
          <w:rFonts w:ascii="Times New Roman"/>
          <w:b w:val="false"/>
          <w:i w:val="false"/>
          <w:color w:val="000000"/>
          <w:sz w:val="28"/>
        </w:rPr>
        <w:t xml:space="preserve">
      1. Көшпелі сауданы жүзеге асыру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қаласының әкімдігінің 24.09.2018 </w:t>
      </w:r>
      <w:r>
        <w:rPr>
          <w:rFonts w:ascii="Times New Roman"/>
          <w:b w:val="false"/>
          <w:i w:val="false"/>
          <w:color w:val="000000"/>
          <w:sz w:val="28"/>
        </w:rPr>
        <w:t>№ 3950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"Шығыс Қазақстан облысы Өскемен қаласының әкімі аппараты" мемлекеттік мекемесі Қазақстан Республикасының заңнамасымен белгіленген тәртіпте:</w:t>
      </w:r>
    </w:p>
    <w:p>
      <w:pPr>
        <w:spacing w:after="0"/>
        <w:ind w:left="0"/>
        <w:jc w:val="both"/>
      </w:pPr>
      <w:r>
        <w:rPr>
          <w:rFonts w:ascii="Times New Roman"/>
          <w:b w:val="false"/>
          <w:i w:val="false"/>
          <w:color w:val="000000"/>
          <w:sz w:val="28"/>
        </w:rPr>
        <w:t>
      1) аумақтық әділет органында осы қаулыны мемлекеттік тіркеуді;</w:t>
      </w:r>
    </w:p>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p>
      <w:pPr>
        <w:spacing w:after="0"/>
        <w:ind w:left="0"/>
        <w:jc w:val="both"/>
      </w:pPr>
      <w:r>
        <w:rPr>
          <w:rFonts w:ascii="Times New Roman"/>
          <w:b w:val="false"/>
          <w:i w:val="false"/>
          <w:color w:val="000000"/>
          <w:sz w:val="28"/>
        </w:rPr>
        <w:t>
      3) мемелекеттік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p>
      <w:pPr>
        <w:spacing w:after="0"/>
        <w:ind w:left="0"/>
        <w:jc w:val="both"/>
      </w:pPr>
      <w:r>
        <w:rPr>
          <w:rFonts w:ascii="Times New Roman"/>
          <w:b w:val="false"/>
          <w:i w:val="false"/>
          <w:color w:val="000000"/>
          <w:sz w:val="28"/>
        </w:rPr>
        <w:t xml:space="preserve">
      4) осы қаулы ресми түрде жарияланған соң Өскемен қаласы әкімдігінің итернет-ресурсына орналастыруын қамтамасыз етсін. </w:t>
      </w:r>
    </w:p>
    <w:bookmarkStart w:name="z4" w:id="1"/>
    <w:p>
      <w:pPr>
        <w:spacing w:after="0"/>
        <w:ind w:left="0"/>
        <w:jc w:val="both"/>
      </w:pPr>
      <w:r>
        <w:rPr>
          <w:rFonts w:ascii="Times New Roman"/>
          <w:b w:val="false"/>
          <w:i w:val="false"/>
          <w:color w:val="000000"/>
          <w:sz w:val="28"/>
        </w:rPr>
        <w:t xml:space="preserve">
      3. Өскемен қаласы әкімдігі қаулыларының күштері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қаласының әкімдігінің 24.09.2018 </w:t>
      </w:r>
      <w:r>
        <w:rPr>
          <w:rFonts w:ascii="Times New Roman"/>
          <w:b w:val="false"/>
          <w:i w:val="false"/>
          <w:color w:val="000000"/>
          <w:sz w:val="28"/>
        </w:rPr>
        <w:t>№ 3950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қаулының орындалуын бақылау Өскемен қаласы әкімінің орынбасары Е. А. Литвиноваға жүктелсін.</w:t>
      </w:r>
    </w:p>
    <w:p>
      <w:pPr>
        <w:spacing w:after="0"/>
        <w:ind w:left="0"/>
        <w:jc w:val="both"/>
      </w:pPr>
      <w:r>
        <w:rPr>
          <w:rFonts w:ascii="Times New Roman"/>
          <w:b w:val="false"/>
          <w:i w:val="false"/>
          <w:color w:val="000000"/>
          <w:sz w:val="28"/>
        </w:rPr>
        <w:t>
      5. Осы қаулы оны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2018 жылғы 05 маусымдағы </w:t>
            </w:r>
            <w:r>
              <w:br/>
            </w:r>
            <w:r>
              <w:rPr>
                <w:rFonts w:ascii="Times New Roman"/>
                <w:b w:val="false"/>
                <w:i w:val="false"/>
                <w:color w:val="000000"/>
                <w:sz w:val="20"/>
              </w:rPr>
              <w:t>№ 2404 қаулысына 1 қосымша</w:t>
            </w:r>
          </w:p>
        </w:tc>
      </w:tr>
    </w:tbl>
    <w:bookmarkStart w:name="z24" w:id="2"/>
    <w:p>
      <w:pPr>
        <w:spacing w:after="0"/>
        <w:ind w:left="0"/>
        <w:jc w:val="left"/>
      </w:pPr>
      <w:r>
        <w:rPr>
          <w:rFonts w:ascii="Times New Roman"/>
          <w:b/>
          <w:i w:val="false"/>
          <w:color w:val="000000"/>
        </w:rPr>
        <w:t xml:space="preserve"> Көшпелі сауданы жүзеге асыру үшін орындар</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Өскемен қаласының әкімдігінің 24.09.2018 </w:t>
      </w:r>
      <w:r>
        <w:rPr>
          <w:rFonts w:ascii="Times New Roman"/>
          <w:b w:val="false"/>
          <w:i w:val="false"/>
          <w:color w:val="ff0000"/>
          <w:sz w:val="28"/>
        </w:rPr>
        <w:t>№ 3950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0926"/>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Орналасу орындары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1, 5, 15, 16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("Автобекет" аялдама кешені ауданында, жұп жағы)</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даңғылы("Аурухана кешені" аялдама кешені ауданында, жұп жағы)</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көшесі – Абай даңғылының қиылысында ("Встреча" дәмханасы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(Независимость) даңғылы (№ 1, 4, 28, 42, 68, 70, 87/1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Виноградов–Грузинский көшелерінің қиылысында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 Белинский көшелерінің қиылысында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99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Ворошилов көшесі – Абай даңғылы қиылысында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Пермитин – Қабанбай батыр көшелерінің қиылысында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көшесі ("Базар" автобус аялдамасы ауданында, тақ жағы)</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көшесі (№ 156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 100, 331/2, 345, 499, 501/1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 (№ 42, 50, 53-55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 76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Мызы көшесі ("Өскемен вокзалы" соңғы трамвай аялдамасы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Көкжал Барақ көшесі (№ 24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Кожедуб көшесі (№ 52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 Орджоникидзе көшелерінің қиылысында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көшесі (№ 37/1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Михаэлис көшесі (№ 22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даңғылы (№ 34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Машиностроителей көшесі (№ 2, 6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Новаторов көшесі (№ 5, 19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көшесі (№ 4, 6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даңғылы ("Орленок" автобус аялдамасы ауданында, жұп жағы)</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Питерлік Коммунарлар көшесі (№ 15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көшесі (№ 130А, 131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 5, 33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Мостовая көшесі (№ 1/1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Беспалов көшесі (№ 51/1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Согринская көшесі (№ 154, 162/1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көшесі (№ 15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көшесі (№ 181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көшесі (№ 69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Охотская көшесі (№ 34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желекжолы (№ 18/1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Севостополь көшесі (№ 3, 18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 3, 52 ғимараттары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 (№ 2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 көшесі (№ 171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Шоссейный тұйық көшесі (№ 15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көшесі (№ 1А ғимараты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Меновной ауылы, Ярославская көшесі (№ 68 үй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соңғы автобус аялдамасы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 Ахмер" соңғы автобус аялдамасы ауданында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 жағына шығатын Самар тас жолы</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 2 станциясы, Шмелев лог, Жаңа Согра, Станиславский көшесі, Меновной ауылының зираттары аудандарында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2018 жылғы 05 маусымдағы </w:t>
            </w:r>
            <w:r>
              <w:br/>
            </w:r>
            <w:r>
              <w:rPr>
                <w:rFonts w:ascii="Times New Roman"/>
                <w:b w:val="false"/>
                <w:i w:val="false"/>
                <w:color w:val="000000"/>
                <w:sz w:val="20"/>
              </w:rPr>
              <w:t>№ 2404 қаулысына 2 қосымша</w:t>
            </w:r>
          </w:p>
        </w:tc>
      </w:tr>
    </w:tbl>
    <w:bookmarkStart w:name="z26" w:id="3"/>
    <w:p>
      <w:pPr>
        <w:spacing w:after="0"/>
        <w:ind w:left="0"/>
        <w:jc w:val="left"/>
      </w:pPr>
      <w:r>
        <w:rPr>
          <w:rFonts w:ascii="Times New Roman"/>
          <w:b/>
          <w:i w:val="false"/>
          <w:color w:val="000000"/>
        </w:rPr>
        <w:t xml:space="preserve"> Өскемен қаласы әкімдігінің күші жойылған қаулыларының тізімі</w:t>
      </w:r>
    </w:p>
    <w:bookmarkEnd w:id="3"/>
    <w:p>
      <w:pPr>
        <w:spacing w:after="0"/>
        <w:ind w:left="0"/>
        <w:jc w:val="both"/>
      </w:pPr>
      <w:r>
        <w:rPr>
          <w:rFonts w:ascii="Times New Roman"/>
          <w:b w:val="false"/>
          <w:i w:val="false"/>
          <w:color w:val="ff0000"/>
          <w:sz w:val="28"/>
        </w:rPr>
        <w:t xml:space="preserve">
      Ескерту. Қаулы 2-қосымшамен толықтырылды - Шығыс Қазақстан облысы Өскемен қаласының әкімдігінің 24.09.2018 </w:t>
      </w:r>
      <w:r>
        <w:rPr>
          <w:rFonts w:ascii="Times New Roman"/>
          <w:b w:val="false"/>
          <w:i w:val="false"/>
          <w:color w:val="ff0000"/>
          <w:sz w:val="28"/>
        </w:rPr>
        <w:t>№ 3950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 w:id="4"/>
    <w:p>
      <w:pPr>
        <w:spacing w:after="0"/>
        <w:ind w:left="0"/>
        <w:jc w:val="both"/>
      </w:pPr>
      <w:r>
        <w:rPr>
          <w:rFonts w:ascii="Times New Roman"/>
          <w:b w:val="false"/>
          <w:i w:val="false"/>
          <w:color w:val="000000"/>
          <w:sz w:val="28"/>
        </w:rPr>
        <w:t xml:space="preserve">
      1. Шығыс Қазақстан облысының Өскемен қаласы әкімдігінің 2010 жылғы 27 сәуірдегі № 6857 "Көшпелі сауданы жүзеге асыру үшін орындар белгілеу туралы"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 Әділет департаментінің Өскемен қалалық Әділет басқармасында 2010 жылы 25 мамырда № 5-1-145 тіркелді, 2010 жылы 4 маусымда "Дидар", 2010 жылы 8 маусымда "Рудный Алтай" газеттерінде жарияланды);</w:t>
      </w:r>
    </w:p>
    <w:bookmarkEnd w:id="4"/>
    <w:bookmarkStart w:name="z28" w:id="5"/>
    <w:p>
      <w:pPr>
        <w:spacing w:after="0"/>
        <w:ind w:left="0"/>
        <w:jc w:val="both"/>
      </w:pPr>
      <w:r>
        <w:rPr>
          <w:rFonts w:ascii="Times New Roman"/>
          <w:b w:val="false"/>
          <w:i w:val="false"/>
          <w:color w:val="000000"/>
          <w:sz w:val="28"/>
        </w:rPr>
        <w:t xml:space="preserve">
      2. Шығыс Қазақстан облысы Өскемен қаласы әкімдігінің 2012 жылғы 17 сәуірдегі№ 728 "Өскемен қаласы әкімдігінің 2010 жылғы 27 сәуірдегі № 6857 "Көшпелі сауданы жүзеге асыру үшін орындар белгілеу туралы" қаулысына өзгертулер енгізу туралы"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 Әділет департаментінің Өскемен қалалық Әділет басқармасында 2012 жылы 17 мамырда № 5-1-188 тіркелді, 2012 жылы 31 мамырда "Өскемен", "Усть-Каменогорск" газеттерінде жарияланды);</w:t>
      </w:r>
    </w:p>
    <w:bookmarkEnd w:id="5"/>
    <w:bookmarkStart w:name="z29" w:id="6"/>
    <w:p>
      <w:pPr>
        <w:spacing w:after="0"/>
        <w:ind w:left="0"/>
        <w:jc w:val="both"/>
      </w:pPr>
      <w:r>
        <w:rPr>
          <w:rFonts w:ascii="Times New Roman"/>
          <w:b w:val="false"/>
          <w:i w:val="false"/>
          <w:color w:val="000000"/>
          <w:sz w:val="28"/>
        </w:rPr>
        <w:t xml:space="preserve">
      3. Шығыс Қазақстан облысы Өскемен қаласы әкімдігінің 2015 жылғы 02 желтоқсандағы № 13965 "Өскемен қаласы әкімдігінің 2010 жылғы 27 сәуірдегі № 6857 "Көшпелі сауданы жүзеге асыру үшін орындар белгілеу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облысының Әділет департаментінде 2015 жылғы 24 желтоқсанда № 4289 болып тіркелді, 2016 жылы 13 қаңтарда "Әділет" ақпараттық-құқықтық жүйесінде, 2016 жылы 21 қаңтарда "Алдаспан", "Устинка" газеттерінде жарияланды);</w:t>
      </w:r>
    </w:p>
    <w:bookmarkEnd w:id="6"/>
    <w:bookmarkStart w:name="z30" w:id="7"/>
    <w:p>
      <w:pPr>
        <w:spacing w:after="0"/>
        <w:ind w:left="0"/>
        <w:jc w:val="both"/>
      </w:pPr>
      <w:r>
        <w:rPr>
          <w:rFonts w:ascii="Times New Roman"/>
          <w:b w:val="false"/>
          <w:i w:val="false"/>
          <w:color w:val="000000"/>
          <w:sz w:val="28"/>
        </w:rPr>
        <w:t xml:space="preserve">
      4. Шығыс Қазақстан облысы Өскемен қаласы әкімдігінің 2016 жылғы 14 маусымдағы № 710 "Өскемен қаласы әкімдігінің 2010 жылғы 27 сәуірдегі № 6857 "Көшпелі сауданы жүзеге асыру үшін орындар белгілеу туралы" қаулысына өзгерту енгізу туралы"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облысының Әділет департаментінде 2016 жылы 18 шілдеде № 4604 болып тіркелді, 2016 жылы 22 шілдеде "ҚР НҚА электрондық түрдегі эталондық бақылау банкі" АЖ, 2016 жылы 01 тамызда "Әділет" ақпараттық-құқықтық жүйесінде, 2016 жылы 21 шілдеде "Алдаспан", "Устинка" газеттерінде жарияланды);</w:t>
      </w:r>
    </w:p>
    <w:bookmarkEnd w:id="7"/>
    <w:bookmarkStart w:name="z31" w:id="8"/>
    <w:p>
      <w:pPr>
        <w:spacing w:after="0"/>
        <w:ind w:left="0"/>
        <w:jc w:val="both"/>
      </w:pPr>
      <w:r>
        <w:rPr>
          <w:rFonts w:ascii="Times New Roman"/>
          <w:b w:val="false"/>
          <w:i w:val="false"/>
          <w:color w:val="000000"/>
          <w:sz w:val="28"/>
        </w:rPr>
        <w:t xml:space="preserve">
      5. Шығыс Қазақстан облысы Өскемен қаласы әкімдігінің 2017 жылғы 31 шілдедегі № 3123 "Өскемен қаласы әкімдігінің 2010 жылғы 27 сәуірдегі № 6857 "Көшпелі сауданы жүзеге асыру үшін орындар белгілеу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облысының Әділет департаментінде 2017 жылы 29 тамызда № 5182 болып тіркелді, 2017 жылы 07 қыркүйекте "ҚР НҚА электрондық түрдегі эталондық бақылау банкі" АЖ, 2017 жылы 14 қыркүйекте "Дидар", "Рудный Алтай" газеттерінде жарияланды).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