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e080" w14:textId="734e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2018-2020 жылдарға арналған бюджеті туралы" Өскемен қалалық мәслихатының 2017 жылқы 26 желтоқсандағы № 25/2-VI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2018 жылғы 5 қыркүйектегі № 34/2-VI шешімі. Шығыс Қазақстан облысы Әділет департаментінің Өскемен қалалық Әділет басқармасында 2018 жылғы 19 қыркүйекте № 5-1-198 болып тіркелді. Күші жойылды - Шығыс Қазақстан облысы Өскемен қалалық мәслихатының 2019 жылғы 23 желтоқсандағы № 52/2-VI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23.12.2019 № 52/2-VI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"2018-2020 жылдарға арналған облыстық бюджет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22 тамыздағы № 22/245-VI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5674 нөмірімен тіркелген) сәйкес Өскемен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2017 жылғы 26 желтоқсандағы № 25/2-VI "Өскемен қаласының 2018-2020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5394 нөмірімен тіркелген, Қазақстан Республикасының нормативтік құқықтық актілерінің электрондық түрдегі эталондық бақылау банкінде 2018 жылғы 15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арналған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52 461 766,7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23 216 905,2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309 400,0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1 987 161,0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26 948 300,5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56 414 611,4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0,0;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- 35 815,0 мың теңге, соның ішінде: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35 815,0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- 3 917 029,7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– 3 917 029,7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"2018-2020 жылдарға арналған облыстық бюджет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22 тамыздағы № 22/245-VI (нормативтік құқықтық актілерді мемлекеттік тіркеу Тізілімінде 5674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арналған кірістерді бөлу нормативтері атқарылуға алынсын: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салынатын, кірістерден ұсталатын жеке табыс салығы – 34,9 %;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– 34,9 %.";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жылғы 1 қаңтардан бастап қолданысқа енгізіледі.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Миронова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Өскемен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42"/>
        <w:gridCol w:w="607"/>
        <w:gridCol w:w="6342"/>
        <w:gridCol w:w="3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52 461 766,7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23 216 905,2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9 411 662,2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9 411 662,2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6 113 545,6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6 113 545,6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5 505 275,0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1 092 267,0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159 244,0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688 023,0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1 069 979,4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1 069 979,4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акциялардың мемлекеттік пакетіне берілетін дивидендтер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1 987 161,0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1 765 961,0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1 765 961,0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26 948 300,5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26 948 300,5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26 948 300,5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4"/>
        <w:gridCol w:w="1094"/>
        <w:gridCol w:w="6053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56 414 611,4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1 570 136,2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37 691,3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30 673,3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324 456,3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287 520,3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252 891,1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16 136,6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170 898,3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56 902,5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90 385,2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87 181,2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807 809,8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807 809,8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133 297,2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23 965,2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23 715,2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16 659 672,4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14 022 343,5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8 505 936,9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434 616,9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686 306,0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1 565 803,6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105 765,0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60 636,0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2 196 418,6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430 406,5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2 469 003,9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2 469 003,9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1 962 207,0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1 902 246,0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82 949,3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388 984,8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647 812,1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256 726,0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118 640,5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94 593,0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124 184,3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23 249 634,2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4 706 126,1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91 448,0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15 108,4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840 373,2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1 891 456,5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1 116 435,0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18 356 233,1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7 360 993,4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9 649 173,9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106 156,9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98 565,5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556 343,4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65 893,1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807 252,4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378 954,0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171 138,6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39 038,9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45 468,7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257 159,8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18 892,3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190 462,5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161 934,2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59 994,7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30 874,9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11 321,8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24 698,1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6 617,8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23 755,3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249 140,6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198 721,5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180 428,5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50 419,1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8 892 420,4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8 892 420,4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5 826 877,4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1 800 943,0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1 229 600,0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2 154 004,6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2 076 745,0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2 065 745,0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36 834,6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526 063,8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526 063,8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озгертуге байланысты жоғары түрған бюджеттің шығындарын өтеуге төменгі түрған бюджеттен ағымдағы нысаналы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525 860,0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-35 815,0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-3 917 029,7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3 917 029,7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