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d00b" w14:textId="cb8d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жылғы 26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26 сәуірдегі № 29/2-VI шешімі. Шығыс Қазақстан облысының Әділет департаментінде 2018 жылғы 5 мамырда № 5632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5622 нөмірімен тіркелген) сәйкес Өскемен қалалық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"Өскемен қаласының 2018-2020 жылдарға арналған бюджеті туралы" Өскемен қалалық мәслихатының 2017 жылғы 26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5394 нөмірімен тіркелген, Қазақстан Республикасының нормативтік құқықтық актілерінің электрондық түрдегі эталондық бақылау банкінде 2018 жылғы 15 қаңтарда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Қаланың 2018-2020 жылдарға арналған бюджеті тиісінше 1, 2 және 3 қосымшаларға сәйкес, соның ішінде 2018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46 206 760,5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22 307 285,4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271 340,0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1 965 799,0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21 662 336,1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48 826 268,2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- 31 639,0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31 639,0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- 2 587 868,7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2 587 868,7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Өскемен қаласының жергілікті атқарушы органының резерві 54 863,0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5622 нөмірімен тіркелген) сәйкес 2018 жылға арналған кірістерді бөлу нормативтері атқарылуға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32,5 %;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32,5 %.".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 шешіміне қосымша 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2018 жылға арналған </w:t>
      </w:r>
      <w:r>
        <w:br/>
      </w:r>
      <w:r>
        <w:rPr>
          <w:rFonts w:ascii="Times New Roman"/>
          <w:b/>
          <w:i w:val="false"/>
          <w:color w:val="000000"/>
        </w:rPr>
        <w:t>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6342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46 206 760,5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22 307 285,4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8 798 885,8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8 798 885,8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5 613 823,5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5 613 823,5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1 105 163,1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1 105 163,1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1 965 799,0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1 745 799,0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1 745 799,0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21662336,1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21662336,1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94"/>
        <w:gridCol w:w="1094"/>
        <w:gridCol w:w="605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48 826 268,2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1 602 602,1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282 386,0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818 943,3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731 349,0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90 131,2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15 536 971,9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13 364 756,2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7 962 768,1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1 519 327,6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2 178 844,0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480 918,5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2 004 311,7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2 004 311,7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1 862 546,0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1 803 329,0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635 013,0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118 640,5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17 474 007,9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4 235 028,6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1 620 037,4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13 068 622,4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5 950 802,3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6 146 361,2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158 156,9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789 358,8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181 530,5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159 545,8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69 464,8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28 583,8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8 243 046,6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8 243 046,6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5 595 517,8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1 607 528,8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2 197 494,1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2 076 745,0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2 065 745,0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574 833,8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574 833,8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-31 639,0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-2 587 868,7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