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d6f8" w14:textId="1e6d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2018 жылғы 17 мамырдағы № 30/8-VI шешімі. Шығыс Қазақстан облысының Әділет департаментінде 2018 жылғы 1 маусымда № 5641 болып тіркелді. Күші жойылды - Шығыс Қазақстан облысы Өскемен қалалық мәслихатының 2020 жылғы 9 сәуірдегі № 54/10-VI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09.04.2020 № 54/10-VI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Өскемен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p>
      <w:pPr>
        <w:spacing w:after="0"/>
        <w:ind w:left="0"/>
        <w:jc w:val="both"/>
      </w:pPr>
      <w:r>
        <w:rPr>
          <w:rFonts w:ascii="Times New Roman"/>
          <w:b w:val="false"/>
          <w:i w:val="false"/>
          <w:color w:val="000000"/>
          <w:sz w:val="28"/>
        </w:rPr>
        <w:t xml:space="preserve">
      Сессияның төрағасы – </w:t>
      </w:r>
    </w:p>
    <w:p>
      <w:pPr>
        <w:spacing w:after="0"/>
        <w:ind w:left="0"/>
        <w:jc w:val="both"/>
      </w:pPr>
      <w:r>
        <w:rPr>
          <w:rFonts w:ascii="Times New Roman"/>
          <w:b w:val="false"/>
          <w:i w:val="false"/>
          <w:color w:val="000000"/>
          <w:sz w:val="28"/>
        </w:rPr>
        <w:t xml:space="preserve">
      қалалық мәслихат </w:t>
      </w:r>
    </w:p>
    <w:p>
      <w:pPr>
        <w:spacing w:after="0"/>
        <w:ind w:left="0"/>
        <w:jc w:val="both"/>
      </w:pPr>
      <w:r>
        <w:rPr>
          <w:rFonts w:ascii="Times New Roman"/>
          <w:b w:val="false"/>
          <w:i w:val="false"/>
          <w:color w:val="000000"/>
          <w:sz w:val="28"/>
        </w:rPr>
        <w:t xml:space="preserve">
      хатшысының өкілеттігін </w:t>
      </w:r>
    </w:p>
    <w:p>
      <w:pPr>
        <w:spacing w:after="0"/>
        <w:ind w:left="0"/>
        <w:jc w:val="both"/>
      </w:pPr>
      <w:r>
        <w:rPr>
          <w:rFonts w:ascii="Times New Roman"/>
          <w:b w:val="false"/>
          <w:i w:val="false"/>
          <w:color w:val="000000"/>
          <w:sz w:val="28"/>
        </w:rPr>
        <w:t>
      уақытша жүзеге асыратын                                     А. Құрманғалиев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17 мамырдағы </w:t>
            </w:r>
            <w:r>
              <w:br/>
            </w:r>
            <w:r>
              <w:rPr>
                <w:rFonts w:ascii="Times New Roman"/>
                <w:b w:val="false"/>
                <w:i w:val="false"/>
                <w:color w:val="000000"/>
                <w:sz w:val="20"/>
              </w:rPr>
              <w:t>№ 30/8-VI шешімімен 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p>
    <w:bookmarkEnd w:id="7"/>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Өскемен қаласы әкімінің шешімімен құрылатын комиссия;</w:t>
      </w:r>
    </w:p>
    <w:p>
      <w:pPr>
        <w:spacing w:after="0"/>
        <w:ind w:left="0"/>
        <w:jc w:val="both"/>
      </w:pPr>
      <w:r>
        <w:rPr>
          <w:rFonts w:ascii="Times New Roman"/>
          <w:b w:val="false"/>
          <w:i w:val="false"/>
          <w:color w:val="000000"/>
          <w:sz w:val="28"/>
        </w:rPr>
        <w:t xml:space="preserve">
      4)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әрбір мүшесіне келетін үлесі; </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"Өскемен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Өскемен қаласы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9" w:id="8"/>
    <w:p>
      <w:pPr>
        <w:spacing w:after="0"/>
        <w:ind w:left="0"/>
        <w:jc w:val="both"/>
      </w:pPr>
      <w:r>
        <w:rPr>
          <w:rFonts w:ascii="Times New Roman"/>
          <w:b w:val="false"/>
          <w:i w:val="false"/>
          <w:color w:val="000000"/>
          <w:sz w:val="28"/>
        </w:rPr>
        <w:t>
      2. Осы Қағидалардың мақсаттары үшiн әлеуметтiк көмек ретiнде Өскемен қаласының жергілікті атқарушы органдары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8"/>
    <w:bookmarkStart w:name="z20" w:id="9"/>
    <w:p>
      <w:pPr>
        <w:spacing w:after="0"/>
        <w:ind w:left="0"/>
        <w:jc w:val="both"/>
      </w:pPr>
      <w:r>
        <w:rPr>
          <w:rFonts w:ascii="Times New Roman"/>
          <w:b w:val="false"/>
          <w:i w:val="false"/>
          <w:color w:val="000000"/>
          <w:sz w:val="28"/>
        </w:rPr>
        <w:t>
      3. Осы Қағидалар Өскемен қаласының аумағында тіркелген тұлғаларға таралады.</w:t>
      </w:r>
    </w:p>
    <w:bookmarkEnd w:id="9"/>
    <w:bookmarkStart w:name="z21" w:id="10"/>
    <w:p>
      <w:pPr>
        <w:spacing w:after="0"/>
        <w:ind w:left="0"/>
        <w:jc w:val="both"/>
      </w:pPr>
      <w:r>
        <w:rPr>
          <w:rFonts w:ascii="Times New Roman"/>
          <w:b w:val="false"/>
          <w:i w:val="false"/>
          <w:color w:val="000000"/>
          <w:sz w:val="28"/>
        </w:rPr>
        <w:t xml:space="preserve">
      4. Атаулы күндер мен мереке күндеріне әлеуметтік көмек бір рет ақшалай төлемдер түрінде көрсетiледi. Өмірлік қиын жағдай туындаған кезде әлеуметтік көмек қаржы жылына бір рет тағайындалады. </w:t>
      </w:r>
    </w:p>
    <w:bookmarkEnd w:id="10"/>
    <w:bookmarkStart w:name="z2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қағидалардың негізінде жүзеге асырады.</w:t>
      </w:r>
    </w:p>
    <w:bookmarkEnd w:id="11"/>
    <w:bookmarkStart w:name="z23" w:id="12"/>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12"/>
    <w:bookmarkStart w:name="z24" w:id="13"/>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Өскемен қаласының әкімдігі белгілейді және Өскемен қалалық мәслихатының шешімімен бекітіледі.</w:t>
      </w:r>
    </w:p>
    <w:bookmarkEnd w:id="13"/>
    <w:bookmarkStart w:name="z25" w:id="14"/>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14"/>
    <w:bookmarkStart w:name="z26" w:id="1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15"/>
    <w:bookmarkStart w:name="z27" w:id="1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16"/>
    <w:bookmarkStart w:name="z28" w:id="17"/>
    <w:p>
      <w:pPr>
        <w:spacing w:after="0"/>
        <w:ind w:left="0"/>
        <w:jc w:val="both"/>
      </w:pPr>
      <w:r>
        <w:rPr>
          <w:rFonts w:ascii="Times New Roman"/>
          <w:b w:val="false"/>
          <w:i w:val="false"/>
          <w:color w:val="000000"/>
          <w:sz w:val="28"/>
        </w:rPr>
        <w:t>
      3) Өскемен қалалық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алынып тасталды -. Шығыс Қазақстан облысы Өскемен қалалық мәслихатының 25.10.2019 № 49/3-VI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Шығыс Қазақстан облысы Өскемен қалалық мәслихатының 31.05.2019 </w:t>
      </w:r>
      <w:r>
        <w:rPr>
          <w:rFonts w:ascii="Times New Roman"/>
          <w:b w:val="false"/>
          <w:i w:val="false"/>
          <w:color w:val="ff0000"/>
          <w:sz w:val="28"/>
        </w:rPr>
        <w:t xml:space="preserve">№ 44/2-VI; </w:t>
      </w:r>
      <w:r>
        <w:rPr>
          <w:rFonts w:ascii="Times New Roman"/>
          <w:b w:val="false"/>
          <w:i w:val="false"/>
          <w:color w:val="ff0000"/>
          <w:sz w:val="28"/>
        </w:rPr>
        <w:t xml:space="preserve">25.10.2019 </w:t>
      </w:r>
      <w:r>
        <w:rPr>
          <w:rFonts w:ascii="Times New Roman"/>
          <w:b w:val="false"/>
          <w:i w:val="false"/>
          <w:color w:val="000000"/>
          <w:sz w:val="28"/>
        </w:rPr>
        <w:t>№ 49/3-VI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7. Әлеуметтік көмек алушылар санатының тізбесі:</w:t>
      </w:r>
    </w:p>
    <w:bookmarkEnd w:id="18"/>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xml:space="preserve">
      2) қадағалаусыз қалған, оның ішінде девианттық мінез-құлықты кәмелетке толмағандар; </w:t>
      </w:r>
    </w:p>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4) туғаннан үш жасқа дейінгі бастапқы психофизикалық дамуы мүмкіндіктері шектелген балалар;</w:t>
      </w:r>
    </w:p>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 шектелген адамдар;</w:t>
      </w:r>
    </w:p>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қатыгездікке ұшыраған адамдар;</w:t>
      </w:r>
    </w:p>
    <w:p>
      <w:pPr>
        <w:spacing w:after="0"/>
        <w:ind w:left="0"/>
        <w:jc w:val="both"/>
      </w:pPr>
      <w:r>
        <w:rPr>
          <w:rFonts w:ascii="Times New Roman"/>
          <w:b w:val="false"/>
          <w:i w:val="false"/>
          <w:color w:val="000000"/>
          <w:sz w:val="28"/>
        </w:rPr>
        <w:t>
      9) баспанасыздар (белгілі бір тұрғылықты жері жоқ адамдар);</w:t>
      </w:r>
    </w:p>
    <w:p>
      <w:pPr>
        <w:spacing w:after="0"/>
        <w:ind w:left="0"/>
        <w:jc w:val="both"/>
      </w:pPr>
      <w:r>
        <w:rPr>
          <w:rFonts w:ascii="Times New Roman"/>
          <w:b w:val="false"/>
          <w:i w:val="false"/>
          <w:color w:val="000000"/>
          <w:sz w:val="28"/>
        </w:rPr>
        <w:t>
      10) бас бостандығынан айыру орындарынан босап шыққан адамдар;</w:t>
      </w:r>
    </w:p>
    <w:p>
      <w:pPr>
        <w:spacing w:after="0"/>
        <w:ind w:left="0"/>
        <w:jc w:val="both"/>
      </w:pPr>
      <w:r>
        <w:rPr>
          <w:rFonts w:ascii="Times New Roman"/>
          <w:b w:val="false"/>
          <w:i w:val="false"/>
          <w:color w:val="000000"/>
          <w:sz w:val="28"/>
        </w:rPr>
        <w:t>
      11) пробация қызметінің есебінде тұрған адамдар;</w:t>
      </w:r>
    </w:p>
    <w:p>
      <w:pPr>
        <w:spacing w:after="0"/>
        <w:ind w:left="0"/>
        <w:jc w:val="both"/>
      </w:pPr>
      <w:r>
        <w:rPr>
          <w:rFonts w:ascii="Times New Roman"/>
          <w:b w:val="false"/>
          <w:i w:val="false"/>
          <w:color w:val="000000"/>
          <w:sz w:val="28"/>
        </w:rPr>
        <w:t>
      12) табиғи зілзаланың немесе өрттің салдарынан зиян алған адамдар (отбасылар);</w:t>
      </w:r>
    </w:p>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алынып тасталды -. Шығыс Қазақстан облысы Өскемен қалалық мәслихатының 25.10.2019 № 49/3-VI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Шығыс Қазақстан облысы Өскемен қалалық мәслихатының 31.05.2019 </w:t>
      </w:r>
      <w:r>
        <w:rPr>
          <w:rFonts w:ascii="Times New Roman"/>
          <w:b w:val="false"/>
          <w:i w:val="false"/>
          <w:color w:val="ff0000"/>
          <w:sz w:val="28"/>
        </w:rPr>
        <w:t>№ 44/2-VI</w:t>
      </w:r>
      <w:r>
        <w:rPr>
          <w:rFonts w:ascii="Times New Roman"/>
          <w:b w:val="false"/>
          <w:i w:val="false"/>
          <w:color w:val="ff0000"/>
          <w:sz w:val="28"/>
        </w:rPr>
        <w:t xml:space="preserve">; 25.10.2019 </w:t>
      </w:r>
      <w:r>
        <w:rPr>
          <w:rFonts w:ascii="Times New Roman"/>
          <w:b w:val="false"/>
          <w:i w:val="false"/>
          <w:color w:val="000000"/>
          <w:sz w:val="28"/>
        </w:rPr>
        <w:t>№ 49/3-VI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19"/>
    <w:p>
      <w:pPr>
        <w:spacing w:after="0"/>
        <w:ind w:left="0"/>
        <w:jc w:val="both"/>
      </w:pPr>
      <w:r>
        <w:rPr>
          <w:rFonts w:ascii="Times New Roman"/>
          <w:b w:val="false"/>
          <w:i w:val="false"/>
          <w:color w:val="000000"/>
          <w:sz w:val="28"/>
        </w:rPr>
        <w:t xml:space="preserve">
      8. Адамның (отбасының) жан басына шаққандағы орташа табыстың шегі ең төмен күнкөріс деңгейінің екі еселік мөлшерінде белгіленсін.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 тармаққа өзгерістер енгізілді - Шығыс Қазақстан облысы Өскемен қалалық мәслихатының 31.05.2019 </w:t>
      </w:r>
      <w:r>
        <w:rPr>
          <w:rFonts w:ascii="Times New Roman"/>
          <w:b w:val="false"/>
          <w:i w:val="false"/>
          <w:color w:val="ff0000"/>
          <w:sz w:val="28"/>
        </w:rPr>
        <w:t>№ 44/2-VI</w:t>
      </w:r>
      <w:r>
        <w:rPr>
          <w:rFonts w:ascii="Times New Roman"/>
          <w:b w:val="false"/>
          <w:i w:val="false"/>
          <w:color w:val="ff0000"/>
          <w:sz w:val="28"/>
        </w:rPr>
        <w:t xml:space="preserve">; 25.10.2019 </w:t>
      </w:r>
      <w:r>
        <w:rPr>
          <w:rFonts w:ascii="Times New Roman"/>
          <w:b w:val="false"/>
          <w:i w:val="false"/>
          <w:color w:val="000000"/>
          <w:sz w:val="28"/>
        </w:rPr>
        <w:t>№ 49/3-VI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xml:space="preserve">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20"/>
    <w:bookmarkStart w:name="z46" w:id="21"/>
    <w:p>
      <w:pPr>
        <w:spacing w:after="0"/>
        <w:ind w:left="0"/>
        <w:jc w:val="both"/>
      </w:pPr>
      <w:r>
        <w:rPr>
          <w:rFonts w:ascii="Times New Roman"/>
          <w:b w:val="false"/>
          <w:i w:val="false"/>
          <w:color w:val="000000"/>
          <w:sz w:val="28"/>
        </w:rPr>
        <w:t xml:space="preserve">
      Әлеуметтік көмектің шекті мөлшері 100 айлық есептік көрсеткішті құрайды.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 тармаққа өзгеріс енгізілді - Шығыс Қазақстан облысы Өскемен қалалық мәслихатының 31.05.2019 </w:t>
      </w:r>
      <w:r>
        <w:rPr>
          <w:rFonts w:ascii="Times New Roman"/>
          <w:b w:val="false"/>
          <w:i w:val="false"/>
          <w:color w:val="ff0000"/>
          <w:sz w:val="28"/>
        </w:rPr>
        <w:t>№ 44/2-VI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22"/>
    <w:p>
      <w:pPr>
        <w:spacing w:after="0"/>
        <w:ind w:left="0"/>
        <w:jc w:val="both"/>
      </w:pPr>
      <w:r>
        <w:rPr>
          <w:rFonts w:ascii="Times New Roman"/>
          <w:b w:val="false"/>
          <w:i w:val="false"/>
          <w:color w:val="000000"/>
          <w:sz w:val="28"/>
        </w:rPr>
        <w:t>
      10. Атаулы күндер мен мереке күндеріне бір реттік әлеуметтік көмек азаматтардың мынадай санаттарына көрсетіледі:</w:t>
      </w:r>
    </w:p>
    <w:bookmarkEnd w:id="22"/>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 – 15 ақпан – басқа мемлекеттердiң аумақтарындағы ұрыс қимылдарына қатысушыларға, атап айтқанда:</w:t>
      </w:r>
    </w:p>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35 айлық есептік көрсеткіш;</w:t>
      </w:r>
    </w:p>
    <w:p>
      <w:pPr>
        <w:spacing w:after="0"/>
        <w:ind w:left="0"/>
        <w:jc w:val="both"/>
      </w:pPr>
      <w:r>
        <w:rPr>
          <w:rFonts w:ascii="Times New Roman"/>
          <w:b w:val="false"/>
          <w:i w:val="false"/>
          <w:color w:val="000000"/>
          <w:sz w:val="28"/>
        </w:rPr>
        <w:t>
      -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айлық есептік көрсеткіш;</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алқасымен марапатталған немесе бұрын "Батыр ана" атағын алған, I және II дәрежелі "Ана даңқы" ордендерімен марапатталған көп балалы аналарға – 8 айлық есептік көрсеткіш;</w:t>
      </w:r>
    </w:p>
    <w:p>
      <w:pPr>
        <w:spacing w:after="0"/>
        <w:ind w:left="0"/>
        <w:jc w:val="both"/>
      </w:pPr>
      <w:r>
        <w:rPr>
          <w:rFonts w:ascii="Times New Roman"/>
          <w:b w:val="false"/>
          <w:i w:val="false"/>
          <w:color w:val="000000"/>
          <w:sz w:val="28"/>
        </w:rPr>
        <w:t>
      "Күміс алқа" алқасымен марапатталған көп балалы аналарға – 6 айлық есептік көрсеткіш;</w:t>
      </w:r>
    </w:p>
    <w:p>
      <w:pPr>
        <w:spacing w:after="0"/>
        <w:ind w:left="0"/>
        <w:jc w:val="both"/>
      </w:pPr>
      <w:r>
        <w:rPr>
          <w:rFonts w:ascii="Times New Roman"/>
          <w:b w:val="false"/>
          <w:i w:val="false"/>
          <w:color w:val="000000"/>
          <w:sz w:val="28"/>
        </w:rPr>
        <w:t>
      төрт және төрттен жоғары бірге тұратын кәмелетке толмаған балалары бар көп балалы отбасылар, оның ішінде орта, техникалық және кәсіптік, ортадан кейінгі білім беру мекемелерінде, жоғарғы оқу орнында күндізгі оқу нысаны бойынша оқитын балалар, кәмелетке толғаннан кейін оқу орнын аяқтаған уақытқа дейін (жиырма үш жасқа толғанға дейін) – 6 айлық есептік көрсеткіш;</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айлық есептік көрсеткіш;</w:t>
      </w:r>
    </w:p>
    <w:p>
      <w:pPr>
        <w:spacing w:after="0"/>
        <w:ind w:left="0"/>
        <w:jc w:val="both"/>
      </w:pPr>
      <w:r>
        <w:rPr>
          <w:rFonts w:ascii="Times New Roman"/>
          <w:b w:val="false"/>
          <w:i w:val="false"/>
          <w:color w:val="000000"/>
          <w:sz w:val="28"/>
        </w:rPr>
        <w:t>
      1988-1989 жылдары Чернобыль АЭС-iндегi апаттың зардаптарын жоюға қатысқан адамдарға – 35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35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25 айлық есептік көрсеткіш;</w:t>
      </w:r>
    </w:p>
    <w:p>
      <w:pPr>
        <w:spacing w:after="0"/>
        <w:ind w:left="0"/>
        <w:jc w:val="both"/>
      </w:pPr>
      <w:r>
        <w:rPr>
          <w:rFonts w:ascii="Times New Roman"/>
          <w:b w:val="false"/>
          <w:i w:val="false"/>
          <w:color w:val="000000"/>
          <w:sz w:val="28"/>
        </w:rPr>
        <w:t>
      4) Қазақстан халқының бірлігі мерекесі – 1 Мамыр – мөлшері 66000 (алпыс алты мың) теңгеден аспайтын зейнетақы төлемін алушыларға – 6 айлық есептік көрсеткіш;</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Ұлы Отан соғысы мүгедектері мен қатысушыларына – 215 айлық есептік көрсеткіш;</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 35 айлық есептік көрсеткіш;</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 35 айлық есептік көрсеткіш;</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35 айлық есептік көрсеткіш;</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35 айлық есептік көрсеткіш;</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 35 айлық есептік көрсеткіш;</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35 айлық есептік көрсеткіш;</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 айлық есептік көрсеткіш;</w:t>
      </w:r>
    </w:p>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 – 25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4,5 айлық есептік көрсеткіш;</w:t>
      </w:r>
    </w:p>
    <w:p>
      <w:pPr>
        <w:spacing w:after="0"/>
        <w:ind w:left="0"/>
        <w:jc w:val="both"/>
      </w:pPr>
      <w:r>
        <w:rPr>
          <w:rFonts w:ascii="Times New Roman"/>
          <w:b w:val="false"/>
          <w:i w:val="false"/>
          <w:color w:val="000000"/>
          <w:sz w:val="28"/>
        </w:rPr>
        <w:t>
      1941 жылғы 22 маусымнан 1945 жылғы 9 мамыр аралығында 6 айдан кем емес жұмыс атқарған (қызмет еткен) және Ұлы Отан соғысы жылдарында тылдағы қажырлы еңбегі және мінсіз әскери қызметі үшін бұрынғы КСР Одағының ордендерімен және медальдерімен марапатталмаған адамдарға – 4,5 айлық есептік көрсеткіш;</w:t>
      </w:r>
    </w:p>
    <w:p>
      <w:pPr>
        <w:spacing w:after="0"/>
        <w:ind w:left="0"/>
        <w:jc w:val="both"/>
      </w:pPr>
      <w:r>
        <w:rPr>
          <w:rFonts w:ascii="Times New Roman"/>
          <w:b w:val="false"/>
          <w:i w:val="false"/>
          <w:color w:val="000000"/>
          <w:sz w:val="28"/>
        </w:rPr>
        <w:t>
      6) Саяси қуғын-сүргін құрбандарын еске алу күні – 31 мамыр – саяси қуғын-сүргіннен зардап шеккен адамдарға – 4,5 айлық есептік көрсеткіш;</w:t>
      </w:r>
    </w:p>
    <w:p>
      <w:pPr>
        <w:spacing w:after="0"/>
        <w:ind w:left="0"/>
        <w:jc w:val="both"/>
      </w:pPr>
      <w:r>
        <w:rPr>
          <w:rFonts w:ascii="Times New Roman"/>
          <w:b w:val="false"/>
          <w:i w:val="false"/>
          <w:color w:val="000000"/>
          <w:sz w:val="28"/>
        </w:rPr>
        <w:t>
      7) Қазақстан Республикасының Конституциясы күні – 30 тамыз – 16 жасқа дейінгі мүгедек бала асыраушы адамдарға – 5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Шығыс Қазақстан облысы Өскемен қалалық мәслихатының 08.02.2019 </w:t>
      </w:r>
      <w:r>
        <w:rPr>
          <w:rFonts w:ascii="Times New Roman"/>
          <w:b w:val="false"/>
          <w:i w:val="false"/>
          <w:color w:val="000000"/>
          <w:sz w:val="28"/>
        </w:rPr>
        <w:t>№ 40/7-VI</w:t>
      </w:r>
      <w:r>
        <w:rPr>
          <w:rFonts w:ascii="Times New Roman"/>
          <w:b w:val="false"/>
          <w:i w:val="false"/>
          <w:color w:val="ff0000"/>
          <w:sz w:val="28"/>
        </w:rPr>
        <w:t xml:space="preserve">; 05.03.2019 </w:t>
      </w:r>
      <w:r>
        <w:rPr>
          <w:rFonts w:ascii="Times New Roman"/>
          <w:b w:val="false"/>
          <w:i w:val="false"/>
          <w:color w:val="000000"/>
          <w:sz w:val="28"/>
        </w:rPr>
        <w:t>№ 41/3-VI</w:t>
      </w:r>
      <w:r>
        <w:rPr>
          <w:rFonts w:ascii="Times New Roman"/>
          <w:b w:val="false"/>
          <w:i w:val="false"/>
          <w:color w:val="ff0000"/>
          <w:sz w:val="28"/>
        </w:rPr>
        <w:t xml:space="preserve">; 25.10.2019 </w:t>
      </w:r>
      <w:r>
        <w:rPr>
          <w:rFonts w:ascii="Times New Roman"/>
          <w:b w:val="false"/>
          <w:i w:val="false"/>
          <w:color w:val="000000"/>
          <w:sz w:val="28"/>
        </w:rPr>
        <w:t>№ 49/3-VI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7" w:id="23"/>
    <w:p>
      <w:pPr>
        <w:spacing w:after="0"/>
        <w:ind w:left="0"/>
        <w:jc w:val="left"/>
      </w:pPr>
      <w:r>
        <w:rPr>
          <w:rFonts w:ascii="Times New Roman"/>
          <w:b/>
          <w:i w:val="false"/>
          <w:color w:val="000000"/>
        </w:rPr>
        <w:t xml:space="preserve"> 3. Әлеуметтiк көмек көрсету тәртiбi</w:t>
      </w:r>
    </w:p>
    <w:bookmarkEnd w:id="23"/>
    <w:bookmarkStart w:name="z78" w:id="24"/>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Өскемен қаласы әкімдігі бекітетін тізім бойынша көрсетіледі.</w:t>
      </w:r>
    </w:p>
    <w:bookmarkEnd w:id="24"/>
    <w:bookmarkStart w:name="z79" w:id="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Өмірлік қиын жағдай туындаған кезде әлеуметтік көмек алу үшін өтініш беруші өзінің немесе отбасының атынан уәкілетті органға өтінішке қоса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 тізбесін ұсынады.</w:t>
      </w:r>
    </w:p>
    <w:bookmarkEnd w:id="25"/>
    <w:p>
      <w:pPr>
        <w:spacing w:after="0"/>
        <w:ind w:left="0"/>
        <w:jc w:val="both"/>
      </w:pPr>
      <w:r>
        <w:rPr>
          <w:rFonts w:ascii="Times New Roman"/>
          <w:b w:val="false"/>
          <w:i w:val="false"/>
          <w:color w:val="000000"/>
          <w:sz w:val="28"/>
        </w:rPr>
        <w:t>
      Өрттiң салдарынан өмiрлiк қиын жағдайға түскен адамдар (отбасылар) өтінішті оқиға болған күннен бастап үш ай ішінде береді.</w:t>
      </w:r>
    </w:p>
    <w:p>
      <w:pPr>
        <w:spacing w:after="0"/>
        <w:ind w:left="0"/>
        <w:jc w:val="both"/>
      </w:pPr>
      <w:r>
        <w:rPr>
          <w:rFonts w:ascii="Times New Roman"/>
          <w:b w:val="false"/>
          <w:i w:val="false"/>
          <w:color w:val="000000"/>
          <w:sz w:val="28"/>
        </w:rPr>
        <w:t>
      Табиғи зiлзаланың салдарынан өмiрлiк қиын жағдайға түскен адамдар (отбасылар) өтінішті оқиға болған күннен бастап алты ай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Шығыс Қазақстан облысы Өскемен қалалық мәслихатының 25.10.2019 </w:t>
      </w:r>
      <w:r>
        <w:rPr>
          <w:rFonts w:ascii="Times New Roman"/>
          <w:b w:val="false"/>
          <w:i w:val="false"/>
          <w:color w:val="000000"/>
          <w:sz w:val="28"/>
        </w:rPr>
        <w:t>№ 49/3-VI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26"/>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6"/>
    <w:bookmarkStart w:name="z88" w:id="27"/>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7"/>
    <w:bookmarkStart w:name="z89" w:id="28"/>
    <w:p>
      <w:pPr>
        <w:spacing w:after="0"/>
        <w:ind w:left="0"/>
        <w:jc w:val="both"/>
      </w:pP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жібереді. </w:t>
      </w:r>
    </w:p>
    <w:bookmarkEnd w:id="28"/>
    <w:bookmarkStart w:name="z90" w:id="29"/>
    <w:p>
      <w:pPr>
        <w:spacing w:after="0"/>
        <w:ind w:left="0"/>
        <w:jc w:val="both"/>
      </w:pPr>
      <w:r>
        <w:rPr>
          <w:rFonts w:ascii="Times New Roman"/>
          <w:b w:val="false"/>
          <w:i w:val="false"/>
          <w:color w:val="000000"/>
          <w:sz w:val="28"/>
        </w:rPr>
        <w:t>
      16.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29"/>
    <w:bookmarkStart w:name="z91" w:id="30"/>
    <w:p>
      <w:pPr>
        <w:spacing w:after="0"/>
        <w:ind w:left="0"/>
        <w:jc w:val="both"/>
      </w:pPr>
      <w:r>
        <w:rPr>
          <w:rFonts w:ascii="Times New Roman"/>
          <w:b w:val="false"/>
          <w:i w:val="false"/>
          <w:color w:val="000000"/>
          <w:sz w:val="28"/>
        </w:rPr>
        <w:t>
      17.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30"/>
    <w:bookmarkStart w:name="z92" w:id="31"/>
    <w:p>
      <w:pPr>
        <w:spacing w:after="0"/>
        <w:ind w:left="0"/>
        <w:jc w:val="both"/>
      </w:pPr>
      <w:r>
        <w:rPr>
          <w:rFonts w:ascii="Times New Roman"/>
          <w:b w:val="false"/>
          <w:i w:val="false"/>
          <w:color w:val="000000"/>
          <w:sz w:val="28"/>
        </w:rPr>
        <w:t>
      18.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1"/>
    <w:bookmarkStart w:name="z93" w:id="32"/>
    <w:p>
      <w:pPr>
        <w:spacing w:after="0"/>
        <w:ind w:left="0"/>
        <w:jc w:val="both"/>
      </w:pPr>
      <w:r>
        <w:rPr>
          <w:rFonts w:ascii="Times New Roman"/>
          <w:b w:val="false"/>
          <w:i w:val="false"/>
          <w:color w:val="000000"/>
          <w:sz w:val="28"/>
        </w:rPr>
        <w:t>
      19.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32"/>
    <w:bookmarkStart w:name="z94" w:id="33"/>
    <w:p>
      <w:pPr>
        <w:spacing w:after="0"/>
        <w:ind w:left="0"/>
        <w:jc w:val="both"/>
      </w:pPr>
      <w:r>
        <w:rPr>
          <w:rFonts w:ascii="Times New Roman"/>
          <w:b w:val="false"/>
          <w:i w:val="false"/>
          <w:color w:val="000000"/>
          <w:sz w:val="28"/>
        </w:rPr>
        <w:t xml:space="preserve">
      20.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 </w:t>
      </w:r>
    </w:p>
    <w:bookmarkEnd w:id="33"/>
    <w:bookmarkStart w:name="z95" w:id="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көрсетiлген жағдайларда уәкiлеттi орган өтiнiш берушiден құжаттарды қабылдаған күннен бастап жиырма жұмыс күнi iшiнде әлеуметтiк көмек көрсету не көрсетуден бас тарту туралы шешiм қабылдайды.</w:t>
      </w:r>
    </w:p>
    <w:bookmarkEnd w:id="34"/>
    <w:bookmarkStart w:name="z96" w:id="35"/>
    <w:p>
      <w:pPr>
        <w:spacing w:after="0"/>
        <w:ind w:left="0"/>
        <w:jc w:val="both"/>
      </w:pPr>
      <w:r>
        <w:rPr>
          <w:rFonts w:ascii="Times New Roman"/>
          <w:b w:val="false"/>
          <w:i w:val="false"/>
          <w:color w:val="000000"/>
          <w:sz w:val="28"/>
        </w:rPr>
        <w:t>
      21.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35"/>
    <w:bookmarkStart w:name="z97" w:id="36"/>
    <w:p>
      <w:pPr>
        <w:spacing w:after="0"/>
        <w:ind w:left="0"/>
        <w:jc w:val="both"/>
      </w:pPr>
      <w:r>
        <w:rPr>
          <w:rFonts w:ascii="Times New Roman"/>
          <w:b w:val="false"/>
          <w:i w:val="false"/>
          <w:color w:val="000000"/>
          <w:sz w:val="28"/>
        </w:rPr>
        <w:t>
      22. Әлеуметтiк көмек көрсетуден бас тарту:</w:t>
      </w:r>
    </w:p>
    <w:bookmarkEnd w:id="36"/>
    <w:bookmarkStart w:name="z98" w:id="37"/>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37"/>
    <w:bookmarkStart w:name="z99" w:id="38"/>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38"/>
    <w:bookmarkStart w:name="z100" w:id="39"/>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белгiлеген шектен артқан жағдайларда жүзеге асырылады.</w:t>
      </w:r>
    </w:p>
    <w:bookmarkEnd w:id="39"/>
    <w:bookmarkStart w:name="z101" w:id="40"/>
    <w:p>
      <w:pPr>
        <w:spacing w:after="0"/>
        <w:ind w:left="0"/>
        <w:jc w:val="both"/>
      </w:pPr>
      <w:r>
        <w:rPr>
          <w:rFonts w:ascii="Times New Roman"/>
          <w:b w:val="false"/>
          <w:i w:val="false"/>
          <w:color w:val="000000"/>
          <w:sz w:val="28"/>
        </w:rPr>
        <w:t>
      23.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40"/>
    <w:bookmarkStart w:name="z102" w:id="41"/>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1"/>
    <w:bookmarkStart w:name="z103" w:id="42"/>
    <w:p>
      <w:pPr>
        <w:spacing w:after="0"/>
        <w:ind w:left="0"/>
        <w:jc w:val="both"/>
      </w:pPr>
      <w:r>
        <w:rPr>
          <w:rFonts w:ascii="Times New Roman"/>
          <w:b w:val="false"/>
          <w:i w:val="false"/>
          <w:color w:val="000000"/>
          <w:sz w:val="28"/>
        </w:rPr>
        <w:t>
      24. Әлеуметтік көмек:</w:t>
      </w:r>
    </w:p>
    <w:bookmarkEnd w:id="42"/>
    <w:bookmarkStart w:name="z104" w:id="43"/>
    <w:p>
      <w:pPr>
        <w:spacing w:after="0"/>
        <w:ind w:left="0"/>
        <w:jc w:val="both"/>
      </w:pPr>
      <w:r>
        <w:rPr>
          <w:rFonts w:ascii="Times New Roman"/>
          <w:b w:val="false"/>
          <w:i w:val="false"/>
          <w:color w:val="000000"/>
          <w:sz w:val="28"/>
        </w:rPr>
        <w:t>
      1) алушы қайтыс болған;</w:t>
      </w:r>
    </w:p>
    <w:bookmarkEnd w:id="43"/>
    <w:bookmarkStart w:name="z105" w:id="44"/>
    <w:p>
      <w:pPr>
        <w:spacing w:after="0"/>
        <w:ind w:left="0"/>
        <w:jc w:val="both"/>
      </w:pPr>
      <w:r>
        <w:rPr>
          <w:rFonts w:ascii="Times New Roman"/>
          <w:b w:val="false"/>
          <w:i w:val="false"/>
          <w:color w:val="000000"/>
          <w:sz w:val="28"/>
        </w:rPr>
        <w:t>
      2) алушы Өскемен қаласының шегінен тыс тұрақты тұруға кеткен;</w:t>
      </w:r>
    </w:p>
    <w:bookmarkEnd w:id="44"/>
    <w:bookmarkStart w:name="z106" w:id="45"/>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45"/>
    <w:bookmarkStart w:name="z107" w:id="46"/>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46"/>
    <w:bookmarkStart w:name="z108" w:id="4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47"/>
    <w:bookmarkStart w:name="z109" w:id="48"/>
    <w:p>
      <w:pPr>
        <w:spacing w:after="0"/>
        <w:ind w:left="0"/>
        <w:jc w:val="both"/>
      </w:pPr>
      <w:r>
        <w:rPr>
          <w:rFonts w:ascii="Times New Roman"/>
          <w:b w:val="false"/>
          <w:i w:val="false"/>
          <w:color w:val="000000"/>
          <w:sz w:val="28"/>
        </w:rPr>
        <w:t>
      25. Артық төленген сомалар ерікті немесе Қазақстан Рсепубликасының заңнамасында белгіленген өзгеше тәртіппен қайтаруға жатады.</w:t>
      </w:r>
    </w:p>
    <w:bookmarkEnd w:id="48"/>
    <w:bookmarkStart w:name="z110" w:id="49"/>
    <w:p>
      <w:pPr>
        <w:spacing w:after="0"/>
        <w:ind w:left="0"/>
        <w:jc w:val="left"/>
      </w:pPr>
      <w:r>
        <w:rPr>
          <w:rFonts w:ascii="Times New Roman"/>
          <w:b/>
          <w:i w:val="false"/>
          <w:color w:val="000000"/>
        </w:rPr>
        <w:t xml:space="preserve"> 5. Қорытынды ереже</w:t>
      </w:r>
    </w:p>
    <w:bookmarkEnd w:id="49"/>
    <w:bookmarkStart w:name="z111" w:id="50"/>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2018 жылғы 17 мамырдағы </w:t>
            </w:r>
            <w:r>
              <w:br/>
            </w:r>
            <w:r>
              <w:rPr>
                <w:rFonts w:ascii="Times New Roman"/>
                <w:b w:val="false"/>
                <w:i w:val="false"/>
                <w:color w:val="000000"/>
                <w:sz w:val="20"/>
              </w:rPr>
              <w:t>№ 30/8-VI шешіміне қосымша</w:t>
            </w:r>
          </w:p>
        </w:tc>
      </w:tr>
    </w:tbl>
    <w:bookmarkStart w:name="z113" w:id="51"/>
    <w:p>
      <w:pPr>
        <w:spacing w:after="0"/>
        <w:ind w:left="0"/>
        <w:jc w:val="left"/>
      </w:pPr>
      <w:r>
        <w:rPr>
          <w:rFonts w:ascii="Times New Roman"/>
          <w:b/>
          <w:i w:val="false"/>
          <w:color w:val="000000"/>
        </w:rPr>
        <w:t xml:space="preserve"> Өскемен қалалық мәслихатының кейбір күші жойылған шешімдерінің тізбесі</w:t>
      </w:r>
    </w:p>
    <w:bookmarkEnd w:id="51"/>
    <w:bookmarkStart w:name="z114" w:id="52"/>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(нормативтік құқықтық актілерді мемлекеттік тіркеу Тізілімінде 3176 нөмірімен тіркелген, "Әділет" ақпараттық-құқықтық жүйесінде 2014 жылғы 5 ақпанда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52"/>
    <w:bookmarkStart w:name="z115" w:id="53"/>
    <w:p>
      <w:pPr>
        <w:spacing w:after="0"/>
        <w:ind w:left="0"/>
        <w:jc w:val="both"/>
      </w:pPr>
      <w:r>
        <w:rPr>
          <w:rFonts w:ascii="Times New Roman"/>
          <w:b w:val="false"/>
          <w:i w:val="false"/>
          <w:color w:val="000000"/>
          <w:sz w:val="28"/>
        </w:rPr>
        <w:t xml:space="preserve">
      2. "Өскемен қалалық мәслихатының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2013 жылғы 24 желтоқсандағы № 25/3-V шешіміне өзгерістер енгізу туралы" Өскемен қалалық мәслихатының 2014 жылғы 18 сәуірдегі № 29/6-V (нормативтік құқықтық актілерді мемлекеттік тіркеу Тізілімінде 3269 нөмірімен тіркелген, "Әділет" ақпараттық-құқықтық жүйесінде 2014 жылғы 5 ақпанда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53"/>
    <w:bookmarkStart w:name="z116" w:id="54"/>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шешіміне өзгеріс енгізу туралы" Өскемен қалалық мәслихатының 2014 жылғы 23 желтоқсандағы № 34/6-V (нормативтік құқықтық актілерді мемлекеттік тіркеу Тізілімінде 3658 нөмірімен тіркелген, "Әділет" ақпараттық-құқықтық жүйесінде 2015 жылғы 13 ақпанда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54"/>
    <w:bookmarkStart w:name="z117" w:id="55"/>
    <w:p>
      <w:pPr>
        <w:spacing w:after="0"/>
        <w:ind w:left="0"/>
        <w:jc w:val="both"/>
      </w:pPr>
      <w:r>
        <w:rPr>
          <w:rFonts w:ascii="Times New Roman"/>
          <w:b w:val="false"/>
          <w:i w:val="false"/>
          <w:color w:val="000000"/>
          <w:sz w:val="28"/>
        </w:rPr>
        <w:t xml:space="preserve">
      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шешіміне өзгеріс енгізу туралы" Өскемен қалалық мәслихатының 2015 жылғы 16 наурыздағы № 36/6-V (нормативтік құқықтық актілерді мемлекеттік тіркеу Тізілімінде 3838 нөмірімен тіркелген, 2015 жылғы 9 сәуірде "Өскемен", "Усть-Каменогорск"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5"/>
    <w:bookmarkStart w:name="z118" w:id="56"/>
    <w:p>
      <w:pPr>
        <w:spacing w:after="0"/>
        <w:ind w:left="0"/>
        <w:jc w:val="both"/>
      </w:pPr>
      <w:r>
        <w:rPr>
          <w:rFonts w:ascii="Times New Roman"/>
          <w:b w:val="false"/>
          <w:i w:val="false"/>
          <w:color w:val="000000"/>
          <w:sz w:val="28"/>
        </w:rPr>
        <w:t xml:space="preserve">
      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шешіміне өзгерістер енгізу туралы" Өскемен қалалық мәслихатының 2015 жылғы 22 желтоқсандағы № 44/7-V (нормативтік құқықтық актілерді мемлекеттік тіркеу Тізілімінде 4352 нөмірімен тіркелген, 2016 жылғы 11 ақпанда "Рудный Алтай", 2016 жылғы 12 ақпанда "Дидар"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6"/>
    <w:bookmarkStart w:name="z119" w:id="57"/>
    <w:p>
      <w:pPr>
        <w:spacing w:after="0"/>
        <w:ind w:left="0"/>
        <w:jc w:val="both"/>
      </w:pPr>
      <w:r>
        <w:rPr>
          <w:rFonts w:ascii="Times New Roman"/>
          <w:b w:val="false"/>
          <w:i w:val="false"/>
          <w:color w:val="000000"/>
          <w:sz w:val="28"/>
        </w:rPr>
        <w:t xml:space="preserve">
      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шешіміне өзгерістер енгізу туралы" Өскемен қалалық мәслихатының 2016 жылғы 29 қарашадағы № 12/2-VI (нормативтік құқықтық актілерді мемлекеттік тіркеу Тізілімінде 4754 нөмірімен тіркелген, Қазақстан Республикасының нормативтік құқықтық актілерінің электрондық түрдегі эталондық бақылау банкінде 2016 жылғы 9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57"/>
    <w:bookmarkStart w:name="z120" w:id="58"/>
    <w:p>
      <w:pPr>
        <w:spacing w:after="0"/>
        <w:ind w:left="0"/>
        <w:jc w:val="both"/>
      </w:pPr>
      <w:r>
        <w:rPr>
          <w:rFonts w:ascii="Times New Roman"/>
          <w:b w:val="false"/>
          <w:i w:val="false"/>
          <w:color w:val="000000"/>
          <w:sz w:val="28"/>
        </w:rPr>
        <w:t xml:space="preserve">
      7. "Әлеуметтік көмек көрсетудің,оның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шешіміне өзгеріс енгізу туралы" Өскемен қалалық мәслихатының 2017 жылғы 29 наурыздағы № 15/4-VI (нормативтік құқықтық актілерді мемлекеттік тіркеу Тізілімінде 4956 нөмірімен тіркелген, Қазақстан Республикасының нормативтік құқықтық актілерінің электрондық түрдегі эталондық бақылау банкінде 2017 жылғы 21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58"/>
    <w:bookmarkStart w:name="z121" w:id="59"/>
    <w:p>
      <w:pPr>
        <w:spacing w:after="0"/>
        <w:ind w:left="0"/>
        <w:jc w:val="both"/>
      </w:pPr>
      <w:r>
        <w:rPr>
          <w:rFonts w:ascii="Times New Roman"/>
          <w:b w:val="false"/>
          <w:i w:val="false"/>
          <w:color w:val="000000"/>
          <w:sz w:val="28"/>
        </w:rPr>
        <w:t xml:space="preserve">
      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шешіміне өзгерістер мен толықтыру енгізу туралы" Өскемен қалалық мәслихатының 2017 жылғы 11 мамырдағы № 16/2-VI (нормативтік құқықтық актілерді мемлекеттік тіркеу Тізілімінде 5026 нөмірімен тіркелген, Қазақстан Республикасының нормативтік құқықтық актілерінің электрондық түрдегі эталондық бақылау банкінде 2017 жылғы 6 маусымда жарияланған) </w:t>
      </w:r>
      <w:r>
        <w:rPr>
          <w:rFonts w:ascii="Times New Roman"/>
          <w:b w:val="false"/>
          <w:i w:val="false"/>
          <w:color w:val="000000"/>
          <w:sz w:val="28"/>
        </w:rPr>
        <w:t>шешімі</w:t>
      </w:r>
      <w:r>
        <w:rPr>
          <w:rFonts w:ascii="Times New Roman"/>
          <w:b w:val="false"/>
          <w:i w:val="false"/>
          <w:color w:val="000000"/>
          <w:sz w:val="28"/>
        </w:rPr>
        <w:t>;</w:t>
      </w:r>
    </w:p>
    <w:bookmarkEnd w:id="59"/>
    <w:bookmarkStart w:name="z122" w:id="60"/>
    <w:p>
      <w:pPr>
        <w:spacing w:after="0"/>
        <w:ind w:left="0"/>
        <w:jc w:val="both"/>
      </w:pPr>
      <w:r>
        <w:rPr>
          <w:rFonts w:ascii="Times New Roman"/>
          <w:b w:val="false"/>
          <w:i w:val="false"/>
          <w:color w:val="000000"/>
          <w:sz w:val="28"/>
        </w:rPr>
        <w:t xml:space="preserve">
      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шешіміне өзгерістер енгізу туралы" Өскемен қалалық мәслихатының 2018 жылғы 4 сәуірдегі № 28/3-VI шешімі (нормативтік құқықтық актілерді мемлекеттік тіркеу Тізілімінде 5591 нөмірімен тіркелген, Қазақстан Республикасының нормативтік құқықтық актілерінің электрондық түрдегі эталондық бақылау банкінде 2018 жылғы 9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