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55bfc" w14:textId="9b55b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 аумағында сайлау учаскелерін құру туралы" Семей қаласы әкімінің 2017 жылғы 29 наурыздағы № 2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қаласының әкімінің 2018 жылғы 4 сәуірдегі № 3 шешімі. Шығыс Қазақстан облысы Әділет департаментінің Семей қаласындағы Әділет басқармасында 2018 жылғы 16 сәуірде № 5-2-164 тіркелді. Күші жойылды - Шығыс Қазақстан облысы Семей қаласы әкімінің 2018 жылғы 12 қазандағы № 8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Семей қаласы әкімінің 12.10.2018 </w:t>
      </w:r>
      <w:r>
        <w:rPr>
          <w:rFonts w:ascii="Times New Roman"/>
          <w:b w:val="false"/>
          <w:i w:val="false"/>
          <w:color w:val="ff0000"/>
          <w:sz w:val="28"/>
        </w:rPr>
        <w:t>№ 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Семей қаласының әкімі ШЕШТІ:</w:t>
      </w:r>
    </w:p>
    <w:bookmarkEnd w:id="0"/>
    <w:bookmarkStart w:name="z2" w:id="1"/>
    <w:p>
      <w:pPr>
        <w:spacing w:after="0"/>
        <w:ind w:left="0"/>
        <w:jc w:val="both"/>
      </w:pPr>
      <w:r>
        <w:rPr>
          <w:rFonts w:ascii="Times New Roman"/>
          <w:b w:val="false"/>
          <w:i w:val="false"/>
          <w:color w:val="000000"/>
          <w:sz w:val="28"/>
        </w:rPr>
        <w:t xml:space="preserve">
      1. "Семей қаласы аумағында сайлау учаскелерін құру туралы" Семей қаласы әкімінің 2017 жылғы 29 наурыздағы № 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4989 тіркелген, 2017 жылғы 11 мамырда электрондық түрде Қазақстан Республикасы нормативтiк құқықтық актілерiнiң эталондық бақылау банкiнде, 2017 жылғы 16 мамырда "Семей таңы" және "Вести Семей" газеттерінде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мынадай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Семей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Сәлімов</w:t>
            </w:r>
            <w:r>
              <w:rPr>
                <w:rFonts w:ascii="Times New Roman"/>
                <w:b w:val="false"/>
                <w:i w:val="false"/>
                <w:color w:val="000000"/>
                <w:sz w:val="20"/>
              </w:rPr>
              <w:t>
</w:t>
            </w:r>
          </w:p>
        </w:tc>
      </w:tr>
    </w:tbl>
    <w:bookmarkStart w:name="z5" w:id="4"/>
    <w:p>
      <w:pPr>
        <w:spacing w:after="0"/>
        <w:ind w:left="0"/>
        <w:jc w:val="both"/>
      </w:pPr>
      <w:r>
        <w:rPr>
          <w:rFonts w:ascii="Times New Roman"/>
          <w:b w:val="false"/>
          <w:i w:val="false"/>
          <w:color w:val="000000"/>
          <w:sz w:val="28"/>
        </w:rPr>
        <w:t>
      КЕЛІСІЛДІ: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Семей қалалық аумақтық сайлау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комиссиясының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Қала әкімінің </w:t>
            </w:r>
            <w:r>
              <w:br/>
            </w:r>
            <w:r>
              <w:rPr>
                <w:rFonts w:ascii="Times New Roman"/>
                <w:b w:val="false"/>
                <w:i w:val="false"/>
                <w:color w:val="000000"/>
                <w:sz w:val="20"/>
              </w:rPr>
              <w:t xml:space="preserve">2018 жылғы "04" сәуірдегі </w:t>
            </w:r>
            <w:r>
              <w:br/>
            </w:r>
            <w:r>
              <w:rPr>
                <w:rFonts w:ascii="Times New Roman"/>
                <w:b w:val="false"/>
                <w:i w:val="false"/>
                <w:color w:val="000000"/>
                <w:sz w:val="20"/>
              </w:rPr>
              <w:t>№ 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Қала әкімінің </w:t>
            </w:r>
            <w:r>
              <w:br/>
            </w:r>
            <w:r>
              <w:rPr>
                <w:rFonts w:ascii="Times New Roman"/>
                <w:b w:val="false"/>
                <w:i w:val="false"/>
                <w:color w:val="000000"/>
                <w:sz w:val="20"/>
              </w:rPr>
              <w:t xml:space="preserve">2017 жылғы "29" наурыздағы </w:t>
            </w:r>
            <w:r>
              <w:br/>
            </w:r>
            <w:r>
              <w:rPr>
                <w:rFonts w:ascii="Times New Roman"/>
                <w:b w:val="false"/>
                <w:i w:val="false"/>
                <w:color w:val="000000"/>
                <w:sz w:val="20"/>
              </w:rPr>
              <w:t>№ 2 шешіміне қосымша</w:t>
            </w:r>
          </w:p>
        </w:tc>
      </w:tr>
    </w:tbl>
    <w:bookmarkStart w:name="z8" w:id="5"/>
    <w:p>
      <w:pPr>
        <w:spacing w:after="0"/>
        <w:ind w:left="0"/>
        <w:jc w:val="left"/>
      </w:pPr>
      <w:r>
        <w:rPr>
          <w:rFonts w:ascii="Times New Roman"/>
          <w:b/>
          <w:i w:val="false"/>
          <w:color w:val="000000"/>
        </w:rPr>
        <w:t xml:space="preserve"> № 149 сайлау учаскесі</w:t>
      </w:r>
    </w:p>
    <w:bookmarkEnd w:id="5"/>
    <w:bookmarkStart w:name="z9" w:id="6"/>
    <w:p>
      <w:pPr>
        <w:spacing w:after="0"/>
        <w:ind w:left="0"/>
        <w:jc w:val="both"/>
      </w:pPr>
      <w:r>
        <w:rPr>
          <w:rFonts w:ascii="Times New Roman"/>
          <w:b w:val="false"/>
          <w:i w:val="false"/>
          <w:color w:val="000000"/>
          <w:sz w:val="28"/>
        </w:rPr>
        <w:t>
      Орталығы: "№ 21 жалпы орта білім беретін мектеп" коммуналдық мемлекеттік мекемесі, Лебаев көшесі, нөмірі жоқ.</w:t>
      </w:r>
    </w:p>
    <w:bookmarkEnd w:id="6"/>
    <w:bookmarkStart w:name="z10" w:id="7"/>
    <w:p>
      <w:pPr>
        <w:spacing w:after="0"/>
        <w:ind w:left="0"/>
        <w:jc w:val="both"/>
      </w:pPr>
      <w:r>
        <w:rPr>
          <w:rFonts w:ascii="Times New Roman"/>
          <w:b w:val="false"/>
          <w:i w:val="false"/>
          <w:color w:val="000000"/>
          <w:sz w:val="28"/>
        </w:rPr>
        <w:t>
      1 Лесотарная көшесі, 1-29 үйлер, 2 Лесотарная көшесі, 1-25 үйлер, Нижне-Ключевая көшесі, 1-25 үйлер, Верхне-Ключевая көшесі, 1-7 үйлер, 1 Жоламан көшесі, 1-59 үйлер, 2 Жоламан көшесі, 1-64 үйлер, 3 Жоламан көшесі, 1-55 үйлер, 4 Жоламан көшесі, 1-76 үйлер, 5 Жоламан көшесі, 1-25 үйлер, 6 Жоламан көшесі, 1-25 үйлер, 7 Жоламан көшесі, 1-17 үйлер, ет комбинатының базасы, Рехтик көшесі, Шульбинская көшесі, 1-14 үйлер, Қарагандинская көшесі, 1-59 үйлер, Бухтарминская көшесі, 1-14 үйлер, Убинская көшесі, 1-11 үйлер, Георгиевская көшесі, 1-33 үйлер және Лениногорская көшесі, 1-93 үйлер, екі жағындағы үйлерді қосқанда.</w:t>
      </w:r>
    </w:p>
    <w:bookmarkEnd w:id="7"/>
    <w:bookmarkStart w:name="z11" w:id="8"/>
    <w:p>
      <w:pPr>
        <w:spacing w:after="0"/>
        <w:ind w:left="0"/>
        <w:jc w:val="left"/>
      </w:pPr>
      <w:r>
        <w:rPr>
          <w:rFonts w:ascii="Times New Roman"/>
          <w:b/>
          <w:i w:val="false"/>
          <w:color w:val="000000"/>
        </w:rPr>
        <w:t xml:space="preserve"> № 150 сайлау учаскесі</w:t>
      </w:r>
    </w:p>
    <w:bookmarkEnd w:id="8"/>
    <w:bookmarkStart w:name="z12" w:id="9"/>
    <w:p>
      <w:pPr>
        <w:spacing w:after="0"/>
        <w:ind w:left="0"/>
        <w:jc w:val="both"/>
      </w:pPr>
      <w:r>
        <w:rPr>
          <w:rFonts w:ascii="Times New Roman"/>
          <w:b w:val="false"/>
          <w:i w:val="false"/>
          <w:color w:val="000000"/>
          <w:sz w:val="28"/>
        </w:rPr>
        <w:t>
      Орталығы: "№ 48 жалпы орта білім беретін мектеп" коммуналдық мемлекеттік мекемесі, Холодный ключ кенті, Школьная көшесі, 42.</w:t>
      </w:r>
    </w:p>
    <w:bookmarkEnd w:id="9"/>
    <w:bookmarkStart w:name="z13" w:id="10"/>
    <w:p>
      <w:pPr>
        <w:spacing w:after="0"/>
        <w:ind w:left="0"/>
        <w:jc w:val="both"/>
      </w:pPr>
      <w:r>
        <w:rPr>
          <w:rFonts w:ascii="Times New Roman"/>
          <w:b w:val="false"/>
          <w:i w:val="false"/>
          <w:color w:val="000000"/>
          <w:sz w:val="28"/>
        </w:rPr>
        <w:t>
      Холодный ключ кенті.</w:t>
      </w:r>
    </w:p>
    <w:bookmarkEnd w:id="10"/>
    <w:bookmarkStart w:name="z14" w:id="11"/>
    <w:p>
      <w:pPr>
        <w:spacing w:after="0"/>
        <w:ind w:left="0"/>
        <w:jc w:val="left"/>
      </w:pPr>
      <w:r>
        <w:rPr>
          <w:rFonts w:ascii="Times New Roman"/>
          <w:b/>
          <w:i w:val="false"/>
          <w:color w:val="000000"/>
        </w:rPr>
        <w:t xml:space="preserve"> № 151 сайлау учаскесі</w:t>
      </w:r>
    </w:p>
    <w:bookmarkEnd w:id="11"/>
    <w:bookmarkStart w:name="z15" w:id="12"/>
    <w:p>
      <w:pPr>
        <w:spacing w:after="0"/>
        <w:ind w:left="0"/>
        <w:jc w:val="both"/>
      </w:pPr>
      <w:r>
        <w:rPr>
          <w:rFonts w:ascii="Times New Roman"/>
          <w:b w:val="false"/>
          <w:i w:val="false"/>
          <w:color w:val="000000"/>
          <w:sz w:val="28"/>
        </w:rPr>
        <w:t>
      Орталығы: "№ 21 жалпы орта білім беретін мектеп" коммуналдық мемлекеттік мекемесі, Лебаев көшесі, нөмірі жоқ.</w:t>
      </w:r>
    </w:p>
    <w:bookmarkEnd w:id="12"/>
    <w:bookmarkStart w:name="z16" w:id="13"/>
    <w:p>
      <w:pPr>
        <w:spacing w:after="0"/>
        <w:ind w:left="0"/>
        <w:jc w:val="both"/>
      </w:pPr>
      <w:r>
        <w:rPr>
          <w:rFonts w:ascii="Times New Roman"/>
          <w:b w:val="false"/>
          <w:i w:val="false"/>
          <w:color w:val="000000"/>
          <w:sz w:val="28"/>
        </w:rPr>
        <w:t>
      Лебаев көшесінен бастап Алматы – Семей бас теміржол желісі бойымен қаланың оңтүстік шетіне дейін, 1 Кирпичный тұйық көшесі бойынша барлық тұрғын үйлер, 1-34 үйлерді, 2 Кирпичный тұйық көшесі бойынша 1-55 үйлерді, 3 Кирпичный тұйық көшесі бойынша 3-44 үйлерді, 4 Кирпичный тұйық көшесі бойынша 1-75 үйлерді, 5 Кирпичный тұйық көшесі бойынша 3-135 үйлерді, 6 Кирпичный тұйық көшесі бойынша 1-66а үйлерді, 7 Кирпичный тұйық көшесі бойынша 1-15 үйлерді, 8 Кирпичный тұйық көшесі бойынша 1-24 үйлерді, 9 Кирпичный тұйық көшесі бойынша 1-55 үйлерді, 10 Кирпичный тұйық көшесі бойынша 1-52 үйлерді, Кірпіш зауыты көшесі, 19-50 үйлерді, 2 Кирпичный тұйығы бойынша 2-10 үйлерді, 3 Кирпичный тұйығы бойынша 3-44 үйлерді қосқанда, Лебаев көшесіне шығып, Лебаев көшесіндегі 1-51 үйлер, бұрынғы "Сары-арқа" акционерлік қоғамының жүк түсіру алаңшасына дейін.</w:t>
      </w:r>
    </w:p>
    <w:bookmarkEnd w:id="13"/>
    <w:bookmarkStart w:name="z17" w:id="14"/>
    <w:p>
      <w:pPr>
        <w:spacing w:after="0"/>
        <w:ind w:left="0"/>
        <w:jc w:val="left"/>
      </w:pPr>
      <w:r>
        <w:rPr>
          <w:rFonts w:ascii="Times New Roman"/>
          <w:b/>
          <w:i w:val="false"/>
          <w:color w:val="000000"/>
        </w:rPr>
        <w:t xml:space="preserve"> № 152 сайлау учаскесі</w:t>
      </w:r>
    </w:p>
    <w:bookmarkEnd w:id="14"/>
    <w:bookmarkStart w:name="z18" w:id="15"/>
    <w:p>
      <w:pPr>
        <w:spacing w:after="0"/>
        <w:ind w:left="0"/>
        <w:jc w:val="both"/>
      </w:pPr>
      <w:r>
        <w:rPr>
          <w:rFonts w:ascii="Times New Roman"/>
          <w:b w:val="false"/>
          <w:i w:val="false"/>
          <w:color w:val="000000"/>
          <w:sz w:val="28"/>
        </w:rPr>
        <w:t>
      Орталығы: "№ 13 жалпы орта білім беретін мектеп" коммуналдық мемлекеттік мекемесі, Әуезов даңғылы, 85.</w:t>
      </w:r>
    </w:p>
    <w:bookmarkEnd w:id="15"/>
    <w:bookmarkStart w:name="z19" w:id="16"/>
    <w:p>
      <w:pPr>
        <w:spacing w:after="0"/>
        <w:ind w:left="0"/>
        <w:jc w:val="both"/>
      </w:pPr>
      <w:r>
        <w:rPr>
          <w:rFonts w:ascii="Times New Roman"/>
          <w:b w:val="false"/>
          <w:i w:val="false"/>
          <w:color w:val="000000"/>
          <w:sz w:val="28"/>
        </w:rPr>
        <w:t>
      Кабельный тұйық көшесіндегі 5, 7, 9-тұрғын үйлер, қонақ үй, өртке қарсы күзет үйі және Титов көшесіне дейінгі тұрғын үйлер, Әуезов даңғылындағы 51-93 тұрғын үйлер және санитарлық қалашық, Краснознаменная көшесіндегі бұрынғы СКТУ-6 екі жатақханасын қоспағанда, 1, 7-тұрғын үйлерді қосқанда.</w:t>
      </w:r>
    </w:p>
    <w:bookmarkEnd w:id="16"/>
    <w:bookmarkStart w:name="z20" w:id="17"/>
    <w:p>
      <w:pPr>
        <w:spacing w:after="0"/>
        <w:ind w:left="0"/>
        <w:jc w:val="left"/>
      </w:pPr>
      <w:r>
        <w:rPr>
          <w:rFonts w:ascii="Times New Roman"/>
          <w:b/>
          <w:i w:val="false"/>
          <w:color w:val="000000"/>
        </w:rPr>
        <w:t xml:space="preserve"> № 153 сайлау учаскесі</w:t>
      </w:r>
    </w:p>
    <w:bookmarkEnd w:id="17"/>
    <w:bookmarkStart w:name="z21" w:id="18"/>
    <w:p>
      <w:pPr>
        <w:spacing w:after="0"/>
        <w:ind w:left="0"/>
        <w:jc w:val="both"/>
      </w:pPr>
      <w:r>
        <w:rPr>
          <w:rFonts w:ascii="Times New Roman"/>
          <w:b w:val="false"/>
          <w:i w:val="false"/>
          <w:color w:val="000000"/>
          <w:sz w:val="28"/>
        </w:rPr>
        <w:t>
      Орталығы: "№ 41 жалпы орта білім беретін мектеп" коммуналдық мемлекеттік мекемесі, Титов көшесі, 138.</w:t>
      </w:r>
    </w:p>
    <w:bookmarkEnd w:id="18"/>
    <w:bookmarkStart w:name="z22" w:id="19"/>
    <w:p>
      <w:pPr>
        <w:spacing w:after="0"/>
        <w:ind w:left="0"/>
        <w:jc w:val="both"/>
      </w:pPr>
      <w:r>
        <w:rPr>
          <w:rFonts w:ascii="Times New Roman"/>
          <w:b w:val="false"/>
          <w:i w:val="false"/>
          <w:color w:val="000000"/>
          <w:sz w:val="28"/>
        </w:rPr>
        <w:t>
      Сорокин көшесінен бастап, Титов көшесіндегі 128 а–150 үйлер, Титов көшесі, 155а бойынша "Транспорт" өндірістік бірлестігінің жатақханасын қосқанда, Краснознаменная көшесіне дейін, Краснознаменная көшесіндегі зарарсыздандыру–жуу станциясының тұрғын үйлерін қосқанда, Титов көшесі, 146, Алматы-Семей теміржол желісіне дейін, теміржол желісінің бойымен Сорокин көшесіне дейін, Сорокин көшесінен Титов көшесіне дейін, Околоток 1 көшесіндегі 2 пәтерлі тұрғын үй, Титов көшесіндегі жатақхана.</w:t>
      </w:r>
    </w:p>
    <w:bookmarkEnd w:id="19"/>
    <w:bookmarkStart w:name="z23" w:id="20"/>
    <w:p>
      <w:pPr>
        <w:spacing w:after="0"/>
        <w:ind w:left="0"/>
        <w:jc w:val="left"/>
      </w:pPr>
      <w:r>
        <w:rPr>
          <w:rFonts w:ascii="Times New Roman"/>
          <w:b/>
          <w:i w:val="false"/>
          <w:color w:val="000000"/>
        </w:rPr>
        <w:t xml:space="preserve"> № 154 сайлау учаскесі</w:t>
      </w:r>
    </w:p>
    <w:bookmarkEnd w:id="20"/>
    <w:bookmarkStart w:name="z24" w:id="21"/>
    <w:p>
      <w:pPr>
        <w:spacing w:after="0"/>
        <w:ind w:left="0"/>
        <w:jc w:val="both"/>
      </w:pPr>
      <w:r>
        <w:rPr>
          <w:rFonts w:ascii="Times New Roman"/>
          <w:b w:val="false"/>
          <w:i w:val="false"/>
          <w:color w:val="000000"/>
          <w:sz w:val="28"/>
        </w:rPr>
        <w:t>
      Орталығы: "Құрылыс колледжі" коммуналдық мемлекеттік қазыналық кәсіпорны (спорт залы), Парковая көшесі, 1.</w:t>
      </w:r>
    </w:p>
    <w:bookmarkEnd w:id="21"/>
    <w:bookmarkStart w:name="z25" w:id="22"/>
    <w:p>
      <w:pPr>
        <w:spacing w:after="0"/>
        <w:ind w:left="0"/>
        <w:jc w:val="both"/>
      </w:pPr>
      <w:r>
        <w:rPr>
          <w:rFonts w:ascii="Times New Roman"/>
          <w:b w:val="false"/>
          <w:i w:val="false"/>
          <w:color w:val="000000"/>
          <w:sz w:val="28"/>
        </w:rPr>
        <w:t>
      Автоколонна аумағынан бастап, Аягузская көшесіндегі теміржол желісінің бойымен, үй құрылыстары аяқталғанға дейін, Аэропорт көшесіндегі барлық тұрғын үйлерді, 6-180 тұрғын үйлерді, әуе кәсіпорнының тұрғын үйлерін және Юность көшесіндегі 5, 19, 21-үйлерді, Юность тұйық көшесін қосқанда. Юность көшесіндегі 10/1 тұрғын үй.</w:t>
      </w:r>
    </w:p>
    <w:bookmarkEnd w:id="22"/>
    <w:bookmarkStart w:name="z26" w:id="23"/>
    <w:p>
      <w:pPr>
        <w:spacing w:after="0"/>
        <w:ind w:left="0"/>
        <w:jc w:val="left"/>
      </w:pPr>
      <w:r>
        <w:rPr>
          <w:rFonts w:ascii="Times New Roman"/>
          <w:b/>
          <w:i w:val="false"/>
          <w:color w:val="000000"/>
        </w:rPr>
        <w:t xml:space="preserve"> № 155 сайлау учаскесі</w:t>
      </w:r>
    </w:p>
    <w:bookmarkEnd w:id="23"/>
    <w:bookmarkStart w:name="z27" w:id="24"/>
    <w:p>
      <w:pPr>
        <w:spacing w:after="0"/>
        <w:ind w:left="0"/>
        <w:jc w:val="both"/>
      </w:pPr>
      <w:r>
        <w:rPr>
          <w:rFonts w:ascii="Times New Roman"/>
          <w:b w:val="false"/>
          <w:i w:val="false"/>
          <w:color w:val="000000"/>
          <w:sz w:val="28"/>
        </w:rPr>
        <w:t>
      Орталығы: "№ 19 жалпы орта білім беретін мектеп" коммуналдық мемлекеттік мекемесі, Юность көшесі, 80.</w:t>
      </w:r>
    </w:p>
    <w:bookmarkEnd w:id="24"/>
    <w:bookmarkStart w:name="z28" w:id="25"/>
    <w:p>
      <w:pPr>
        <w:spacing w:after="0"/>
        <w:ind w:left="0"/>
        <w:jc w:val="both"/>
      </w:pPr>
      <w:r>
        <w:rPr>
          <w:rFonts w:ascii="Times New Roman"/>
          <w:b w:val="false"/>
          <w:i w:val="false"/>
          <w:color w:val="000000"/>
          <w:sz w:val="28"/>
        </w:rPr>
        <w:t>
      "Юность" тұрғын ауданы, 8, 23, 25, 29, 31, 33, 33а, 35, 39, 49, 69, 71, 75, 77, 79-үйлер, Юность ықшамауданының 3-үйі мен 1/1 жатақханасын қосқанда.</w:t>
      </w:r>
    </w:p>
    <w:bookmarkEnd w:id="25"/>
    <w:bookmarkStart w:name="z29" w:id="26"/>
    <w:p>
      <w:pPr>
        <w:spacing w:after="0"/>
        <w:ind w:left="0"/>
        <w:jc w:val="left"/>
      </w:pPr>
      <w:r>
        <w:rPr>
          <w:rFonts w:ascii="Times New Roman"/>
          <w:b/>
          <w:i w:val="false"/>
          <w:color w:val="000000"/>
        </w:rPr>
        <w:t xml:space="preserve"> № 1134 сайлау учаскесі</w:t>
      </w:r>
    </w:p>
    <w:bookmarkEnd w:id="26"/>
    <w:bookmarkStart w:name="z30" w:id="27"/>
    <w:p>
      <w:pPr>
        <w:spacing w:after="0"/>
        <w:ind w:left="0"/>
        <w:jc w:val="both"/>
      </w:pPr>
      <w:r>
        <w:rPr>
          <w:rFonts w:ascii="Times New Roman"/>
          <w:b w:val="false"/>
          <w:i w:val="false"/>
          <w:color w:val="000000"/>
          <w:sz w:val="28"/>
        </w:rPr>
        <w:t>
      Орталығы: "№ 19 жалпы орта білім беретін мектеп" коммуналдық мемлекеттік мекемесі, Юность көшесі, 80.</w:t>
      </w:r>
    </w:p>
    <w:bookmarkEnd w:id="27"/>
    <w:bookmarkStart w:name="z31" w:id="28"/>
    <w:p>
      <w:pPr>
        <w:spacing w:after="0"/>
        <w:ind w:left="0"/>
        <w:jc w:val="both"/>
      </w:pPr>
      <w:r>
        <w:rPr>
          <w:rFonts w:ascii="Times New Roman"/>
          <w:b w:val="false"/>
          <w:i w:val="false"/>
          <w:color w:val="000000"/>
          <w:sz w:val="28"/>
        </w:rPr>
        <w:t>
      "Юность" тұрғын ауданы, 4, 7, 37, 41, 43, 45, 47, 51, 55, 57, 59, 63, 65, 67, 73-үйлер, Юность ықшамауданының 4-үйі мен 1/2 жатақханасын қосқанда.</w:t>
      </w:r>
    </w:p>
    <w:bookmarkEnd w:id="28"/>
    <w:bookmarkStart w:name="z32" w:id="29"/>
    <w:p>
      <w:pPr>
        <w:spacing w:after="0"/>
        <w:ind w:left="0"/>
        <w:jc w:val="left"/>
      </w:pPr>
      <w:r>
        <w:rPr>
          <w:rFonts w:ascii="Times New Roman"/>
          <w:b/>
          <w:i w:val="false"/>
          <w:color w:val="000000"/>
        </w:rPr>
        <w:t xml:space="preserve"> № 156 сайлау учаскесі</w:t>
      </w:r>
    </w:p>
    <w:bookmarkEnd w:id="29"/>
    <w:bookmarkStart w:name="z33" w:id="30"/>
    <w:p>
      <w:pPr>
        <w:spacing w:after="0"/>
        <w:ind w:left="0"/>
        <w:jc w:val="both"/>
      </w:pPr>
      <w:r>
        <w:rPr>
          <w:rFonts w:ascii="Times New Roman"/>
          <w:b w:val="false"/>
          <w:i w:val="false"/>
          <w:color w:val="000000"/>
          <w:sz w:val="28"/>
        </w:rPr>
        <w:t>
      Орталығы: "Құрылыс колледжі" коммуналдық мемлекеттік қазыналық кәсіпорны (акт залы), Парковая көшесі, 1.</w:t>
      </w:r>
    </w:p>
    <w:bookmarkEnd w:id="30"/>
    <w:bookmarkStart w:name="z34" w:id="31"/>
    <w:p>
      <w:pPr>
        <w:spacing w:after="0"/>
        <w:ind w:left="0"/>
        <w:jc w:val="both"/>
      </w:pPr>
      <w:r>
        <w:rPr>
          <w:rFonts w:ascii="Times New Roman"/>
          <w:b w:val="false"/>
          <w:i w:val="false"/>
          <w:color w:val="000000"/>
          <w:sz w:val="28"/>
        </w:rPr>
        <w:t>
      Юность көшесіндегі құрылыс колледжінің ғимаратынан бастап Селевин көшесіне дейін, Селевин көшесінің екі жағы Автодорожная көшесіне дейін, Автодорожная көшесіндегі 7-57 тақ санды үйлер Рыков көшесіне дейін, Рыков көшесіндегі 2-64 жұп санды үйлер Волгоградская көшесіне дейін, Юность көшесіне дейін, Юность көшесімен, "Юность" тұрғын ауданының 27, 53, 61-тұрғын үйлерін қосқанда, құрылыс колледжінің ғимаратына дейін.</w:t>
      </w:r>
    </w:p>
    <w:bookmarkEnd w:id="31"/>
    <w:bookmarkStart w:name="z35" w:id="32"/>
    <w:p>
      <w:pPr>
        <w:spacing w:after="0"/>
        <w:ind w:left="0"/>
        <w:jc w:val="left"/>
      </w:pPr>
      <w:r>
        <w:rPr>
          <w:rFonts w:ascii="Times New Roman"/>
          <w:b/>
          <w:i w:val="false"/>
          <w:color w:val="000000"/>
        </w:rPr>
        <w:t xml:space="preserve"> № 157 сайлау учаскесі</w:t>
      </w:r>
    </w:p>
    <w:bookmarkEnd w:id="32"/>
    <w:bookmarkStart w:name="z36" w:id="33"/>
    <w:p>
      <w:pPr>
        <w:spacing w:after="0"/>
        <w:ind w:left="0"/>
        <w:jc w:val="both"/>
      </w:pPr>
      <w:r>
        <w:rPr>
          <w:rFonts w:ascii="Times New Roman"/>
          <w:b w:val="false"/>
          <w:i w:val="false"/>
          <w:color w:val="000000"/>
          <w:sz w:val="28"/>
        </w:rPr>
        <w:t>
      Орталығы: "Қайрат Рысқұлбеков атындағы № 33 жалпы орта білім беретін мектеп" коммуналдық мемлекеттік мекемесі, Молодогвардейская көшесі, 48.</w:t>
      </w:r>
    </w:p>
    <w:bookmarkEnd w:id="33"/>
    <w:bookmarkStart w:name="z37" w:id="34"/>
    <w:p>
      <w:pPr>
        <w:spacing w:after="0"/>
        <w:ind w:left="0"/>
        <w:jc w:val="both"/>
      </w:pPr>
      <w:r>
        <w:rPr>
          <w:rFonts w:ascii="Times New Roman"/>
          <w:b w:val="false"/>
          <w:i w:val="false"/>
          <w:color w:val="000000"/>
          <w:sz w:val="28"/>
        </w:rPr>
        <w:t>
      Рыков көшесінен бастап Волгоградская көшесіндегі 18-32 жұп санды үйлер, Южная көшесіне дейін, Южная көшесінен бастап Семилетка көшесі бойымен Суворкин көшесіне дейін екі жағы, Суворкин көшесінен бастап, Семилетка көшесіндегі 34-92 жұп санды үйлер, Знаменская көшесіне дейін, Знаменская көшесінен бастап Мусинов көшесінің екі жағы, Дружба көшесіне дейін, Семитавская көшесіне дейін, Семитавская көшесіндегі 71-85 үйлер, Кубинская көшесіне дейін, Кубинская көшесімен Молодогвардейская көшесіне дейін, Молодогвардейская көшесіндегі 41-77 тақ санды үйлер, Южная көшесіне дейін, Южная көшесіндегі 22-82 жұп санды үйлер, Знаменкаға апаратын трассаға дейін, трасса бойымен Рыков көшесіне дейін, Рыков көшесіндегі 5-55 тақ санды үйлер, Волгоградская көшесіне дейін. Юность ауданындағы Ұшақтар жаңа тұрғын алабы (оның ішінде мемлекеттік бағдарлама бойынша салынған бір қабатты 50 үй).</w:t>
      </w:r>
    </w:p>
    <w:bookmarkEnd w:id="34"/>
    <w:bookmarkStart w:name="z38" w:id="35"/>
    <w:p>
      <w:pPr>
        <w:spacing w:after="0"/>
        <w:ind w:left="0"/>
        <w:jc w:val="left"/>
      </w:pPr>
      <w:r>
        <w:rPr>
          <w:rFonts w:ascii="Times New Roman"/>
          <w:b/>
          <w:i w:val="false"/>
          <w:color w:val="000000"/>
        </w:rPr>
        <w:t xml:space="preserve"> № 158 сайлау учаскесі</w:t>
      </w:r>
    </w:p>
    <w:bookmarkEnd w:id="35"/>
    <w:bookmarkStart w:name="z39" w:id="36"/>
    <w:p>
      <w:pPr>
        <w:spacing w:after="0"/>
        <w:ind w:left="0"/>
        <w:jc w:val="both"/>
      </w:pPr>
      <w:r>
        <w:rPr>
          <w:rFonts w:ascii="Times New Roman"/>
          <w:b w:val="false"/>
          <w:i w:val="false"/>
          <w:color w:val="000000"/>
          <w:sz w:val="28"/>
        </w:rPr>
        <w:t>
      Орталығы: "Қайрат Рысқұлбеков атындағы № 33 жалпы орта білім беретін мектеп" коммуналдық мемлекеттік мекемесі, Молодогвардейская көшесі, 48.</w:t>
      </w:r>
    </w:p>
    <w:bookmarkEnd w:id="36"/>
    <w:bookmarkStart w:name="z40" w:id="37"/>
    <w:p>
      <w:pPr>
        <w:spacing w:after="0"/>
        <w:ind w:left="0"/>
        <w:jc w:val="both"/>
      </w:pPr>
      <w:r>
        <w:rPr>
          <w:rFonts w:ascii="Times New Roman"/>
          <w:b w:val="false"/>
          <w:i w:val="false"/>
          <w:color w:val="000000"/>
          <w:sz w:val="28"/>
        </w:rPr>
        <w:t>
      Южная көшесінен бастап, Молодогвардейская көшесіндегі 40-тан 70-ке дейінгі жұп санды үйлер Кубинская көшесіне дейін, Кубинская көшесінің бойымен Семитавская көшесіне дейін, Семитавская көшесіндегі 80-94 жұп санды үйлер, Дружба көшесіне дейін, Дружба көшесіндегі 40-68 жұп санды үйлер Знаменкаға апаратын трассаға дейін, трасса бойымен Южная көшесіне дейін, Южная көшесіндегі 27-87 тақ санды үйлер Молодогвардейская көшесіне дейін. Комсомольский жаңа тұрғын алабы, 18 Подстанцияның тұрғын үйлерін қосқанда.</w:t>
      </w:r>
    </w:p>
    <w:bookmarkEnd w:id="37"/>
    <w:bookmarkStart w:name="z41" w:id="38"/>
    <w:p>
      <w:pPr>
        <w:spacing w:after="0"/>
        <w:ind w:left="0"/>
        <w:jc w:val="left"/>
      </w:pPr>
      <w:r>
        <w:rPr>
          <w:rFonts w:ascii="Times New Roman"/>
          <w:b/>
          <w:i w:val="false"/>
          <w:color w:val="000000"/>
        </w:rPr>
        <w:t xml:space="preserve"> № 159 сайлау учаскесі</w:t>
      </w:r>
    </w:p>
    <w:bookmarkEnd w:id="38"/>
    <w:bookmarkStart w:name="z42" w:id="39"/>
    <w:p>
      <w:pPr>
        <w:spacing w:after="0"/>
        <w:ind w:left="0"/>
        <w:jc w:val="both"/>
      </w:pPr>
      <w:r>
        <w:rPr>
          <w:rFonts w:ascii="Times New Roman"/>
          <w:b w:val="false"/>
          <w:i w:val="false"/>
          <w:color w:val="000000"/>
          <w:sz w:val="28"/>
        </w:rPr>
        <w:t>
      Орталығы: "№ 20 жалпы орта білім беретін мектеп" коммуналдық мемлекеттік мекемесі, Байтұрсынов көшесі, 67.</w:t>
      </w:r>
    </w:p>
    <w:bookmarkEnd w:id="39"/>
    <w:bookmarkStart w:name="z43" w:id="40"/>
    <w:p>
      <w:pPr>
        <w:spacing w:after="0"/>
        <w:ind w:left="0"/>
        <w:jc w:val="both"/>
      </w:pPr>
      <w:r>
        <w:rPr>
          <w:rFonts w:ascii="Times New Roman"/>
          <w:b w:val="false"/>
          <w:i w:val="false"/>
          <w:color w:val="000000"/>
          <w:sz w:val="28"/>
        </w:rPr>
        <w:t>
      Ертіс өзенінің жағасынан бастап, Тарбағатай көшесінің тақ жағынан, Комсомол көшесіне дейін, Комсомол көшесіндегі 33-69 үйлер, Внутриквартальная көшесіне дейін, Внутриквартальная көшесіндегі 1-7 тақ санды үйлер, Әуезов даңғылына дейін, Әуезов даңғылындағы 41, 43, 47, 49-тұрғын үйлер, Әуезов даңғылындағы 39-үйді қоспағанда, Әуезов даңғылы бойымен бұрынғы "Сары-арқа" акционерлік қоғамының стадионына дейін, бұрынғы "Сары-арқа" акционерлік қоғамы стадионы бойымен ұн-құрама жем комбинаты аумағына дейін, ұн-құрама жем комбинаты аумағы бойымен Ертіс өзенінің жағасына дейін, Ертіс өзенінің жағасы бойымен Тарбағатай көшесіне дейін.</w:t>
      </w:r>
    </w:p>
    <w:bookmarkEnd w:id="40"/>
    <w:bookmarkStart w:name="z44" w:id="41"/>
    <w:p>
      <w:pPr>
        <w:spacing w:after="0"/>
        <w:ind w:left="0"/>
        <w:jc w:val="left"/>
      </w:pPr>
      <w:r>
        <w:rPr>
          <w:rFonts w:ascii="Times New Roman"/>
          <w:b/>
          <w:i w:val="false"/>
          <w:color w:val="000000"/>
        </w:rPr>
        <w:t xml:space="preserve"> № 160 сайлау учаскесі</w:t>
      </w:r>
    </w:p>
    <w:bookmarkEnd w:id="41"/>
    <w:bookmarkStart w:name="z45" w:id="42"/>
    <w:p>
      <w:pPr>
        <w:spacing w:after="0"/>
        <w:ind w:left="0"/>
        <w:jc w:val="both"/>
      </w:pPr>
      <w:r>
        <w:rPr>
          <w:rFonts w:ascii="Times New Roman"/>
          <w:b w:val="false"/>
          <w:i w:val="false"/>
          <w:color w:val="000000"/>
          <w:sz w:val="28"/>
        </w:rPr>
        <w:t>
      Орталығы: "№ 42 жалпы орта білім беретін мектеп" коммуналдық мемлекеттік мекемесі, Әуезов даңғылы, 112.</w:t>
      </w:r>
    </w:p>
    <w:bookmarkEnd w:id="42"/>
    <w:bookmarkStart w:name="z46" w:id="43"/>
    <w:p>
      <w:pPr>
        <w:spacing w:after="0"/>
        <w:ind w:left="0"/>
        <w:jc w:val="both"/>
      </w:pPr>
      <w:r>
        <w:rPr>
          <w:rFonts w:ascii="Times New Roman"/>
          <w:b w:val="false"/>
          <w:i w:val="false"/>
          <w:color w:val="000000"/>
          <w:sz w:val="28"/>
        </w:rPr>
        <w:t>
      Селевин көшесінен бастап Әуезов даңғылындағы 98-114а тұрғын үйлер, бұрынғы троллейбус паркінің аумағын қосқанда, Уральский заезд көшесіне дейін, Уральский заезд көшесінің тақ жағынан Селевин көшесіне дейін, Селевин көшесіндегі 15-15а үйлер Әуезов даңғылына дейін, Болашақ және Келешек жекеменшік секторын қосқанда.</w:t>
      </w:r>
    </w:p>
    <w:bookmarkEnd w:id="43"/>
    <w:bookmarkStart w:name="z47" w:id="44"/>
    <w:p>
      <w:pPr>
        <w:spacing w:after="0"/>
        <w:ind w:left="0"/>
        <w:jc w:val="left"/>
      </w:pPr>
      <w:r>
        <w:rPr>
          <w:rFonts w:ascii="Times New Roman"/>
          <w:b/>
          <w:i w:val="false"/>
          <w:color w:val="000000"/>
        </w:rPr>
        <w:t xml:space="preserve"> № 161 сайлау учаскесі</w:t>
      </w:r>
    </w:p>
    <w:bookmarkEnd w:id="44"/>
    <w:bookmarkStart w:name="z48" w:id="45"/>
    <w:p>
      <w:pPr>
        <w:spacing w:after="0"/>
        <w:ind w:left="0"/>
        <w:jc w:val="both"/>
      </w:pPr>
      <w:r>
        <w:rPr>
          <w:rFonts w:ascii="Times New Roman"/>
          <w:b w:val="false"/>
          <w:i w:val="false"/>
          <w:color w:val="000000"/>
          <w:sz w:val="28"/>
        </w:rPr>
        <w:t>
      Орталығы: "№ 35 жалпы орта білім беретін мектеп" коммуналдық мемлекеттік мекемесі, Селевин көшесі, 24.</w:t>
      </w:r>
    </w:p>
    <w:bookmarkEnd w:id="45"/>
    <w:bookmarkStart w:name="z49" w:id="46"/>
    <w:p>
      <w:pPr>
        <w:spacing w:after="0"/>
        <w:ind w:left="0"/>
        <w:jc w:val="both"/>
      </w:pPr>
      <w:r>
        <w:rPr>
          <w:rFonts w:ascii="Times New Roman"/>
          <w:b w:val="false"/>
          <w:i w:val="false"/>
          <w:color w:val="000000"/>
          <w:sz w:val="28"/>
        </w:rPr>
        <w:t>
      Сорокин көшесінен бастап Алматы-Семей теміржол желісі бойымен Бозтаев көшесіндегі 79-үйге дейін, Кустанайская көшесіндегі 79-үйді қоспағанда Тарбағатай көшесіне дейін, Тарбағатай көшесіндегі 61-үйді қосқанда Уральский заезд көшесіне дейін, Уральский заезд көшесінің жұп жағынан Сорокин көшесіне дейін, Сорокин көшесіндегі 36, 38, 40, 42, 44, 46, 50-үйлерді қосқанда, Алматы - Семей теміржол желісіне дейін.</w:t>
      </w:r>
    </w:p>
    <w:bookmarkEnd w:id="46"/>
    <w:bookmarkStart w:name="z50" w:id="47"/>
    <w:p>
      <w:pPr>
        <w:spacing w:after="0"/>
        <w:ind w:left="0"/>
        <w:jc w:val="left"/>
      </w:pPr>
      <w:r>
        <w:rPr>
          <w:rFonts w:ascii="Times New Roman"/>
          <w:b/>
          <w:i w:val="false"/>
          <w:color w:val="000000"/>
        </w:rPr>
        <w:t xml:space="preserve"> № 162 сайлау учаскесі</w:t>
      </w:r>
    </w:p>
    <w:bookmarkEnd w:id="47"/>
    <w:bookmarkStart w:name="z51" w:id="48"/>
    <w:p>
      <w:pPr>
        <w:spacing w:after="0"/>
        <w:ind w:left="0"/>
        <w:jc w:val="both"/>
      </w:pPr>
      <w:r>
        <w:rPr>
          <w:rFonts w:ascii="Times New Roman"/>
          <w:b w:val="false"/>
          <w:i w:val="false"/>
          <w:color w:val="000000"/>
          <w:sz w:val="28"/>
        </w:rPr>
        <w:t>
      Орталығы: "Балалар мен жастардың шығармашылық сарайы" коммуналдық мемлекеттік қазыналық кәсіпорнының № 2 корпусы, Селевин көшесі, 12 "Б".</w:t>
      </w:r>
    </w:p>
    <w:bookmarkEnd w:id="48"/>
    <w:bookmarkStart w:name="z52" w:id="49"/>
    <w:p>
      <w:pPr>
        <w:spacing w:after="0"/>
        <w:ind w:left="0"/>
        <w:jc w:val="both"/>
      </w:pPr>
      <w:r>
        <w:rPr>
          <w:rFonts w:ascii="Times New Roman"/>
          <w:b w:val="false"/>
          <w:i w:val="false"/>
          <w:color w:val="000000"/>
          <w:sz w:val="28"/>
        </w:rPr>
        <w:t>
      Безымянная көшесінен бастап Колхозная көшесі бойымен, Колхозная көшесіндегі 49, 59-үйлерді қоспағанда, Әуезов даңғылына дейін, Әуезов даңғылының жұп жағынан, Селевин көшесіне дейін, Селевин көшесіндегі 16, 18, 20, 22 -жұп санды үйлер Безымянная көшесіне дейін, Безымянная көшесінің 21, 23, 27-тақ санды үйлері Колхозная көшесіне дейін, 410 кварталдың барлық үйлерін, Лермонтов көшесіндегі 54, 60, 60-1, 62, 64-үйлерді қосқанда.</w:t>
      </w:r>
    </w:p>
    <w:bookmarkEnd w:id="49"/>
    <w:bookmarkStart w:name="z53" w:id="50"/>
    <w:p>
      <w:pPr>
        <w:spacing w:after="0"/>
        <w:ind w:left="0"/>
        <w:jc w:val="left"/>
      </w:pPr>
      <w:r>
        <w:rPr>
          <w:rFonts w:ascii="Times New Roman"/>
          <w:b/>
          <w:i w:val="false"/>
          <w:color w:val="000000"/>
        </w:rPr>
        <w:t xml:space="preserve"> № 163 сайлау учаскесі</w:t>
      </w:r>
    </w:p>
    <w:bookmarkEnd w:id="50"/>
    <w:bookmarkStart w:name="z54" w:id="51"/>
    <w:p>
      <w:pPr>
        <w:spacing w:after="0"/>
        <w:ind w:left="0"/>
        <w:jc w:val="both"/>
      </w:pPr>
      <w:r>
        <w:rPr>
          <w:rFonts w:ascii="Times New Roman"/>
          <w:b w:val="false"/>
          <w:i w:val="false"/>
          <w:color w:val="000000"/>
          <w:sz w:val="28"/>
        </w:rPr>
        <w:t>
      Орталығы: "№ 20 жалпы орта білім беретін мектеп" коммуналдық мемлекеттік мекемесі, Байтұрсынов көшесі, 67.</w:t>
      </w:r>
    </w:p>
    <w:bookmarkEnd w:id="51"/>
    <w:bookmarkStart w:name="z55" w:id="52"/>
    <w:p>
      <w:pPr>
        <w:spacing w:after="0"/>
        <w:ind w:left="0"/>
        <w:jc w:val="both"/>
      </w:pPr>
      <w:r>
        <w:rPr>
          <w:rFonts w:ascii="Times New Roman"/>
          <w:b w:val="false"/>
          <w:i w:val="false"/>
          <w:color w:val="000000"/>
          <w:sz w:val="28"/>
        </w:rPr>
        <w:t>
      Тарбағатай көшесінен бастап, Комсомол көшесіндегі 26-54 жұп санды үйлер Внутриквартальная көшесіне дейін, Внутриквартальная көшесіндегі 2-6 жұп санды үйлер Әуезов даңғылына дейін, Әуезов даңғылы, 39 бойынша барлық тұрғын үйлерді және одан әрі Әуезов даңғылындағы 37, 37а үйлерін қосқанда, Тарбағатай көшесіне дейін, Тарбағатай көшесіндегі 15, 17-тақ санды үйлер, Комсомол көшесіне дейін, Байтұрсынов көшесі, 46 бойынша тұрғын үйлерді, Өтепбаев көшесіндегі 50, 50б, 50в үйлерді қоспағанда, Өтепбаев көшесінен Тарбағатай көшесіне дейін, Тарбағатай көшесінен Комсомол көшесіне дейін.</w:t>
      </w:r>
    </w:p>
    <w:bookmarkEnd w:id="52"/>
    <w:bookmarkStart w:name="z56" w:id="53"/>
    <w:p>
      <w:pPr>
        <w:spacing w:after="0"/>
        <w:ind w:left="0"/>
        <w:jc w:val="left"/>
      </w:pPr>
      <w:r>
        <w:rPr>
          <w:rFonts w:ascii="Times New Roman"/>
          <w:b/>
          <w:i w:val="false"/>
          <w:color w:val="000000"/>
        </w:rPr>
        <w:t xml:space="preserve"> № 164 сайлау учаскесі</w:t>
      </w:r>
    </w:p>
    <w:bookmarkEnd w:id="53"/>
    <w:bookmarkStart w:name="z57" w:id="54"/>
    <w:p>
      <w:pPr>
        <w:spacing w:after="0"/>
        <w:ind w:left="0"/>
        <w:jc w:val="both"/>
      </w:pPr>
      <w:r>
        <w:rPr>
          <w:rFonts w:ascii="Times New Roman"/>
          <w:b w:val="false"/>
          <w:i w:val="false"/>
          <w:color w:val="000000"/>
          <w:sz w:val="28"/>
        </w:rPr>
        <w:t>
      Орталығы: Байтұрсынов көшесі, 29 бойынша ғимараттағы үй-жай.</w:t>
      </w:r>
    </w:p>
    <w:bookmarkEnd w:id="54"/>
    <w:bookmarkStart w:name="z58" w:id="55"/>
    <w:p>
      <w:pPr>
        <w:spacing w:after="0"/>
        <w:ind w:left="0"/>
        <w:jc w:val="both"/>
      </w:pPr>
      <w:r>
        <w:rPr>
          <w:rFonts w:ascii="Times New Roman"/>
          <w:b w:val="false"/>
          <w:i w:val="false"/>
          <w:color w:val="000000"/>
          <w:sz w:val="28"/>
        </w:rPr>
        <w:t>
      Ертіс өзенінің жағасынан бастап, Театральная көшесіндегі 5-25 тақ санды үйлер,15 ықшамауданның 18-тұрғын үйін қосқанда, Әуезов даңғылына дейін, Әуезов даңғылындағы 15 ықшамауданның 15, 27в тұрғын үйлерін қосқанда, Байтұрсынов көшесіне дейін, Байтұрсынов көшесімен Тарбағатай көшесіне дейін, Өтепбаев көшесіндегі 44, 50, 50б, 50в тұрғын үйлерін қосқанда, Тарбағатай көшесіндегі 4-20 жұп санды үйлер, Ертіс өзенінің жағасына дейін.</w:t>
      </w:r>
    </w:p>
    <w:bookmarkEnd w:id="55"/>
    <w:bookmarkStart w:name="z59" w:id="56"/>
    <w:p>
      <w:pPr>
        <w:spacing w:after="0"/>
        <w:ind w:left="0"/>
        <w:jc w:val="left"/>
      </w:pPr>
      <w:r>
        <w:rPr>
          <w:rFonts w:ascii="Times New Roman"/>
          <w:b/>
          <w:i w:val="false"/>
          <w:color w:val="000000"/>
        </w:rPr>
        <w:t xml:space="preserve"> № 165 сайлау учаскесі</w:t>
      </w:r>
    </w:p>
    <w:bookmarkEnd w:id="56"/>
    <w:bookmarkStart w:name="z60" w:id="57"/>
    <w:p>
      <w:pPr>
        <w:spacing w:after="0"/>
        <w:ind w:left="0"/>
        <w:jc w:val="both"/>
      </w:pPr>
      <w:r>
        <w:rPr>
          <w:rFonts w:ascii="Times New Roman"/>
          <w:b w:val="false"/>
          <w:i w:val="false"/>
          <w:color w:val="000000"/>
          <w:sz w:val="28"/>
        </w:rPr>
        <w:t>
      Орталығы: "№ 2 балалар музыка мектебі" коммуналдық мемлекеттік қазыналық кәсіпорны, Байтұрсынов көшесі, 40.</w:t>
      </w:r>
    </w:p>
    <w:bookmarkEnd w:id="57"/>
    <w:bookmarkStart w:name="z61" w:id="58"/>
    <w:p>
      <w:pPr>
        <w:spacing w:after="0"/>
        <w:ind w:left="0"/>
        <w:jc w:val="both"/>
      </w:pPr>
      <w:r>
        <w:rPr>
          <w:rFonts w:ascii="Times New Roman"/>
          <w:b w:val="false"/>
          <w:i w:val="false"/>
          <w:color w:val="000000"/>
          <w:sz w:val="28"/>
        </w:rPr>
        <w:t>
      Алматы–Семей теміржол желісінен бастап Колхозная көшесінің екі жағы, Кустанайская көшесіндегі 79-үйді қосқанда, Колхозная көшесіндегі 49, 59-үйлер Әуезов даңғылына дейін, Әуезов даңғылынан бастап Лермонтов көшесінің бойымен Байтұрсынов көшесіне дейін, Байтұрсынов көшесіндегі 46-тұрғын үйді қосқанда, Байтұрсынов көшесіндегі 29, 31-тақ санды үйлер Баздырев көшесіне дейін, Баздырев көшесінен Жаңасемей көшесіне дейін, Жаңасемей көшесіндегі 30, 42, 44-жұп санды үйлер, 31б тақ санды тұрғын үйді қосқанда Театральная көшесіне дейін, Театральная көшесіндегі 37, 41-тақ санды үйлер Безымянная көшесіне дейін, Безымянная көшесінің тақ жағынан теміржол желісіне дейін, теміржол желісінің бойымен Лермонтов көшесіне дейін, Бозтаев көшесіндегі 61а, 75, 77, Әуезов даңғылы 42 бойынша екі тұрғын үйді, Лермонтов көшесі, 54 және Безымянная көшесіндегі 2 және 4-тұрғын үйді қоспағанда.</w:t>
      </w:r>
    </w:p>
    <w:bookmarkEnd w:id="58"/>
    <w:bookmarkStart w:name="z62" w:id="59"/>
    <w:p>
      <w:pPr>
        <w:spacing w:after="0"/>
        <w:ind w:left="0"/>
        <w:jc w:val="left"/>
      </w:pPr>
      <w:r>
        <w:rPr>
          <w:rFonts w:ascii="Times New Roman"/>
          <w:b/>
          <w:i w:val="false"/>
          <w:color w:val="000000"/>
        </w:rPr>
        <w:t xml:space="preserve"> № 166 сайлау учаскесі</w:t>
      </w:r>
    </w:p>
    <w:bookmarkEnd w:id="59"/>
    <w:bookmarkStart w:name="z63" w:id="60"/>
    <w:p>
      <w:pPr>
        <w:spacing w:after="0"/>
        <w:ind w:left="0"/>
        <w:jc w:val="both"/>
      </w:pPr>
      <w:r>
        <w:rPr>
          <w:rFonts w:ascii="Times New Roman"/>
          <w:b w:val="false"/>
          <w:i w:val="false"/>
          <w:color w:val="000000"/>
          <w:sz w:val="28"/>
        </w:rPr>
        <w:t>
      Орталығы: "№ 27 жалпы орта білім беретін мектебі" коммуналдық мемлекеттік мекемесі, Әуезов даңғылы, 17.</w:t>
      </w:r>
    </w:p>
    <w:bookmarkEnd w:id="60"/>
    <w:bookmarkStart w:name="z64" w:id="61"/>
    <w:p>
      <w:pPr>
        <w:spacing w:after="0"/>
        <w:ind w:left="0"/>
        <w:jc w:val="both"/>
      </w:pPr>
      <w:r>
        <w:rPr>
          <w:rFonts w:ascii="Times New Roman"/>
          <w:b w:val="false"/>
          <w:i w:val="false"/>
          <w:color w:val="000000"/>
          <w:sz w:val="28"/>
        </w:rPr>
        <w:t>
      Бозтаев көшесіндегі 59, 61а, 75, 77-тұрғын үйлер, Островский көшесіндегі 5а, 5б, 8, 10, 12-тұрғын үйлер, Узбекская көшесіндегі 11, 13, 15, 17, 19, 21, 40-тұрғын үйлер, Безымянная көшесіндегі 2, 4-тұрғын үйлерді қосқанда.</w:t>
      </w:r>
    </w:p>
    <w:bookmarkEnd w:id="61"/>
    <w:bookmarkStart w:name="z65" w:id="62"/>
    <w:p>
      <w:pPr>
        <w:spacing w:after="0"/>
        <w:ind w:left="0"/>
        <w:jc w:val="left"/>
      </w:pPr>
      <w:r>
        <w:rPr>
          <w:rFonts w:ascii="Times New Roman"/>
          <w:b/>
          <w:i w:val="false"/>
          <w:color w:val="000000"/>
        </w:rPr>
        <w:t xml:space="preserve"> № 167 сайлау учаскесі</w:t>
      </w:r>
    </w:p>
    <w:bookmarkEnd w:id="62"/>
    <w:bookmarkStart w:name="z66" w:id="63"/>
    <w:p>
      <w:pPr>
        <w:spacing w:after="0"/>
        <w:ind w:left="0"/>
        <w:jc w:val="both"/>
      </w:pPr>
      <w:r>
        <w:rPr>
          <w:rFonts w:ascii="Times New Roman"/>
          <w:b w:val="false"/>
          <w:i w:val="false"/>
          <w:color w:val="000000"/>
          <w:sz w:val="28"/>
        </w:rPr>
        <w:t>
      Орталығы: "Шәкәрім атындағы үш тілде оқытатын көпбейінді гимназия" коммуналдық мемлекеттік мекемесі, Байтұрсынов көшесі, 38.</w:t>
      </w:r>
    </w:p>
    <w:bookmarkEnd w:id="63"/>
    <w:bookmarkStart w:name="z67" w:id="64"/>
    <w:p>
      <w:pPr>
        <w:spacing w:after="0"/>
        <w:ind w:left="0"/>
        <w:jc w:val="both"/>
      </w:pPr>
      <w:r>
        <w:rPr>
          <w:rFonts w:ascii="Times New Roman"/>
          <w:b w:val="false"/>
          <w:i w:val="false"/>
          <w:color w:val="000000"/>
          <w:sz w:val="28"/>
        </w:rPr>
        <w:t>
      Ертіс өзенінің жағасынан бастап Иртышская көшесіндегі 3-13 тақ санды үйлер, Иртышская көшесіндегі 17-тұрғын үйді қоспағанда, Победа көшесіне дейін, Победа көшесінен бастап Жаңасемей көшесіне дейін, Жаңасемей көшесінің тақ жағынан 31б үйді қоспағанда, Театральная көшесіне дейін, Театральная көшесіндегі 2, 2а, 4, 6-жұп санды үйлер, Байтұрсынов көшесіндегі 38-тұрғын үйді қосқанда, Ертіс өзенінің жағасына дейін, 15 ықшамауданның 18-тұрғын үйін қоспағанда, Ертіс өзенінің жағасы бойымен Иртышская көшесіне дейін.</w:t>
      </w:r>
    </w:p>
    <w:bookmarkEnd w:id="64"/>
    <w:bookmarkStart w:name="z68" w:id="65"/>
    <w:p>
      <w:pPr>
        <w:spacing w:after="0"/>
        <w:ind w:left="0"/>
        <w:jc w:val="left"/>
      </w:pPr>
      <w:r>
        <w:rPr>
          <w:rFonts w:ascii="Times New Roman"/>
          <w:b/>
          <w:i w:val="false"/>
          <w:color w:val="000000"/>
        </w:rPr>
        <w:t xml:space="preserve"> № 168 сайлау учаскесі</w:t>
      </w:r>
    </w:p>
    <w:bookmarkEnd w:id="65"/>
    <w:bookmarkStart w:name="z69" w:id="66"/>
    <w:p>
      <w:pPr>
        <w:spacing w:after="0"/>
        <w:ind w:left="0"/>
        <w:jc w:val="both"/>
      </w:pPr>
      <w:r>
        <w:rPr>
          <w:rFonts w:ascii="Times New Roman"/>
          <w:b w:val="false"/>
          <w:i w:val="false"/>
          <w:color w:val="000000"/>
          <w:sz w:val="28"/>
        </w:rPr>
        <w:t>
      Орталығы: "Геодезия және картография колледжі" коммуналдық мемлекеттік қазыналық кәсіпорнының корпусы, Затаевич көшесі, 4.</w:t>
      </w:r>
    </w:p>
    <w:bookmarkEnd w:id="66"/>
    <w:bookmarkStart w:name="z70" w:id="67"/>
    <w:p>
      <w:pPr>
        <w:spacing w:after="0"/>
        <w:ind w:left="0"/>
        <w:jc w:val="both"/>
      </w:pPr>
      <w:r>
        <w:rPr>
          <w:rFonts w:ascii="Times New Roman"/>
          <w:b w:val="false"/>
          <w:i w:val="false"/>
          <w:color w:val="000000"/>
          <w:sz w:val="28"/>
        </w:rPr>
        <w:t>
      Алматы–Семей теміржол желісінен бастап Первомайская көшесімен Байтұрсынов көшесіне дейін, Байтұрсынов көшесімен Пожарная көшесіне дейін, Пожарная көшесімен Өтепбаев көшесіне дейін, Өтепбаев көшесімен Победа көшесіне дейін, Победа көшесіндегі 18, 20 үйлер, Иртышская көшесіндегі 17 тұрғын үйді қосқанда, Алматы–Семей теміржол желісіне дейін, теміржол желісі бойымен Первомайская көшесіне дейін.</w:t>
      </w:r>
    </w:p>
    <w:bookmarkEnd w:id="67"/>
    <w:bookmarkStart w:name="z71" w:id="68"/>
    <w:p>
      <w:pPr>
        <w:spacing w:after="0"/>
        <w:ind w:left="0"/>
        <w:jc w:val="left"/>
      </w:pPr>
      <w:r>
        <w:rPr>
          <w:rFonts w:ascii="Times New Roman"/>
          <w:b/>
          <w:i w:val="false"/>
          <w:color w:val="000000"/>
        </w:rPr>
        <w:t xml:space="preserve"> № 169 сайлау учаскесі</w:t>
      </w:r>
    </w:p>
    <w:bookmarkEnd w:id="68"/>
    <w:bookmarkStart w:name="z72" w:id="69"/>
    <w:p>
      <w:pPr>
        <w:spacing w:after="0"/>
        <w:ind w:left="0"/>
        <w:jc w:val="both"/>
      </w:pPr>
      <w:r>
        <w:rPr>
          <w:rFonts w:ascii="Times New Roman"/>
          <w:b w:val="false"/>
          <w:i w:val="false"/>
          <w:color w:val="000000"/>
          <w:sz w:val="28"/>
        </w:rPr>
        <w:t>
      Орталығы: "№ 30 жалпы орта білім беретін мектеп" коммуналдық мемлекеттік мекемесі, Өтепбаев көшесі, 37 "А".</w:t>
      </w:r>
    </w:p>
    <w:bookmarkEnd w:id="69"/>
    <w:bookmarkStart w:name="z73" w:id="70"/>
    <w:p>
      <w:pPr>
        <w:spacing w:after="0"/>
        <w:ind w:left="0"/>
        <w:jc w:val="both"/>
      </w:pPr>
      <w:r>
        <w:rPr>
          <w:rFonts w:ascii="Times New Roman"/>
          <w:b w:val="false"/>
          <w:i w:val="false"/>
          <w:color w:val="000000"/>
          <w:sz w:val="28"/>
        </w:rPr>
        <w:t>
      Әуезов даңғылынан бастап Первомайская көшесіндегі 37а–41 тақ санды үйлер Байтұрсынов көшесіне дейін, Байтұрсынов көшесіндегі 1а тақ санды үй Пожарная көшесіне дейін, Пожарная көшесімен Өтепбаев көшесіне дейін, Өтепбаев көшесі, 4-тұрғын үйді қосқанда, Победа көшесіне дейін, Победа көшесіндегі 4-14 жұп санды үйлер Ертіс өзенінің жағасына дейін, Ертіс өзені жағасы бойымен Первомайская көшесіне дейін, Первомайская көшесіндегі 9-19 тақ санды үйлер Бөгембайұлы көшесіне дейін, Бөгембайұлы көшесіндегі 11, 35, 41, 43-тақ санды үйлер Крестьянская көшесіне дейін, Крестьянская көшесінің жұп жағынан, Бөгембайұлы көшесіндегі 40-тұрғын үйді, Семей телекоммуникациялар торабы жатақханасын, Затаевич көшесі, 31-тұрғын үйді қоспағанда, Әуезов даңғылына дейін, Әуезов даңғылымен Первомайская көшесіне дейін.</w:t>
      </w:r>
    </w:p>
    <w:bookmarkEnd w:id="70"/>
    <w:bookmarkStart w:name="z74" w:id="71"/>
    <w:p>
      <w:pPr>
        <w:spacing w:after="0"/>
        <w:ind w:left="0"/>
        <w:jc w:val="left"/>
      </w:pPr>
      <w:r>
        <w:rPr>
          <w:rFonts w:ascii="Times New Roman"/>
          <w:b/>
          <w:i w:val="false"/>
          <w:color w:val="000000"/>
        </w:rPr>
        <w:t xml:space="preserve"> № 170 сайлау учаскесі</w:t>
      </w:r>
    </w:p>
    <w:bookmarkEnd w:id="71"/>
    <w:bookmarkStart w:name="z75" w:id="72"/>
    <w:p>
      <w:pPr>
        <w:spacing w:after="0"/>
        <w:ind w:left="0"/>
        <w:jc w:val="both"/>
      </w:pPr>
      <w:r>
        <w:rPr>
          <w:rFonts w:ascii="Times New Roman"/>
          <w:b w:val="false"/>
          <w:i w:val="false"/>
          <w:color w:val="000000"/>
          <w:sz w:val="28"/>
        </w:rPr>
        <w:t>
      Орталығы: "№ 7 жалпы орта білім беретін мектеп-лицей" коммуналдық мемлекеттік мекемесі, 15 ықшамауданы, Бөгембайұлы көшесі, 38 "А".</w:t>
      </w:r>
    </w:p>
    <w:bookmarkEnd w:id="72"/>
    <w:bookmarkStart w:name="z76" w:id="73"/>
    <w:p>
      <w:pPr>
        <w:spacing w:after="0"/>
        <w:ind w:left="0"/>
        <w:jc w:val="both"/>
      </w:pPr>
      <w:r>
        <w:rPr>
          <w:rFonts w:ascii="Times New Roman"/>
          <w:b w:val="false"/>
          <w:i w:val="false"/>
          <w:color w:val="000000"/>
          <w:sz w:val="28"/>
        </w:rPr>
        <w:t>
      Әуезов даңғылынан бастап Тәңірбергенов көшесімен Тәңірбергенов көшесі, 25 және Әуезов даңғылы, 3-тұрғын үйлерді қоспағанда, Бөгембайұлы көшесіне дейін, Бөгембайұлы көшесіндегі 30-38 жұп санды үйлер, Крестьянская көшесіне дейін, Крестьянская көшесімен Бөгембайұлы көшесі, 40-тұрғын үйді, Семей телекоммуникациялар торабы жатақханасын және Затаевич көшесі, 31-тұрғын үйді қосқанда, Әуезов даңғылына дейін, Әуезов даңғылындағы "1000 ұсақ-түйек" дүкені кіріктірілген 37-үйді қосқанда, Тәңірбергенов көшесіне дейін.</w:t>
      </w:r>
    </w:p>
    <w:bookmarkEnd w:id="73"/>
    <w:bookmarkStart w:name="z77" w:id="74"/>
    <w:p>
      <w:pPr>
        <w:spacing w:after="0"/>
        <w:ind w:left="0"/>
        <w:jc w:val="left"/>
      </w:pPr>
      <w:r>
        <w:rPr>
          <w:rFonts w:ascii="Times New Roman"/>
          <w:b/>
          <w:i w:val="false"/>
          <w:color w:val="000000"/>
        </w:rPr>
        <w:t xml:space="preserve"> № 171 сайлау учаскесі</w:t>
      </w:r>
    </w:p>
    <w:bookmarkEnd w:id="74"/>
    <w:bookmarkStart w:name="z78" w:id="75"/>
    <w:p>
      <w:pPr>
        <w:spacing w:after="0"/>
        <w:ind w:left="0"/>
        <w:jc w:val="both"/>
      </w:pPr>
      <w:r>
        <w:rPr>
          <w:rFonts w:ascii="Times New Roman"/>
          <w:b w:val="false"/>
          <w:i w:val="false"/>
          <w:color w:val="000000"/>
          <w:sz w:val="28"/>
        </w:rPr>
        <w:t>
      Орталығы: "Геодезия және картография колледжі" коммуналдық мемлекеттік қазыналық кәсіпорны, Заря көшесі, 42.</w:t>
      </w:r>
    </w:p>
    <w:bookmarkEnd w:id="75"/>
    <w:bookmarkStart w:name="z79" w:id="76"/>
    <w:p>
      <w:pPr>
        <w:spacing w:after="0"/>
        <w:ind w:left="0"/>
        <w:jc w:val="both"/>
      </w:pPr>
      <w:r>
        <w:rPr>
          <w:rFonts w:ascii="Times New Roman"/>
          <w:b w:val="false"/>
          <w:i w:val="false"/>
          <w:color w:val="000000"/>
          <w:sz w:val="28"/>
        </w:rPr>
        <w:t>
      Ертіс өзенінің жағасынан бастап, Первомайская көшесіндегі 14, 16-жұп санды үйлер Бөгенбайұлы көшесіне дейін, Бөгенбайұлы көшесіндегі 21-25 тақ санды үйлер Тәңірбергенов көшесіне дейін, Тәңірбергенов көшесінен Әуезов даңғылына дейін, Тәңірбергенов көшесі, 25 және Әуезов даңғылы, 3-тұрғын үйді қосқанда, Әуезов даңғылындағы 4, 4а жұп санды үйлер, Первомайская көшесіне дейін, Первомайская көшесіндегі 24а, 28б, 28, 30а жұп санды үйлер, Алматы-Семей теміржол желісіне дейін, теміржол желісінің бойымен Ертіс өзенінің жағасына дейін, Ертіс өзенінің жағасы бойымен Первомайская көшесіне дейін.</w:t>
      </w:r>
    </w:p>
    <w:bookmarkEnd w:id="76"/>
    <w:bookmarkStart w:name="z80" w:id="77"/>
    <w:p>
      <w:pPr>
        <w:spacing w:after="0"/>
        <w:ind w:left="0"/>
        <w:jc w:val="left"/>
      </w:pPr>
      <w:r>
        <w:rPr>
          <w:rFonts w:ascii="Times New Roman"/>
          <w:b/>
          <w:i w:val="false"/>
          <w:color w:val="000000"/>
        </w:rPr>
        <w:t xml:space="preserve"> № 172 сайлау учаскесі</w:t>
      </w:r>
    </w:p>
    <w:bookmarkEnd w:id="77"/>
    <w:bookmarkStart w:name="z81" w:id="78"/>
    <w:p>
      <w:pPr>
        <w:spacing w:after="0"/>
        <w:ind w:left="0"/>
        <w:jc w:val="both"/>
      </w:pPr>
      <w:r>
        <w:rPr>
          <w:rFonts w:ascii="Times New Roman"/>
          <w:b w:val="false"/>
          <w:i w:val="false"/>
          <w:color w:val="000000"/>
          <w:sz w:val="28"/>
        </w:rPr>
        <w:t>
      Орталығы: "Геологиялық барлау колледжі" коммуналдық мемлекеттік қазыналық кәсіпорны, Кәрменов көшесі, 11.</w:t>
      </w:r>
    </w:p>
    <w:bookmarkEnd w:id="78"/>
    <w:bookmarkStart w:name="z82" w:id="79"/>
    <w:p>
      <w:pPr>
        <w:spacing w:after="0"/>
        <w:ind w:left="0"/>
        <w:jc w:val="both"/>
      </w:pPr>
      <w:r>
        <w:rPr>
          <w:rFonts w:ascii="Times New Roman"/>
          <w:b w:val="false"/>
          <w:i w:val="false"/>
          <w:color w:val="000000"/>
          <w:sz w:val="28"/>
        </w:rPr>
        <w:t>
      Первомайская көшесінен бастап, Алматы–Семей теміржол желісінің бойымен Селевин көшесіне дейін, Селевин көшесінен бастап, Автодорожная көшесімен Рысқұлов көшесіндегі 81-87 үйлерге дейін, 2–ші Школьная көшесіне дейін, 2-ші Школьная көшесіндегі 1-57 үйлер Стаханов көшесіне дейін, Стаханов көшесіндегі 2-20 үйлер Первомайская көшесіне дейін, Первомайская көшесіндегі 55-63 үйлер, Алматы–Семей теміржол желісіне дейін, геологиялық барлау колледжінің екі жатақханасын қосқанда, Рысқұлов көшесі, 87, Ленинградская көшесі, 72, 74, Пожарная көшесі, 10-тұрғын үйлерді қосқанда.</w:t>
      </w:r>
    </w:p>
    <w:bookmarkEnd w:id="79"/>
    <w:bookmarkStart w:name="z83" w:id="80"/>
    <w:p>
      <w:pPr>
        <w:spacing w:after="0"/>
        <w:ind w:left="0"/>
        <w:jc w:val="left"/>
      </w:pPr>
      <w:r>
        <w:rPr>
          <w:rFonts w:ascii="Times New Roman"/>
          <w:b/>
          <w:i w:val="false"/>
          <w:color w:val="000000"/>
        </w:rPr>
        <w:t xml:space="preserve"> № 173 сайлау учаскесі</w:t>
      </w:r>
    </w:p>
    <w:bookmarkEnd w:id="80"/>
    <w:bookmarkStart w:name="z84" w:id="81"/>
    <w:p>
      <w:pPr>
        <w:spacing w:after="0"/>
        <w:ind w:left="0"/>
        <w:jc w:val="both"/>
      </w:pPr>
      <w:r>
        <w:rPr>
          <w:rFonts w:ascii="Times New Roman"/>
          <w:b w:val="false"/>
          <w:i w:val="false"/>
          <w:color w:val="000000"/>
          <w:sz w:val="28"/>
        </w:rPr>
        <w:t>
      Орталығы: "№ 32 жалпы орта білім беретін мектеп" коммуналдық мемлекеттік мекемесі, Докучаев көшесі, 57.</w:t>
      </w:r>
    </w:p>
    <w:bookmarkEnd w:id="81"/>
    <w:bookmarkStart w:name="z85" w:id="82"/>
    <w:p>
      <w:pPr>
        <w:spacing w:after="0"/>
        <w:ind w:left="0"/>
        <w:jc w:val="both"/>
      </w:pPr>
      <w:r>
        <w:rPr>
          <w:rFonts w:ascii="Times New Roman"/>
          <w:b w:val="false"/>
          <w:i w:val="false"/>
          <w:color w:val="000000"/>
          <w:sz w:val="28"/>
        </w:rPr>
        <w:t>
      Алматы–Семей теміржол желісінен бастап, Первомайская көшесіндегі 32а-38 үйлер Стаханов көшесіне дейін, Стаханов көшесінің тақ жағынан, 2–ші Школьная көшесіне дейін, 2-ші Школьная көшесінің жұп жағынан, Кәрменов көшесіне дейін, Кәрменов көшесі бойымен, Кәрменов көшесіндегі 11а, 61а тұрғын үйлерін қосқанда, Қашаубаев көшесіне дейін, Қашаубаев көшесінің тақ жағымен, 2-ші Школьная көшесіне дейін, 2–ші Школьная көшесінің тақ жағынан, теміржол желісіне дейін, теміржол желісінің бойымен Первомайская көшесіне дейін, геологиялық барлау колледжінің екі жатақханасын қоспағанда.</w:t>
      </w:r>
    </w:p>
    <w:bookmarkEnd w:id="82"/>
    <w:bookmarkStart w:name="z86" w:id="83"/>
    <w:p>
      <w:pPr>
        <w:spacing w:after="0"/>
        <w:ind w:left="0"/>
        <w:jc w:val="left"/>
      </w:pPr>
      <w:r>
        <w:rPr>
          <w:rFonts w:ascii="Times New Roman"/>
          <w:b/>
          <w:i w:val="false"/>
          <w:color w:val="000000"/>
        </w:rPr>
        <w:t xml:space="preserve"> № 174 сайлау учаскесі</w:t>
      </w:r>
    </w:p>
    <w:bookmarkEnd w:id="83"/>
    <w:bookmarkStart w:name="z87" w:id="84"/>
    <w:p>
      <w:pPr>
        <w:spacing w:after="0"/>
        <w:ind w:left="0"/>
        <w:jc w:val="both"/>
      </w:pPr>
      <w:r>
        <w:rPr>
          <w:rFonts w:ascii="Times New Roman"/>
          <w:b w:val="false"/>
          <w:i w:val="false"/>
          <w:color w:val="000000"/>
          <w:sz w:val="28"/>
        </w:rPr>
        <w:t>
      Орталығы: "№ 10 жалпы орта білім беретін мектеп" коммуналдық мемлекеттік мекемесі, Кәрменов көшесі, 47 "А".</w:t>
      </w:r>
    </w:p>
    <w:bookmarkEnd w:id="84"/>
    <w:bookmarkStart w:name="z88" w:id="85"/>
    <w:p>
      <w:pPr>
        <w:spacing w:after="0"/>
        <w:ind w:left="0"/>
        <w:jc w:val="both"/>
      </w:pPr>
      <w:r>
        <w:rPr>
          <w:rFonts w:ascii="Times New Roman"/>
          <w:b w:val="false"/>
          <w:i w:val="false"/>
          <w:color w:val="000000"/>
          <w:sz w:val="28"/>
        </w:rPr>
        <w:t>
      2-Школьная көшесінен бастап, Рысқұлов көшесіндегі 24-36 үйлер, Спартак көшесіне дейін, Спартак көшесіндегі 21-25 үйлер, Галето көшесіне дейін, Галето көшесіндегі 41-51 үйлер, Докучаев көшесінің жұп жағына дейін, Турксибская көшесіне дейін, Турксибская көшесіндегі 49, 51, 53, 69, 71, 73, 74, 75, 77, 78, 80 үйлерді қоспағанда, 2-ші Школьная көшесіне дейін, 2-ші Школьная көшесіндегі 6а-26 үйлер, Қашаубаев көшесіне дейін, Қашаубаев көшесіндегі 2-34а үйлер, Кәрменов көшесіне дейін, Кәрменов көшесіндегі 30-46 үйлер, 2-ші Школьная көшесіне дейін, 2-ші Школьная көшесі, 36 Рысқұлов көшесіне дейін, Қашаубаев көшесіндегі 1б, 2 және Қарқаралы көшесіндегі 22, 24-үйлерді және Рысқұлов көшесіндегі жұп санды үйлер 32а үйге дейін, Народная көшесіндегі 68, 70-үйлер, Турксибская көшесіндегі 79, 85-үйлерді қосқанда.</w:t>
      </w:r>
    </w:p>
    <w:bookmarkEnd w:id="85"/>
    <w:bookmarkStart w:name="z89" w:id="86"/>
    <w:p>
      <w:pPr>
        <w:spacing w:after="0"/>
        <w:ind w:left="0"/>
        <w:jc w:val="left"/>
      </w:pPr>
      <w:r>
        <w:rPr>
          <w:rFonts w:ascii="Times New Roman"/>
          <w:b/>
          <w:i w:val="false"/>
          <w:color w:val="000000"/>
        </w:rPr>
        <w:t xml:space="preserve"> № 175 сайлау учаскесі</w:t>
      </w:r>
    </w:p>
    <w:bookmarkEnd w:id="86"/>
    <w:bookmarkStart w:name="z90" w:id="87"/>
    <w:p>
      <w:pPr>
        <w:spacing w:after="0"/>
        <w:ind w:left="0"/>
        <w:jc w:val="both"/>
      </w:pPr>
      <w:r>
        <w:rPr>
          <w:rFonts w:ascii="Times New Roman"/>
          <w:b w:val="false"/>
          <w:i w:val="false"/>
          <w:color w:val="000000"/>
          <w:sz w:val="28"/>
        </w:rPr>
        <w:t>
      Орталығы: "№ 22 жалпы орта білім беретін мектеп" коммуналдық мемлекеттік мекемесі, Глинка көшесі, 20.</w:t>
      </w:r>
    </w:p>
    <w:bookmarkEnd w:id="87"/>
    <w:bookmarkStart w:name="z91" w:id="88"/>
    <w:p>
      <w:pPr>
        <w:spacing w:after="0"/>
        <w:ind w:left="0"/>
        <w:jc w:val="both"/>
      </w:pPr>
      <w:r>
        <w:rPr>
          <w:rFonts w:ascii="Times New Roman"/>
          <w:b w:val="false"/>
          <w:i w:val="false"/>
          <w:color w:val="000000"/>
          <w:sz w:val="28"/>
        </w:rPr>
        <w:t>
      Ертіс өзенінің жағасынан бастап, Алматы–Семей теміржол желісінің бойымен Глинка көшесіне дейін, Глинка көшесі, 18а бойынша, Кәрменов көшесіне дейін, Кәрменов көшесіндегі 3, 9-үйлерді қосқанда, Физкультурная көшесіне дейін, Физкультурная көшесінен бастап Докучаев көшесіне дейін, Докучаев көшесі, 1-5а, 1а үйлер және Жастар 1, 2, 3-тұйық көшелерін қосқанда, Докучаев көшесіндегі 7-үйді қоспағанда, Ертіс өзенінің жағасына дейін, Ертіс өзенінің жағасы бойымен теміржол желісіне дейін.</w:t>
      </w:r>
    </w:p>
    <w:bookmarkEnd w:id="88"/>
    <w:bookmarkStart w:name="z92" w:id="89"/>
    <w:p>
      <w:pPr>
        <w:spacing w:after="0"/>
        <w:ind w:left="0"/>
        <w:jc w:val="left"/>
      </w:pPr>
      <w:r>
        <w:rPr>
          <w:rFonts w:ascii="Times New Roman"/>
          <w:b/>
          <w:i w:val="false"/>
          <w:color w:val="000000"/>
        </w:rPr>
        <w:t xml:space="preserve"> № 176 сайлау учаскесі</w:t>
      </w:r>
    </w:p>
    <w:bookmarkEnd w:id="89"/>
    <w:bookmarkStart w:name="z93" w:id="90"/>
    <w:p>
      <w:pPr>
        <w:spacing w:after="0"/>
        <w:ind w:left="0"/>
        <w:jc w:val="both"/>
      </w:pPr>
      <w:r>
        <w:rPr>
          <w:rFonts w:ascii="Times New Roman"/>
          <w:b w:val="false"/>
          <w:i w:val="false"/>
          <w:color w:val="000000"/>
          <w:sz w:val="28"/>
        </w:rPr>
        <w:t>
      Орталығы: "№ 39 жалпы орта білім беретін мектеп" коммуналдық мемлекеттік мекемесі, Физкультурная көшесі, 11.</w:t>
      </w:r>
    </w:p>
    <w:bookmarkEnd w:id="90"/>
    <w:bookmarkStart w:name="z94" w:id="91"/>
    <w:p>
      <w:pPr>
        <w:spacing w:after="0"/>
        <w:ind w:left="0"/>
        <w:jc w:val="both"/>
      </w:pPr>
      <w:r>
        <w:rPr>
          <w:rFonts w:ascii="Times New Roman"/>
          <w:b w:val="false"/>
          <w:i w:val="false"/>
          <w:color w:val="000000"/>
          <w:sz w:val="28"/>
        </w:rPr>
        <w:t>
      Галето көшесінен бастап, Строительная көшесіндегі 37-үй, Глинка көшесіне дейін, Глинка көшесіндегі 9а-35 үйлер, теміржол желісіне дейін, Докучаев көшесіндегі 7-үйді қосқанда, теміржол желісі бойымен Турксибская көшесіне дейін, Турксибская көшесіндегі 49, 51, 53, 69, 71, 73, 74, 75, 76, 77, 78, 80-үйлерді қосқанда, Докучаев көшесіне дейін, Докучаев көшесінің тақ жағынан Галето көшесіне дейін, Галето көшесіндегі 22-30 үйлер Строительная көшесіне дейін, Народная көшесіндегі 33-үйді және Докучаев көшесіндегі 37-45 үйлерді қосқанда.</w:t>
      </w:r>
    </w:p>
    <w:bookmarkEnd w:id="91"/>
    <w:bookmarkStart w:name="z95" w:id="92"/>
    <w:p>
      <w:pPr>
        <w:spacing w:after="0"/>
        <w:ind w:left="0"/>
        <w:jc w:val="left"/>
      </w:pPr>
      <w:r>
        <w:rPr>
          <w:rFonts w:ascii="Times New Roman"/>
          <w:b/>
          <w:i w:val="false"/>
          <w:color w:val="000000"/>
        </w:rPr>
        <w:t xml:space="preserve"> № 177 сайлау учаскесі</w:t>
      </w:r>
    </w:p>
    <w:bookmarkEnd w:id="92"/>
    <w:bookmarkStart w:name="z96" w:id="93"/>
    <w:p>
      <w:pPr>
        <w:spacing w:after="0"/>
        <w:ind w:left="0"/>
        <w:jc w:val="both"/>
      </w:pPr>
      <w:r>
        <w:rPr>
          <w:rFonts w:ascii="Times New Roman"/>
          <w:b w:val="false"/>
          <w:i w:val="false"/>
          <w:color w:val="000000"/>
          <w:sz w:val="28"/>
        </w:rPr>
        <w:t>
      Орталығы: Семей қаласының Шәкәрім атындағы мемлекеттік университетінің № 1 оқу корпусы, Глинка көшесі, 20 "А".</w:t>
      </w:r>
    </w:p>
    <w:bookmarkEnd w:id="93"/>
    <w:bookmarkStart w:name="z97" w:id="94"/>
    <w:p>
      <w:pPr>
        <w:spacing w:after="0"/>
        <w:ind w:left="0"/>
        <w:jc w:val="both"/>
      </w:pPr>
      <w:r>
        <w:rPr>
          <w:rFonts w:ascii="Times New Roman"/>
          <w:b w:val="false"/>
          <w:i w:val="false"/>
          <w:color w:val="000000"/>
          <w:sz w:val="28"/>
        </w:rPr>
        <w:t>
      Строительная көшесінен бастап, Галето көшесіндегі 32-44 үйлер, Спартак көшесіне дейін, Спартак көшесінің тақ жағынан, Глинка көшесіне дейін, Глинка көшесіндегі 41-57 үйлер, Глинка көшесіндегі 22, 24, 26, 32, 46а үйлер Строительная көшесіне дейін, Строительная көшесінің жұп жағынан, Галето көшесіне дейін, Семей қаласының Шәкәрім атындағы мемлекеттік университетінің 2, 2а жатақханаларын қосқанда.</w:t>
      </w:r>
    </w:p>
    <w:bookmarkEnd w:id="94"/>
    <w:bookmarkStart w:name="z98" w:id="95"/>
    <w:p>
      <w:pPr>
        <w:spacing w:after="0"/>
        <w:ind w:left="0"/>
        <w:jc w:val="left"/>
      </w:pPr>
      <w:r>
        <w:rPr>
          <w:rFonts w:ascii="Times New Roman"/>
          <w:b/>
          <w:i w:val="false"/>
          <w:color w:val="000000"/>
        </w:rPr>
        <w:t xml:space="preserve"> № 178 сайлау учаскесі</w:t>
      </w:r>
    </w:p>
    <w:bookmarkEnd w:id="95"/>
    <w:bookmarkStart w:name="z99" w:id="96"/>
    <w:p>
      <w:pPr>
        <w:spacing w:after="0"/>
        <w:ind w:left="0"/>
        <w:jc w:val="both"/>
      </w:pPr>
      <w:r>
        <w:rPr>
          <w:rFonts w:ascii="Times New Roman"/>
          <w:b w:val="false"/>
          <w:i w:val="false"/>
          <w:color w:val="000000"/>
          <w:sz w:val="28"/>
        </w:rPr>
        <w:t>
      Орталығы: Семей қаласының Шәкәрім атындағы мемлекеттік университетінің № 9 оқу корпусы, Физкультурная көшесі, 4.</w:t>
      </w:r>
    </w:p>
    <w:bookmarkEnd w:id="96"/>
    <w:bookmarkStart w:name="z100" w:id="97"/>
    <w:p>
      <w:pPr>
        <w:spacing w:after="0"/>
        <w:ind w:left="0"/>
        <w:jc w:val="both"/>
      </w:pPr>
      <w:r>
        <w:rPr>
          <w:rFonts w:ascii="Times New Roman"/>
          <w:b w:val="false"/>
          <w:i w:val="false"/>
          <w:color w:val="000000"/>
          <w:sz w:val="28"/>
        </w:rPr>
        <w:t>
      Кәрменов көшесінен бастап, Глинка көшесінің жұп жағынан, Глинка көшесіндегі 22, 24, 26, 32, 46а үйлерді қоспағанда, Спартак көшесіне дейін, Спартак көшесіндегі 1-34 үйлер, Боранбай би көшесіне дейін, Боранбай би көшесінің тақ жағынан Докучаев көшесіне дейін, Докучаев көшесіндегі 28-30 үйлер, Докучаев көшесі, 1а және Жастар 1, 2, 3-тұйық көшелерін қоспағанда, Физкультурная көшесіне дейін, Физкультурная көшесіндегі 2, 2а, 17, 19-үйлерді қоспағанда, Кәрменов көшесіне дейін, Кәрменов көшесіндегі 3, 9-үйлерді қоспағанда, Глинка көшесіне дейін.</w:t>
      </w:r>
    </w:p>
    <w:bookmarkEnd w:id="97"/>
    <w:bookmarkStart w:name="z101" w:id="98"/>
    <w:p>
      <w:pPr>
        <w:spacing w:after="0"/>
        <w:ind w:left="0"/>
        <w:jc w:val="left"/>
      </w:pPr>
      <w:r>
        <w:rPr>
          <w:rFonts w:ascii="Times New Roman"/>
          <w:b/>
          <w:i w:val="false"/>
          <w:color w:val="000000"/>
        </w:rPr>
        <w:t xml:space="preserve"> № 179 сайлау учаскесі</w:t>
      </w:r>
    </w:p>
    <w:bookmarkEnd w:id="98"/>
    <w:bookmarkStart w:name="z102" w:id="99"/>
    <w:p>
      <w:pPr>
        <w:spacing w:after="0"/>
        <w:ind w:left="0"/>
        <w:jc w:val="both"/>
      </w:pPr>
      <w:r>
        <w:rPr>
          <w:rFonts w:ascii="Times New Roman"/>
          <w:b w:val="false"/>
          <w:i w:val="false"/>
          <w:color w:val="000000"/>
          <w:sz w:val="28"/>
        </w:rPr>
        <w:t>
      Орталығы: "№ 39 жалпы орта білім беретін мектеп" коммуналдық мемлекеттік мекемесі, Физкультурная көшесі, 11.</w:t>
      </w:r>
    </w:p>
    <w:bookmarkEnd w:id="99"/>
    <w:bookmarkStart w:name="z103" w:id="100"/>
    <w:p>
      <w:pPr>
        <w:spacing w:after="0"/>
        <w:ind w:left="0"/>
        <w:jc w:val="both"/>
      </w:pPr>
      <w:r>
        <w:rPr>
          <w:rFonts w:ascii="Times New Roman"/>
          <w:b w:val="false"/>
          <w:i w:val="false"/>
          <w:color w:val="000000"/>
          <w:sz w:val="28"/>
        </w:rPr>
        <w:t>
      Спартак көшесінен бастап, Рысқұлов көшесімен Глинка көшесіне дейін, Глинка көшесіндегі 59-73 үйлерден бастап, Тихий тұйық көшесіндегі 1-8 үйлер, Физкультурная көшесіне дейін, Физкультурная көшесіндегі 15, 16, 17-33 үйлер, Спартак көшесіне дейін, Спартак көшесіндегі 14-36 үйлер, Галето көшесіндегі 48-үйді қосқанда, Рысқұлов көшесіне дейін, Рысқұлов көшесіндегі 1б, 2а, 2б, 2в, 2д, 4, 6, 9, 14, 19, 21, 23, 25, 27, 31, 33, 37-тұрғын үйлерді қосқанда.</w:t>
      </w:r>
    </w:p>
    <w:bookmarkEnd w:id="100"/>
    <w:bookmarkStart w:name="z104" w:id="101"/>
    <w:p>
      <w:pPr>
        <w:spacing w:after="0"/>
        <w:ind w:left="0"/>
        <w:jc w:val="left"/>
      </w:pPr>
      <w:r>
        <w:rPr>
          <w:rFonts w:ascii="Times New Roman"/>
          <w:b/>
          <w:i w:val="false"/>
          <w:color w:val="000000"/>
        </w:rPr>
        <w:t xml:space="preserve"> № 180 сайлау учаскесі</w:t>
      </w:r>
    </w:p>
    <w:bookmarkEnd w:id="101"/>
    <w:bookmarkStart w:name="z105" w:id="102"/>
    <w:p>
      <w:pPr>
        <w:spacing w:after="0"/>
        <w:ind w:left="0"/>
        <w:jc w:val="both"/>
      </w:pPr>
      <w:r>
        <w:rPr>
          <w:rFonts w:ascii="Times New Roman"/>
          <w:b w:val="false"/>
          <w:i w:val="false"/>
          <w:color w:val="000000"/>
          <w:sz w:val="28"/>
        </w:rPr>
        <w:t>
      Орталығы: "№ 11 жалпы орта білім беретін мектеп" коммуналдық мемлекеттік мекемесі, Спартак көшесі, 1.</w:t>
      </w:r>
    </w:p>
    <w:bookmarkEnd w:id="102"/>
    <w:bookmarkStart w:name="z106" w:id="103"/>
    <w:p>
      <w:pPr>
        <w:spacing w:after="0"/>
        <w:ind w:left="0"/>
        <w:jc w:val="both"/>
      </w:pPr>
      <w:r>
        <w:rPr>
          <w:rFonts w:ascii="Times New Roman"/>
          <w:b w:val="false"/>
          <w:i w:val="false"/>
          <w:color w:val="000000"/>
          <w:sz w:val="28"/>
        </w:rPr>
        <w:t>
      Ертіс өзенінің жағасынан бастап, Докучаев көшесімен Боранбай би көшесіне дейін, Боранбай би көшесімен Спартак көшесіне дейін, Спартак көшесіндегі 2-12 үйлер, Физкультурная көшесіне дейін, Физкультурная көшесіндегі 10-14 үйлер бойынша, Физкультурная көшесіндегі 15, 16-үйлерді қоспағанда, Рысқұлов көшесіне дейін, Рысқұлов көшесіндегі 1а-17 тақ санды үйлер, Рысқұлов көшесіндегі 1б, 9-тұрғын үйлерді қоспағанда, Боранбай би көшесіне дейін, Боранбай би көшесіндегі 63-101 үйлер, "Семагрострой" акционерлік қоғамының ПМК-7 аумағына дейін, Широкая көшесіне дейін, Широкая көшесінің екі жағынан бөгетке дейін, бөгеттен бастап, Спартак көшесінің тақ жағымен, Ертіс өзенінің жағасына дейін, Ертіс өзенінің жағасы бойымен Докучаев көшесіне дейін.</w:t>
      </w:r>
    </w:p>
    <w:bookmarkEnd w:id="103"/>
    <w:bookmarkStart w:name="z107" w:id="104"/>
    <w:p>
      <w:pPr>
        <w:spacing w:after="0"/>
        <w:ind w:left="0"/>
        <w:jc w:val="left"/>
      </w:pPr>
      <w:r>
        <w:rPr>
          <w:rFonts w:ascii="Times New Roman"/>
          <w:b/>
          <w:i w:val="false"/>
          <w:color w:val="000000"/>
        </w:rPr>
        <w:t xml:space="preserve"> № 181 сайлау учаскесі</w:t>
      </w:r>
    </w:p>
    <w:bookmarkEnd w:id="104"/>
    <w:bookmarkStart w:name="z108" w:id="105"/>
    <w:p>
      <w:pPr>
        <w:spacing w:after="0"/>
        <w:ind w:left="0"/>
        <w:jc w:val="both"/>
      </w:pPr>
      <w:r>
        <w:rPr>
          <w:rFonts w:ascii="Times New Roman"/>
          <w:b w:val="false"/>
          <w:i w:val="false"/>
          <w:color w:val="000000"/>
          <w:sz w:val="28"/>
        </w:rPr>
        <w:t>
      Орталығы: "№ 44 жалпы орта білім беретін мектеп" коммуналдық мемлекеттік мекемесі, Бобровка кенті, 2 тұйық көшесі, 71.</w:t>
      </w:r>
    </w:p>
    <w:bookmarkEnd w:id="105"/>
    <w:bookmarkStart w:name="z109" w:id="106"/>
    <w:p>
      <w:pPr>
        <w:spacing w:after="0"/>
        <w:ind w:left="0"/>
        <w:jc w:val="both"/>
      </w:pPr>
      <w:r>
        <w:rPr>
          <w:rFonts w:ascii="Times New Roman"/>
          <w:b w:val="false"/>
          <w:i w:val="false"/>
          <w:color w:val="000000"/>
          <w:sz w:val="28"/>
        </w:rPr>
        <w:t>
      Бобровка тұрғын аудандары, Щорс көшесінің екі жағы, Щорс көшесінің 134-156 үйлері, 1 Щорс тұйық көшесіне дейін және 1 Щорс тұйық көшесі бойымен Щорс көшесіне дейін.</w:t>
      </w:r>
    </w:p>
    <w:bookmarkEnd w:id="106"/>
    <w:bookmarkStart w:name="z110" w:id="107"/>
    <w:p>
      <w:pPr>
        <w:spacing w:after="0"/>
        <w:ind w:left="0"/>
        <w:jc w:val="left"/>
      </w:pPr>
      <w:r>
        <w:rPr>
          <w:rFonts w:ascii="Times New Roman"/>
          <w:b/>
          <w:i w:val="false"/>
          <w:color w:val="000000"/>
        </w:rPr>
        <w:t xml:space="preserve"> № 271 сайлау учаскесі</w:t>
      </w:r>
    </w:p>
    <w:bookmarkEnd w:id="107"/>
    <w:bookmarkStart w:name="z111" w:id="108"/>
    <w:p>
      <w:pPr>
        <w:spacing w:after="0"/>
        <w:ind w:left="0"/>
        <w:jc w:val="both"/>
      </w:pPr>
      <w:r>
        <w:rPr>
          <w:rFonts w:ascii="Times New Roman"/>
          <w:b w:val="false"/>
          <w:i w:val="false"/>
          <w:color w:val="000000"/>
          <w:sz w:val="28"/>
        </w:rPr>
        <w:t>
      Орталығы: "№ 44 жалпы орта білім беретін мектеп" коммуналдық мемлекеттік мекемесі, Бобровка кенті, 2 тұйық көшесі, 71.</w:t>
      </w:r>
    </w:p>
    <w:bookmarkEnd w:id="108"/>
    <w:bookmarkStart w:name="z112" w:id="109"/>
    <w:p>
      <w:pPr>
        <w:spacing w:after="0"/>
        <w:ind w:left="0"/>
        <w:jc w:val="both"/>
      </w:pPr>
      <w:r>
        <w:rPr>
          <w:rFonts w:ascii="Times New Roman"/>
          <w:b w:val="false"/>
          <w:i w:val="false"/>
          <w:color w:val="000000"/>
          <w:sz w:val="28"/>
        </w:rPr>
        <w:t>
      Мұрат 1, 2, 3, 4, 5-саяжай алаптары, КСЖБ кенті, Западный кенті, Строительный кенті.</w:t>
      </w:r>
    </w:p>
    <w:bookmarkEnd w:id="109"/>
    <w:bookmarkStart w:name="z113" w:id="110"/>
    <w:p>
      <w:pPr>
        <w:spacing w:after="0"/>
        <w:ind w:left="0"/>
        <w:jc w:val="left"/>
      </w:pPr>
      <w:r>
        <w:rPr>
          <w:rFonts w:ascii="Times New Roman"/>
          <w:b/>
          <w:i w:val="false"/>
          <w:color w:val="000000"/>
        </w:rPr>
        <w:t xml:space="preserve"> № 1135 сайлау учаскесі</w:t>
      </w:r>
    </w:p>
    <w:bookmarkEnd w:id="110"/>
    <w:bookmarkStart w:name="z114" w:id="111"/>
    <w:p>
      <w:pPr>
        <w:spacing w:after="0"/>
        <w:ind w:left="0"/>
        <w:jc w:val="both"/>
      </w:pPr>
      <w:r>
        <w:rPr>
          <w:rFonts w:ascii="Times New Roman"/>
          <w:b w:val="false"/>
          <w:i w:val="false"/>
          <w:color w:val="000000"/>
          <w:sz w:val="28"/>
        </w:rPr>
        <w:t>
      Орталығы: "№ 11 жалпы орта білім беретін мектеп" коммуналдық мемлекеттік мекемесі, Спартак көшесі, 1.</w:t>
      </w:r>
    </w:p>
    <w:bookmarkEnd w:id="111"/>
    <w:bookmarkStart w:name="z115" w:id="112"/>
    <w:p>
      <w:pPr>
        <w:spacing w:after="0"/>
        <w:ind w:left="0"/>
        <w:jc w:val="both"/>
      </w:pPr>
      <w:r>
        <w:rPr>
          <w:rFonts w:ascii="Times New Roman"/>
          <w:b w:val="false"/>
          <w:i w:val="false"/>
          <w:color w:val="000000"/>
          <w:sz w:val="28"/>
        </w:rPr>
        <w:t>
      Дзержинец кенті, Жағалау көшесімен Стальская көшесіне дейін, Стальская көшесімен 2 Стальская көшесіне дейін, 2 Стальская көшесімен Береговая көшесіне дейін, Береговая көшесінің екі жағымен 2 Береговая көшесіне дейін, 2 Береговая көшесінен 1 Щорс тұйық көшесіне дейін, 1 Щорс тұйық көшесімен 2 Щорс тұйық көшесіне дейін, 2 Щорс тұйық көшесімен Щорс көшесіне дейін, Щорс көшесінің екі жағымен Дзержинец кентіне дейін.</w:t>
      </w:r>
    </w:p>
    <w:bookmarkEnd w:id="112"/>
    <w:bookmarkStart w:name="z116" w:id="113"/>
    <w:p>
      <w:pPr>
        <w:spacing w:after="0"/>
        <w:ind w:left="0"/>
        <w:jc w:val="left"/>
      </w:pPr>
      <w:r>
        <w:rPr>
          <w:rFonts w:ascii="Times New Roman"/>
          <w:b/>
          <w:i w:val="false"/>
          <w:color w:val="000000"/>
        </w:rPr>
        <w:t xml:space="preserve"> № 182 сайлау учаскесі</w:t>
      </w:r>
    </w:p>
    <w:bookmarkEnd w:id="113"/>
    <w:bookmarkStart w:name="z117" w:id="114"/>
    <w:p>
      <w:pPr>
        <w:spacing w:after="0"/>
        <w:ind w:left="0"/>
        <w:jc w:val="both"/>
      </w:pPr>
      <w:r>
        <w:rPr>
          <w:rFonts w:ascii="Times New Roman"/>
          <w:b w:val="false"/>
          <w:i w:val="false"/>
          <w:color w:val="000000"/>
          <w:sz w:val="28"/>
        </w:rPr>
        <w:t>
      Орталығы: Боранбай би көшесі, 93 бойынша ғимараттағы үй-жай.</w:t>
      </w:r>
    </w:p>
    <w:bookmarkEnd w:id="114"/>
    <w:bookmarkStart w:name="z118" w:id="115"/>
    <w:p>
      <w:pPr>
        <w:spacing w:after="0"/>
        <w:ind w:left="0"/>
        <w:jc w:val="both"/>
      </w:pPr>
      <w:r>
        <w:rPr>
          <w:rFonts w:ascii="Times New Roman"/>
          <w:b w:val="false"/>
          <w:i w:val="false"/>
          <w:color w:val="000000"/>
          <w:sz w:val="28"/>
        </w:rPr>
        <w:t>
      Степной тұрғын ауданы, Степной тұрғын ауданына апаратын жол бойындағы жатақханалар мен тұрғын үйлер, "Западная" автомобильдерге жанармай құю станциясына дейін, Боранбай би көшесі, 89 бойынша "Қазақстанкабель" акционерлік өндірістік бірлестігінің жатақханасы.</w:t>
      </w:r>
    </w:p>
    <w:bookmarkEnd w:id="115"/>
    <w:bookmarkStart w:name="z119" w:id="116"/>
    <w:p>
      <w:pPr>
        <w:spacing w:after="0"/>
        <w:ind w:left="0"/>
        <w:jc w:val="left"/>
      </w:pPr>
      <w:r>
        <w:rPr>
          <w:rFonts w:ascii="Times New Roman"/>
          <w:b/>
          <w:i w:val="false"/>
          <w:color w:val="000000"/>
        </w:rPr>
        <w:t xml:space="preserve"> № 183 сайлау учаскесі</w:t>
      </w:r>
    </w:p>
    <w:bookmarkEnd w:id="116"/>
    <w:bookmarkStart w:name="z120" w:id="117"/>
    <w:p>
      <w:pPr>
        <w:spacing w:after="0"/>
        <w:ind w:left="0"/>
        <w:jc w:val="both"/>
      </w:pPr>
      <w:r>
        <w:rPr>
          <w:rFonts w:ascii="Times New Roman"/>
          <w:b w:val="false"/>
          <w:i w:val="false"/>
          <w:color w:val="000000"/>
          <w:sz w:val="28"/>
        </w:rPr>
        <w:t>
      Орталығы: "№ 2 қалалық аурухана" шаруашылық жүргізу құқығындағы коммуналдық мемлекеттік кәсіпорны, Кабельный тұйық көшесі, 1.</w:t>
      </w:r>
    </w:p>
    <w:bookmarkEnd w:id="117"/>
    <w:bookmarkStart w:name="z121" w:id="118"/>
    <w:p>
      <w:pPr>
        <w:spacing w:after="0"/>
        <w:ind w:left="0"/>
        <w:jc w:val="left"/>
      </w:pPr>
      <w:r>
        <w:rPr>
          <w:rFonts w:ascii="Times New Roman"/>
          <w:b/>
          <w:i w:val="false"/>
          <w:color w:val="000000"/>
        </w:rPr>
        <w:t xml:space="preserve"> № 184 сайлау учаскесі</w:t>
      </w:r>
    </w:p>
    <w:bookmarkEnd w:id="118"/>
    <w:bookmarkStart w:name="z122" w:id="119"/>
    <w:p>
      <w:pPr>
        <w:spacing w:after="0"/>
        <w:ind w:left="0"/>
        <w:jc w:val="both"/>
      </w:pPr>
      <w:r>
        <w:rPr>
          <w:rFonts w:ascii="Times New Roman"/>
          <w:b w:val="false"/>
          <w:i w:val="false"/>
          <w:color w:val="000000"/>
          <w:sz w:val="28"/>
        </w:rPr>
        <w:t>
      Орталығы: "Семей қаласының перинаталдық орталығы" шаруашылық жүргізу құқығындағы коммуналдық мемлекеттік кәсіпорнының № 2 корпусы, Өтепбаев көшесі, 57.</w:t>
      </w:r>
    </w:p>
    <w:bookmarkEnd w:id="119"/>
    <w:bookmarkStart w:name="z123" w:id="120"/>
    <w:p>
      <w:pPr>
        <w:spacing w:after="0"/>
        <w:ind w:left="0"/>
        <w:jc w:val="left"/>
      </w:pPr>
      <w:r>
        <w:rPr>
          <w:rFonts w:ascii="Times New Roman"/>
          <w:b/>
          <w:i w:val="false"/>
          <w:color w:val="000000"/>
        </w:rPr>
        <w:t xml:space="preserve"> № 188 сайлау учаскесі</w:t>
      </w:r>
    </w:p>
    <w:bookmarkEnd w:id="120"/>
    <w:bookmarkStart w:name="z124" w:id="121"/>
    <w:p>
      <w:pPr>
        <w:spacing w:after="0"/>
        <w:ind w:left="0"/>
        <w:jc w:val="both"/>
      </w:pPr>
      <w:r>
        <w:rPr>
          <w:rFonts w:ascii="Times New Roman"/>
          <w:b w:val="false"/>
          <w:i w:val="false"/>
          <w:color w:val="000000"/>
          <w:sz w:val="28"/>
        </w:rPr>
        <w:t>
      Орталығы: № 36803 әскери бөлімі, 1-қалашық.</w:t>
      </w:r>
    </w:p>
    <w:bookmarkEnd w:id="121"/>
    <w:bookmarkStart w:name="z125" w:id="122"/>
    <w:p>
      <w:pPr>
        <w:spacing w:after="0"/>
        <w:ind w:left="0"/>
        <w:jc w:val="left"/>
      </w:pPr>
      <w:r>
        <w:rPr>
          <w:rFonts w:ascii="Times New Roman"/>
          <w:b/>
          <w:i w:val="false"/>
          <w:color w:val="000000"/>
        </w:rPr>
        <w:t xml:space="preserve"> № 190 сайлау учаскесі</w:t>
      </w:r>
    </w:p>
    <w:bookmarkEnd w:id="122"/>
    <w:bookmarkStart w:name="z126" w:id="123"/>
    <w:p>
      <w:pPr>
        <w:spacing w:after="0"/>
        <w:ind w:left="0"/>
        <w:jc w:val="both"/>
      </w:pPr>
      <w:r>
        <w:rPr>
          <w:rFonts w:ascii="Times New Roman"/>
          <w:b w:val="false"/>
          <w:i w:val="false"/>
          <w:color w:val="000000"/>
          <w:sz w:val="28"/>
        </w:rPr>
        <w:t>
      Орталығы: № 5511 әскери бөлімі, Қаржаубайұлы көшесі, 251 "Б".</w:t>
      </w:r>
    </w:p>
    <w:bookmarkEnd w:id="123"/>
    <w:bookmarkStart w:name="z127" w:id="124"/>
    <w:p>
      <w:pPr>
        <w:spacing w:after="0"/>
        <w:ind w:left="0"/>
        <w:jc w:val="left"/>
      </w:pPr>
      <w:r>
        <w:rPr>
          <w:rFonts w:ascii="Times New Roman"/>
          <w:b/>
          <w:i w:val="false"/>
          <w:color w:val="000000"/>
        </w:rPr>
        <w:t xml:space="preserve"> № 191 сайлау учаскесі</w:t>
      </w:r>
    </w:p>
    <w:bookmarkEnd w:id="124"/>
    <w:bookmarkStart w:name="z128" w:id="125"/>
    <w:p>
      <w:pPr>
        <w:spacing w:after="0"/>
        <w:ind w:left="0"/>
        <w:jc w:val="both"/>
      </w:pPr>
      <w:r>
        <w:rPr>
          <w:rFonts w:ascii="Times New Roman"/>
          <w:b w:val="false"/>
          <w:i w:val="false"/>
          <w:color w:val="000000"/>
          <w:sz w:val="28"/>
        </w:rPr>
        <w:t>
      Орталығы: "Абыралы жалпы орта білім беретін мектебі" коммуналдық мемлекеттік мекемесі, Абыралы ауылы.</w:t>
      </w:r>
    </w:p>
    <w:bookmarkEnd w:id="125"/>
    <w:bookmarkStart w:name="z129" w:id="126"/>
    <w:p>
      <w:pPr>
        <w:spacing w:after="0"/>
        <w:ind w:left="0"/>
        <w:jc w:val="both"/>
      </w:pPr>
      <w:r>
        <w:rPr>
          <w:rFonts w:ascii="Times New Roman"/>
          <w:b w:val="false"/>
          <w:i w:val="false"/>
          <w:color w:val="000000"/>
          <w:sz w:val="28"/>
        </w:rPr>
        <w:t>
      Абыралы ауылдық округі шегінде.</w:t>
      </w:r>
    </w:p>
    <w:bookmarkEnd w:id="126"/>
    <w:bookmarkStart w:name="z130" w:id="127"/>
    <w:p>
      <w:pPr>
        <w:spacing w:after="0"/>
        <w:ind w:left="0"/>
        <w:jc w:val="left"/>
      </w:pPr>
      <w:r>
        <w:rPr>
          <w:rFonts w:ascii="Times New Roman"/>
          <w:b/>
          <w:i w:val="false"/>
          <w:color w:val="000000"/>
        </w:rPr>
        <w:t xml:space="preserve"> № 192 сайлау учаскесі</w:t>
      </w:r>
    </w:p>
    <w:bookmarkEnd w:id="127"/>
    <w:bookmarkStart w:name="z131" w:id="128"/>
    <w:p>
      <w:pPr>
        <w:spacing w:after="0"/>
        <w:ind w:left="0"/>
        <w:jc w:val="both"/>
      </w:pPr>
      <w:r>
        <w:rPr>
          <w:rFonts w:ascii="Times New Roman"/>
          <w:b w:val="false"/>
          <w:i w:val="false"/>
          <w:color w:val="000000"/>
          <w:sz w:val="28"/>
        </w:rPr>
        <w:t>
      Орталығы: "Айнабұлақ жалпы негізгі білім беретін мектебі" коммуналдық мемлекеттік мекемесі, Айнабұлақ ауылы.</w:t>
      </w:r>
    </w:p>
    <w:bookmarkEnd w:id="128"/>
    <w:bookmarkStart w:name="z132" w:id="129"/>
    <w:p>
      <w:pPr>
        <w:spacing w:after="0"/>
        <w:ind w:left="0"/>
        <w:jc w:val="both"/>
      </w:pPr>
      <w:r>
        <w:rPr>
          <w:rFonts w:ascii="Times New Roman"/>
          <w:b w:val="false"/>
          <w:i w:val="false"/>
          <w:color w:val="000000"/>
          <w:sz w:val="28"/>
        </w:rPr>
        <w:t>
      Айнабұлақ ауылдық округі шегінде.</w:t>
      </w:r>
    </w:p>
    <w:bookmarkEnd w:id="129"/>
    <w:bookmarkStart w:name="z133" w:id="130"/>
    <w:p>
      <w:pPr>
        <w:spacing w:after="0"/>
        <w:ind w:left="0"/>
        <w:jc w:val="left"/>
      </w:pPr>
      <w:r>
        <w:rPr>
          <w:rFonts w:ascii="Times New Roman"/>
          <w:b/>
          <w:i w:val="false"/>
          <w:color w:val="000000"/>
        </w:rPr>
        <w:t xml:space="preserve"> № 193 сайлау учаскесі</w:t>
      </w:r>
    </w:p>
    <w:bookmarkEnd w:id="130"/>
    <w:bookmarkStart w:name="z134" w:id="131"/>
    <w:p>
      <w:pPr>
        <w:spacing w:after="0"/>
        <w:ind w:left="0"/>
        <w:jc w:val="both"/>
      </w:pPr>
      <w:r>
        <w:rPr>
          <w:rFonts w:ascii="Times New Roman"/>
          <w:b w:val="false"/>
          <w:i w:val="false"/>
          <w:color w:val="000000"/>
          <w:sz w:val="28"/>
        </w:rPr>
        <w:t>
      Орталығы: "Ақбұлақ жалпы орта білім беретін мектебі" коммуналдық мемлекеттік мекемесі , Ақбұлақ ауылы.</w:t>
      </w:r>
    </w:p>
    <w:bookmarkEnd w:id="131"/>
    <w:bookmarkStart w:name="z135" w:id="132"/>
    <w:p>
      <w:pPr>
        <w:spacing w:after="0"/>
        <w:ind w:left="0"/>
        <w:jc w:val="both"/>
      </w:pPr>
      <w:r>
        <w:rPr>
          <w:rFonts w:ascii="Times New Roman"/>
          <w:b w:val="false"/>
          <w:i w:val="false"/>
          <w:color w:val="000000"/>
          <w:sz w:val="28"/>
        </w:rPr>
        <w:t>
      Ақбұлақ ауылдық округі шегінде.</w:t>
      </w:r>
    </w:p>
    <w:bookmarkEnd w:id="132"/>
    <w:bookmarkStart w:name="z136" w:id="133"/>
    <w:p>
      <w:pPr>
        <w:spacing w:after="0"/>
        <w:ind w:left="0"/>
        <w:jc w:val="left"/>
      </w:pPr>
      <w:r>
        <w:rPr>
          <w:rFonts w:ascii="Times New Roman"/>
          <w:b/>
          <w:i w:val="false"/>
          <w:color w:val="000000"/>
        </w:rPr>
        <w:t xml:space="preserve"> № 194 сайлау учаскесі</w:t>
      </w:r>
    </w:p>
    <w:bookmarkEnd w:id="133"/>
    <w:bookmarkStart w:name="z137" w:id="134"/>
    <w:p>
      <w:pPr>
        <w:spacing w:after="0"/>
        <w:ind w:left="0"/>
        <w:jc w:val="both"/>
      </w:pPr>
      <w:r>
        <w:rPr>
          <w:rFonts w:ascii="Times New Roman"/>
          <w:b w:val="false"/>
          <w:i w:val="false"/>
          <w:color w:val="000000"/>
          <w:sz w:val="28"/>
        </w:rPr>
        <w:t>
      Орталығы: "Быхин атындағы жалпы орта білім беретін мектеп" коммуналдық мемлекеттік мекемесі, Алғабас ауылы.</w:t>
      </w:r>
    </w:p>
    <w:bookmarkEnd w:id="134"/>
    <w:bookmarkStart w:name="z138" w:id="135"/>
    <w:p>
      <w:pPr>
        <w:spacing w:after="0"/>
        <w:ind w:left="0"/>
        <w:jc w:val="both"/>
      </w:pPr>
      <w:r>
        <w:rPr>
          <w:rFonts w:ascii="Times New Roman"/>
          <w:b w:val="false"/>
          <w:i w:val="false"/>
          <w:color w:val="000000"/>
          <w:sz w:val="28"/>
        </w:rPr>
        <w:t>
      Алғабас ауылдық округі шегінде.</w:t>
      </w:r>
    </w:p>
    <w:bookmarkEnd w:id="135"/>
    <w:bookmarkStart w:name="z139" w:id="136"/>
    <w:p>
      <w:pPr>
        <w:spacing w:after="0"/>
        <w:ind w:left="0"/>
        <w:jc w:val="left"/>
      </w:pPr>
      <w:r>
        <w:rPr>
          <w:rFonts w:ascii="Times New Roman"/>
          <w:b/>
          <w:i w:val="false"/>
          <w:color w:val="000000"/>
        </w:rPr>
        <w:t xml:space="preserve"> № 195 сайлау учаскесі</w:t>
      </w:r>
    </w:p>
    <w:bookmarkEnd w:id="136"/>
    <w:bookmarkStart w:name="z140" w:id="137"/>
    <w:p>
      <w:pPr>
        <w:spacing w:after="0"/>
        <w:ind w:left="0"/>
        <w:jc w:val="both"/>
      </w:pPr>
      <w:r>
        <w:rPr>
          <w:rFonts w:ascii="Times New Roman"/>
          <w:b w:val="false"/>
          <w:i w:val="false"/>
          <w:color w:val="000000"/>
          <w:sz w:val="28"/>
        </w:rPr>
        <w:t>
      Орталығы: "Шақаман жалпы орта білім беретін мектебі" коммуналдық мемлекеттік мекемесі, Шақаман ауылы.</w:t>
      </w:r>
    </w:p>
    <w:bookmarkEnd w:id="137"/>
    <w:bookmarkStart w:name="z141" w:id="138"/>
    <w:p>
      <w:pPr>
        <w:spacing w:after="0"/>
        <w:ind w:left="0"/>
        <w:jc w:val="both"/>
      </w:pPr>
      <w:r>
        <w:rPr>
          <w:rFonts w:ascii="Times New Roman"/>
          <w:b w:val="false"/>
          <w:i w:val="false"/>
          <w:color w:val="000000"/>
          <w:sz w:val="28"/>
        </w:rPr>
        <w:t>
      Шақаман ауылы, Индустриальный кенті.</w:t>
      </w:r>
    </w:p>
    <w:bookmarkEnd w:id="138"/>
    <w:bookmarkStart w:name="z142" w:id="139"/>
    <w:p>
      <w:pPr>
        <w:spacing w:after="0"/>
        <w:ind w:left="0"/>
        <w:jc w:val="left"/>
      </w:pPr>
      <w:r>
        <w:rPr>
          <w:rFonts w:ascii="Times New Roman"/>
          <w:b/>
          <w:i w:val="false"/>
          <w:color w:val="000000"/>
        </w:rPr>
        <w:t xml:space="preserve"> № 196 сайлау учаскесі</w:t>
      </w:r>
    </w:p>
    <w:bookmarkEnd w:id="139"/>
    <w:bookmarkStart w:name="z143" w:id="140"/>
    <w:p>
      <w:pPr>
        <w:spacing w:after="0"/>
        <w:ind w:left="0"/>
        <w:jc w:val="both"/>
      </w:pPr>
      <w:r>
        <w:rPr>
          <w:rFonts w:ascii="Times New Roman"/>
          <w:b w:val="false"/>
          <w:i w:val="false"/>
          <w:color w:val="000000"/>
          <w:sz w:val="28"/>
        </w:rPr>
        <w:t>
      Орталығы: Бұрынғы мектеп ғимараты, Достық ауылы.</w:t>
      </w:r>
    </w:p>
    <w:bookmarkEnd w:id="140"/>
    <w:bookmarkStart w:name="z144" w:id="141"/>
    <w:p>
      <w:pPr>
        <w:spacing w:after="0"/>
        <w:ind w:left="0"/>
        <w:jc w:val="both"/>
      </w:pPr>
      <w:r>
        <w:rPr>
          <w:rFonts w:ascii="Times New Roman"/>
          <w:b w:val="false"/>
          <w:i w:val="false"/>
          <w:color w:val="000000"/>
          <w:sz w:val="28"/>
        </w:rPr>
        <w:t>
      Достық ауылы, Талды учаскесі, Талды разъезі.</w:t>
      </w:r>
    </w:p>
    <w:bookmarkEnd w:id="141"/>
    <w:bookmarkStart w:name="z145" w:id="142"/>
    <w:p>
      <w:pPr>
        <w:spacing w:after="0"/>
        <w:ind w:left="0"/>
        <w:jc w:val="left"/>
      </w:pPr>
      <w:r>
        <w:rPr>
          <w:rFonts w:ascii="Times New Roman"/>
          <w:b/>
          <w:i w:val="false"/>
          <w:color w:val="000000"/>
        </w:rPr>
        <w:t xml:space="preserve"> № 197 сайлау учаскесі</w:t>
      </w:r>
    </w:p>
    <w:bookmarkEnd w:id="142"/>
    <w:bookmarkStart w:name="z146" w:id="143"/>
    <w:p>
      <w:pPr>
        <w:spacing w:after="0"/>
        <w:ind w:left="0"/>
        <w:jc w:val="both"/>
      </w:pPr>
      <w:r>
        <w:rPr>
          <w:rFonts w:ascii="Times New Roman"/>
          <w:b w:val="false"/>
          <w:i w:val="false"/>
          <w:color w:val="000000"/>
          <w:sz w:val="28"/>
        </w:rPr>
        <w:t>
      Орталығы: Жекеменшік үй, Жазық ауылы.</w:t>
      </w:r>
    </w:p>
    <w:bookmarkEnd w:id="143"/>
    <w:bookmarkStart w:name="z147" w:id="144"/>
    <w:p>
      <w:pPr>
        <w:spacing w:after="0"/>
        <w:ind w:left="0"/>
        <w:jc w:val="both"/>
      </w:pPr>
      <w:r>
        <w:rPr>
          <w:rFonts w:ascii="Times New Roman"/>
          <w:b w:val="false"/>
          <w:i w:val="false"/>
          <w:color w:val="000000"/>
          <w:sz w:val="28"/>
        </w:rPr>
        <w:t>
      Знаменка ауылдық округінің Жазық ауылы.</w:t>
      </w:r>
    </w:p>
    <w:bookmarkEnd w:id="144"/>
    <w:bookmarkStart w:name="z148" w:id="145"/>
    <w:p>
      <w:pPr>
        <w:spacing w:after="0"/>
        <w:ind w:left="0"/>
        <w:jc w:val="left"/>
      </w:pPr>
      <w:r>
        <w:rPr>
          <w:rFonts w:ascii="Times New Roman"/>
          <w:b/>
          <w:i w:val="false"/>
          <w:color w:val="000000"/>
        </w:rPr>
        <w:t xml:space="preserve"> № 198 сайлау учаскесі</w:t>
      </w:r>
    </w:p>
    <w:bookmarkEnd w:id="145"/>
    <w:bookmarkStart w:name="z149" w:id="146"/>
    <w:p>
      <w:pPr>
        <w:spacing w:after="0"/>
        <w:ind w:left="0"/>
        <w:jc w:val="both"/>
      </w:pPr>
      <w:r>
        <w:rPr>
          <w:rFonts w:ascii="Times New Roman"/>
          <w:b w:val="false"/>
          <w:i w:val="false"/>
          <w:color w:val="000000"/>
          <w:sz w:val="28"/>
        </w:rPr>
        <w:t>
      Орталығы: "Бөкенші ауылының клубы" коммуналдық мемлекеттік қазыналық кәсіпорны, Бөкенші ауылы, Уәлиханов көшесі, 24.</w:t>
      </w:r>
    </w:p>
    <w:bookmarkEnd w:id="146"/>
    <w:bookmarkStart w:name="z150" w:id="147"/>
    <w:p>
      <w:pPr>
        <w:spacing w:after="0"/>
        <w:ind w:left="0"/>
        <w:jc w:val="both"/>
      </w:pPr>
      <w:r>
        <w:rPr>
          <w:rFonts w:ascii="Times New Roman"/>
          <w:b w:val="false"/>
          <w:i w:val="false"/>
          <w:color w:val="000000"/>
          <w:sz w:val="28"/>
        </w:rPr>
        <w:t>
      Жиенәлі ауылдық округі шегінде.</w:t>
      </w:r>
    </w:p>
    <w:bookmarkEnd w:id="147"/>
    <w:bookmarkStart w:name="z151" w:id="148"/>
    <w:p>
      <w:pPr>
        <w:spacing w:after="0"/>
        <w:ind w:left="0"/>
        <w:jc w:val="left"/>
      </w:pPr>
      <w:r>
        <w:rPr>
          <w:rFonts w:ascii="Times New Roman"/>
          <w:b/>
          <w:i w:val="false"/>
          <w:color w:val="000000"/>
        </w:rPr>
        <w:t xml:space="preserve"> № 199 сайлау учаскесі</w:t>
      </w:r>
    </w:p>
    <w:bookmarkEnd w:id="148"/>
    <w:bookmarkStart w:name="z152" w:id="149"/>
    <w:p>
      <w:pPr>
        <w:spacing w:after="0"/>
        <w:ind w:left="0"/>
        <w:jc w:val="both"/>
      </w:pPr>
      <w:r>
        <w:rPr>
          <w:rFonts w:ascii="Times New Roman"/>
          <w:b w:val="false"/>
          <w:i w:val="false"/>
          <w:color w:val="000000"/>
          <w:sz w:val="28"/>
        </w:rPr>
        <w:t>
      Орталығы: "Знаменка жалпы орта білім беретін мектебі" коммуналдық мемлекеттік мекемесі, Знаменка ауылы.</w:t>
      </w:r>
    </w:p>
    <w:bookmarkEnd w:id="149"/>
    <w:bookmarkStart w:name="z153" w:id="150"/>
    <w:p>
      <w:pPr>
        <w:spacing w:after="0"/>
        <w:ind w:left="0"/>
        <w:jc w:val="both"/>
      </w:pPr>
      <w:r>
        <w:rPr>
          <w:rFonts w:ascii="Times New Roman"/>
          <w:b w:val="false"/>
          <w:i w:val="false"/>
          <w:color w:val="000000"/>
          <w:sz w:val="28"/>
        </w:rPr>
        <w:t>
      Знаменка ауылы, Жалын, Лаула, Үштаған учаскелері, Бидайық, Әубәкір, Қуандық, Босаға, Қызылқия, Қаратөбе, Жаңа база, Чкалов, Исахан учаскелері.</w:t>
      </w:r>
    </w:p>
    <w:bookmarkEnd w:id="150"/>
    <w:bookmarkStart w:name="z154" w:id="151"/>
    <w:p>
      <w:pPr>
        <w:spacing w:after="0"/>
        <w:ind w:left="0"/>
        <w:jc w:val="left"/>
      </w:pPr>
      <w:r>
        <w:rPr>
          <w:rFonts w:ascii="Times New Roman"/>
          <w:b/>
          <w:i w:val="false"/>
          <w:color w:val="000000"/>
        </w:rPr>
        <w:t xml:space="preserve"> № 200 сайлау учаскесі</w:t>
      </w:r>
    </w:p>
    <w:bookmarkEnd w:id="151"/>
    <w:bookmarkStart w:name="z155" w:id="152"/>
    <w:p>
      <w:pPr>
        <w:spacing w:after="0"/>
        <w:ind w:left="0"/>
        <w:jc w:val="both"/>
      </w:pPr>
      <w:r>
        <w:rPr>
          <w:rFonts w:ascii="Times New Roman"/>
          <w:b w:val="false"/>
          <w:i w:val="false"/>
          <w:color w:val="000000"/>
          <w:sz w:val="28"/>
        </w:rPr>
        <w:t>
      Орталығы: Бұрынғы мектеп ғимараты, Қыземшек ауылы.</w:t>
      </w:r>
    </w:p>
    <w:bookmarkEnd w:id="152"/>
    <w:bookmarkStart w:name="z156" w:id="153"/>
    <w:p>
      <w:pPr>
        <w:spacing w:after="0"/>
        <w:ind w:left="0"/>
        <w:jc w:val="both"/>
      </w:pPr>
      <w:r>
        <w:rPr>
          <w:rFonts w:ascii="Times New Roman"/>
          <w:b w:val="false"/>
          <w:i w:val="false"/>
          <w:color w:val="000000"/>
          <w:sz w:val="28"/>
        </w:rPr>
        <w:t>
      Қыземшек ауылы, Суық-Бұлақ, Шолақ-Асу, Көксу, Қоянды, Қарасай, Шөпті-Қызыл, Ұнай, Сары-Бұлақ, Семей-Тау, Күйлебай, Бар-Бұлақ, Арап, Беляши, Әтей учаскелері.</w:t>
      </w:r>
    </w:p>
    <w:bookmarkEnd w:id="153"/>
    <w:bookmarkStart w:name="z157" w:id="154"/>
    <w:p>
      <w:pPr>
        <w:spacing w:after="0"/>
        <w:ind w:left="0"/>
        <w:jc w:val="left"/>
      </w:pPr>
      <w:r>
        <w:rPr>
          <w:rFonts w:ascii="Times New Roman"/>
          <w:b/>
          <w:i w:val="false"/>
          <w:color w:val="000000"/>
        </w:rPr>
        <w:t xml:space="preserve"> № 201 сайлау учаскесі</w:t>
      </w:r>
    </w:p>
    <w:bookmarkEnd w:id="154"/>
    <w:bookmarkStart w:name="z158" w:id="155"/>
    <w:p>
      <w:pPr>
        <w:spacing w:after="0"/>
        <w:ind w:left="0"/>
        <w:jc w:val="both"/>
      </w:pPr>
      <w:r>
        <w:rPr>
          <w:rFonts w:ascii="Times New Roman"/>
          <w:b w:val="false"/>
          <w:i w:val="false"/>
          <w:color w:val="000000"/>
          <w:sz w:val="28"/>
        </w:rPr>
        <w:t>
      Орталығы: "Түрксіб жалпы орта білім беретін мектебі" коммуналдық мемлекеттік мекемесі, Мұқыр ауылы, Школьная көшесі, 1.</w:t>
      </w:r>
    </w:p>
    <w:bookmarkEnd w:id="155"/>
    <w:bookmarkStart w:name="z159" w:id="156"/>
    <w:p>
      <w:pPr>
        <w:spacing w:after="0"/>
        <w:ind w:left="0"/>
        <w:jc w:val="both"/>
      </w:pPr>
      <w:r>
        <w:rPr>
          <w:rFonts w:ascii="Times New Roman"/>
          <w:b w:val="false"/>
          <w:i w:val="false"/>
          <w:color w:val="000000"/>
          <w:sz w:val="28"/>
        </w:rPr>
        <w:t>
      Мұқыр ауылы, Ново-Чайковка учаскесі, Мұрат ауылы, Жалпақ станциясы, 16, 22-разъездер, Крупская атындағы ауыл.</w:t>
      </w:r>
    </w:p>
    <w:bookmarkEnd w:id="156"/>
    <w:bookmarkStart w:name="z160" w:id="157"/>
    <w:p>
      <w:pPr>
        <w:spacing w:after="0"/>
        <w:ind w:left="0"/>
        <w:jc w:val="left"/>
      </w:pPr>
      <w:r>
        <w:rPr>
          <w:rFonts w:ascii="Times New Roman"/>
          <w:b/>
          <w:i w:val="false"/>
          <w:color w:val="000000"/>
        </w:rPr>
        <w:t xml:space="preserve"> № 202 сайлау учаскесі</w:t>
      </w:r>
    </w:p>
    <w:bookmarkEnd w:id="157"/>
    <w:bookmarkStart w:name="z161" w:id="158"/>
    <w:p>
      <w:pPr>
        <w:spacing w:after="0"/>
        <w:ind w:left="0"/>
        <w:jc w:val="both"/>
      </w:pPr>
      <w:r>
        <w:rPr>
          <w:rFonts w:ascii="Times New Roman"/>
          <w:b w:val="false"/>
          <w:i w:val="false"/>
          <w:color w:val="000000"/>
          <w:sz w:val="28"/>
        </w:rPr>
        <w:t>
      Орталығы: "Прииртышская жалпы орта білім беретін мектебі" коммуналдық мемлекеттік мекемесі, Прииртышский кенті.</w:t>
      </w:r>
    </w:p>
    <w:bookmarkEnd w:id="158"/>
    <w:bookmarkStart w:name="z162" w:id="159"/>
    <w:p>
      <w:pPr>
        <w:spacing w:after="0"/>
        <w:ind w:left="0"/>
        <w:jc w:val="both"/>
      </w:pPr>
      <w:r>
        <w:rPr>
          <w:rFonts w:ascii="Times New Roman"/>
          <w:b w:val="false"/>
          <w:i w:val="false"/>
          <w:color w:val="000000"/>
          <w:sz w:val="28"/>
        </w:rPr>
        <w:t>
      Кенжебай ауылы.</w:t>
      </w:r>
    </w:p>
    <w:bookmarkEnd w:id="159"/>
    <w:bookmarkStart w:name="z163" w:id="160"/>
    <w:p>
      <w:pPr>
        <w:spacing w:after="0"/>
        <w:ind w:left="0"/>
        <w:jc w:val="left"/>
      </w:pPr>
      <w:r>
        <w:rPr>
          <w:rFonts w:ascii="Times New Roman"/>
          <w:b/>
          <w:i w:val="false"/>
          <w:color w:val="000000"/>
        </w:rPr>
        <w:t xml:space="preserve"> № 203 сайлау учаскесі</w:t>
      </w:r>
    </w:p>
    <w:bookmarkEnd w:id="160"/>
    <w:bookmarkStart w:name="z164" w:id="161"/>
    <w:p>
      <w:pPr>
        <w:spacing w:after="0"/>
        <w:ind w:left="0"/>
        <w:jc w:val="both"/>
      </w:pPr>
      <w:r>
        <w:rPr>
          <w:rFonts w:ascii="Times New Roman"/>
          <w:b w:val="false"/>
          <w:i w:val="false"/>
          <w:color w:val="000000"/>
          <w:sz w:val="28"/>
        </w:rPr>
        <w:t>
      Орталығы: "Қайнар ауылының мәдениет үйі" коммуналдық мемлекеттік қазыналық кәсіпорны, Қайнар ауылы.</w:t>
      </w:r>
    </w:p>
    <w:bookmarkEnd w:id="161"/>
    <w:bookmarkStart w:name="z165" w:id="162"/>
    <w:p>
      <w:pPr>
        <w:spacing w:after="0"/>
        <w:ind w:left="0"/>
        <w:jc w:val="both"/>
      </w:pPr>
      <w:r>
        <w:rPr>
          <w:rFonts w:ascii="Times New Roman"/>
          <w:b w:val="false"/>
          <w:i w:val="false"/>
          <w:color w:val="000000"/>
          <w:sz w:val="28"/>
        </w:rPr>
        <w:t>
      Қараөлең ауылдық округі шегінде.</w:t>
      </w:r>
    </w:p>
    <w:bookmarkEnd w:id="162"/>
    <w:bookmarkStart w:name="z166" w:id="163"/>
    <w:p>
      <w:pPr>
        <w:spacing w:after="0"/>
        <w:ind w:left="0"/>
        <w:jc w:val="left"/>
      </w:pPr>
      <w:r>
        <w:rPr>
          <w:rFonts w:ascii="Times New Roman"/>
          <w:b/>
          <w:i w:val="false"/>
          <w:color w:val="000000"/>
        </w:rPr>
        <w:t xml:space="preserve"> № 204 сайлау учаскесі</w:t>
      </w:r>
    </w:p>
    <w:bookmarkEnd w:id="163"/>
    <w:bookmarkStart w:name="z167" w:id="164"/>
    <w:p>
      <w:pPr>
        <w:spacing w:after="0"/>
        <w:ind w:left="0"/>
        <w:jc w:val="both"/>
      </w:pPr>
      <w:r>
        <w:rPr>
          <w:rFonts w:ascii="Times New Roman"/>
          <w:b w:val="false"/>
          <w:i w:val="false"/>
          <w:color w:val="000000"/>
          <w:sz w:val="28"/>
        </w:rPr>
        <w:t>
      Орталығы: "Бұлақ жалпы орта білім беретін мектебі" коммуналдық мемлекеттік мекемесі, Бұлақ ауылы.</w:t>
      </w:r>
    </w:p>
    <w:bookmarkEnd w:id="164"/>
    <w:bookmarkStart w:name="z168" w:id="165"/>
    <w:p>
      <w:pPr>
        <w:spacing w:after="0"/>
        <w:ind w:left="0"/>
        <w:jc w:val="both"/>
      </w:pPr>
      <w:r>
        <w:rPr>
          <w:rFonts w:ascii="Times New Roman"/>
          <w:b w:val="false"/>
          <w:i w:val="false"/>
          <w:color w:val="000000"/>
          <w:sz w:val="28"/>
        </w:rPr>
        <w:t>
      Бұлақ ауылы, Қияқты, Ителі, Птичник, Қабаш учаскелері.</w:t>
      </w:r>
    </w:p>
    <w:bookmarkEnd w:id="165"/>
    <w:bookmarkStart w:name="z169" w:id="166"/>
    <w:p>
      <w:pPr>
        <w:spacing w:after="0"/>
        <w:ind w:left="0"/>
        <w:jc w:val="left"/>
      </w:pPr>
      <w:r>
        <w:rPr>
          <w:rFonts w:ascii="Times New Roman"/>
          <w:b/>
          <w:i w:val="false"/>
          <w:color w:val="000000"/>
        </w:rPr>
        <w:t xml:space="preserve"> № 205 сайлау учаскесі</w:t>
      </w:r>
    </w:p>
    <w:bookmarkEnd w:id="166"/>
    <w:bookmarkStart w:name="z170" w:id="167"/>
    <w:p>
      <w:pPr>
        <w:spacing w:after="0"/>
        <w:ind w:left="0"/>
        <w:jc w:val="both"/>
      </w:pPr>
      <w:r>
        <w:rPr>
          <w:rFonts w:ascii="Times New Roman"/>
          <w:b w:val="false"/>
          <w:i w:val="false"/>
          <w:color w:val="000000"/>
          <w:sz w:val="28"/>
        </w:rPr>
        <w:t>
      Орталығы: "Ибраев атындағы жалпы орта білім беретін мектеп" коммуналдық мемлекеттік мекемесі, Новобаженово ауылы.</w:t>
      </w:r>
    </w:p>
    <w:bookmarkEnd w:id="167"/>
    <w:bookmarkStart w:name="z171" w:id="168"/>
    <w:p>
      <w:pPr>
        <w:spacing w:after="0"/>
        <w:ind w:left="0"/>
        <w:jc w:val="both"/>
      </w:pPr>
      <w:r>
        <w:rPr>
          <w:rFonts w:ascii="Times New Roman"/>
          <w:b w:val="false"/>
          <w:i w:val="false"/>
          <w:color w:val="000000"/>
          <w:sz w:val="28"/>
        </w:rPr>
        <w:t>
      Новобаженово, Баженово ауылдары.</w:t>
      </w:r>
    </w:p>
    <w:bookmarkEnd w:id="168"/>
    <w:bookmarkStart w:name="z172" w:id="169"/>
    <w:p>
      <w:pPr>
        <w:spacing w:after="0"/>
        <w:ind w:left="0"/>
        <w:jc w:val="left"/>
      </w:pPr>
      <w:r>
        <w:rPr>
          <w:rFonts w:ascii="Times New Roman"/>
          <w:b/>
          <w:i w:val="false"/>
          <w:color w:val="000000"/>
        </w:rPr>
        <w:t xml:space="preserve"> № 206 сайлау учаскесі</w:t>
      </w:r>
    </w:p>
    <w:bookmarkEnd w:id="169"/>
    <w:bookmarkStart w:name="z173" w:id="170"/>
    <w:p>
      <w:pPr>
        <w:spacing w:after="0"/>
        <w:ind w:left="0"/>
        <w:jc w:val="both"/>
      </w:pPr>
      <w:r>
        <w:rPr>
          <w:rFonts w:ascii="Times New Roman"/>
          <w:b w:val="false"/>
          <w:i w:val="false"/>
          <w:color w:val="000000"/>
          <w:sz w:val="28"/>
        </w:rPr>
        <w:t>
      Орталығы: "Климентьевка ауылының Бұлақ жалпы орта білім беретін мектебі" коммуналдық мемлекеттік мекемесі, Климентьевка ауылы.</w:t>
      </w:r>
    </w:p>
    <w:bookmarkEnd w:id="170"/>
    <w:bookmarkStart w:name="z174" w:id="171"/>
    <w:p>
      <w:pPr>
        <w:spacing w:after="0"/>
        <w:ind w:left="0"/>
        <w:jc w:val="both"/>
      </w:pPr>
      <w:r>
        <w:rPr>
          <w:rFonts w:ascii="Times New Roman"/>
          <w:b w:val="false"/>
          <w:i w:val="false"/>
          <w:color w:val="000000"/>
          <w:sz w:val="28"/>
        </w:rPr>
        <w:t>
      Климентьевка ауылы.</w:t>
      </w:r>
    </w:p>
    <w:bookmarkEnd w:id="171"/>
    <w:bookmarkStart w:name="z175" w:id="172"/>
    <w:p>
      <w:pPr>
        <w:spacing w:after="0"/>
        <w:ind w:left="0"/>
        <w:jc w:val="left"/>
      </w:pPr>
      <w:r>
        <w:rPr>
          <w:rFonts w:ascii="Times New Roman"/>
          <w:b/>
          <w:i w:val="false"/>
          <w:color w:val="000000"/>
        </w:rPr>
        <w:t xml:space="preserve"> № 207 сайлау учаскесі</w:t>
      </w:r>
    </w:p>
    <w:bookmarkEnd w:id="172"/>
    <w:bookmarkStart w:name="z176" w:id="173"/>
    <w:p>
      <w:pPr>
        <w:spacing w:after="0"/>
        <w:ind w:left="0"/>
        <w:jc w:val="both"/>
      </w:pPr>
      <w:r>
        <w:rPr>
          <w:rFonts w:ascii="Times New Roman"/>
          <w:b w:val="false"/>
          <w:i w:val="false"/>
          <w:color w:val="000000"/>
          <w:sz w:val="28"/>
        </w:rPr>
        <w:t>
      Орталығы: "Приречное жалпы орта білім беретін мектебі" коммуналдық мемлекеттік мекемесі, Приречное ауылы, Школьная көшесі, 4.</w:t>
      </w:r>
    </w:p>
    <w:bookmarkEnd w:id="173"/>
    <w:bookmarkStart w:name="z177" w:id="174"/>
    <w:p>
      <w:pPr>
        <w:spacing w:after="0"/>
        <w:ind w:left="0"/>
        <w:jc w:val="both"/>
      </w:pPr>
      <w:r>
        <w:rPr>
          <w:rFonts w:ascii="Times New Roman"/>
          <w:b w:val="false"/>
          <w:i w:val="false"/>
          <w:color w:val="000000"/>
          <w:sz w:val="28"/>
        </w:rPr>
        <w:t>
      Приречное ауылы.</w:t>
      </w:r>
    </w:p>
    <w:bookmarkEnd w:id="174"/>
    <w:bookmarkStart w:name="z178" w:id="175"/>
    <w:p>
      <w:pPr>
        <w:spacing w:after="0"/>
        <w:ind w:left="0"/>
        <w:jc w:val="left"/>
      </w:pPr>
      <w:r>
        <w:rPr>
          <w:rFonts w:ascii="Times New Roman"/>
          <w:b/>
          <w:i w:val="false"/>
          <w:color w:val="000000"/>
        </w:rPr>
        <w:t xml:space="preserve"> № 208 сайлау учаскесі</w:t>
      </w:r>
    </w:p>
    <w:bookmarkEnd w:id="175"/>
    <w:bookmarkStart w:name="z179" w:id="176"/>
    <w:p>
      <w:pPr>
        <w:spacing w:after="0"/>
        <w:ind w:left="0"/>
        <w:jc w:val="both"/>
      </w:pPr>
      <w:r>
        <w:rPr>
          <w:rFonts w:ascii="Times New Roman"/>
          <w:b w:val="false"/>
          <w:i w:val="false"/>
          <w:color w:val="000000"/>
          <w:sz w:val="28"/>
        </w:rPr>
        <w:t>
      Орталығы: Гранитное көшесі, 14/1 бойынша ғимараттағы үй-жай, Гранитное ауылы.</w:t>
      </w:r>
    </w:p>
    <w:bookmarkEnd w:id="176"/>
    <w:bookmarkStart w:name="z180" w:id="177"/>
    <w:p>
      <w:pPr>
        <w:spacing w:after="0"/>
        <w:ind w:left="0"/>
        <w:jc w:val="both"/>
      </w:pPr>
      <w:r>
        <w:rPr>
          <w:rFonts w:ascii="Times New Roman"/>
          <w:b w:val="false"/>
          <w:i w:val="false"/>
          <w:color w:val="000000"/>
          <w:sz w:val="28"/>
        </w:rPr>
        <w:t>
      Гранитное ауылы.</w:t>
      </w:r>
    </w:p>
    <w:bookmarkEnd w:id="177"/>
    <w:bookmarkStart w:name="z181" w:id="178"/>
    <w:p>
      <w:pPr>
        <w:spacing w:after="0"/>
        <w:ind w:left="0"/>
        <w:jc w:val="left"/>
      </w:pPr>
      <w:r>
        <w:rPr>
          <w:rFonts w:ascii="Times New Roman"/>
          <w:b/>
          <w:i w:val="false"/>
          <w:color w:val="000000"/>
        </w:rPr>
        <w:t xml:space="preserve"> № 209 сайлау учаскесі</w:t>
      </w:r>
    </w:p>
    <w:bookmarkEnd w:id="178"/>
    <w:bookmarkStart w:name="z182" w:id="179"/>
    <w:p>
      <w:pPr>
        <w:spacing w:after="0"/>
        <w:ind w:left="0"/>
        <w:jc w:val="both"/>
      </w:pPr>
      <w:r>
        <w:rPr>
          <w:rFonts w:ascii="Times New Roman"/>
          <w:b w:val="false"/>
          <w:i w:val="false"/>
          <w:color w:val="000000"/>
          <w:sz w:val="28"/>
        </w:rPr>
        <w:t>
      Орталығы: "Мұздыбай ауылының клубы" коммуналдық мемлекеттік қазыналық кәсіпорны, Мұздыбай ауылы.</w:t>
      </w:r>
    </w:p>
    <w:bookmarkEnd w:id="179"/>
    <w:bookmarkStart w:name="z183" w:id="180"/>
    <w:p>
      <w:pPr>
        <w:spacing w:after="0"/>
        <w:ind w:left="0"/>
        <w:jc w:val="both"/>
      </w:pPr>
      <w:r>
        <w:rPr>
          <w:rFonts w:ascii="Times New Roman"/>
          <w:b w:val="false"/>
          <w:i w:val="false"/>
          <w:color w:val="000000"/>
          <w:sz w:val="28"/>
        </w:rPr>
        <w:t>
      Мұздыбай ауылы.</w:t>
      </w:r>
    </w:p>
    <w:bookmarkEnd w:id="180"/>
    <w:bookmarkStart w:name="z184" w:id="181"/>
    <w:p>
      <w:pPr>
        <w:spacing w:after="0"/>
        <w:ind w:left="0"/>
        <w:jc w:val="left"/>
      </w:pPr>
      <w:r>
        <w:rPr>
          <w:rFonts w:ascii="Times New Roman"/>
          <w:b/>
          <w:i w:val="false"/>
          <w:color w:val="000000"/>
        </w:rPr>
        <w:t xml:space="preserve"> № 210 сайлау учаскесі</w:t>
      </w:r>
    </w:p>
    <w:bookmarkEnd w:id="181"/>
    <w:bookmarkStart w:name="z185" w:id="182"/>
    <w:p>
      <w:pPr>
        <w:spacing w:after="0"/>
        <w:ind w:left="0"/>
        <w:jc w:val="both"/>
      </w:pPr>
      <w:r>
        <w:rPr>
          <w:rFonts w:ascii="Times New Roman"/>
          <w:b w:val="false"/>
          <w:i w:val="false"/>
          <w:color w:val="000000"/>
          <w:sz w:val="28"/>
        </w:rPr>
        <w:t>
      Орталығы: "Жарқын жалпы орта білім беретін мектебі" коммуналдық мемлекеттік мекемесі, Жарқын ауылы.</w:t>
      </w:r>
    </w:p>
    <w:bookmarkEnd w:id="182"/>
    <w:bookmarkStart w:name="z186" w:id="183"/>
    <w:p>
      <w:pPr>
        <w:spacing w:after="0"/>
        <w:ind w:left="0"/>
        <w:jc w:val="both"/>
      </w:pPr>
      <w:r>
        <w:rPr>
          <w:rFonts w:ascii="Times New Roman"/>
          <w:b w:val="false"/>
          <w:i w:val="false"/>
          <w:color w:val="000000"/>
          <w:sz w:val="28"/>
        </w:rPr>
        <w:t>
      Жарқын ауылы, Жаңа база, Күлтөбе учаскелері.</w:t>
      </w:r>
    </w:p>
    <w:bookmarkEnd w:id="183"/>
    <w:bookmarkStart w:name="z187" w:id="184"/>
    <w:p>
      <w:pPr>
        <w:spacing w:after="0"/>
        <w:ind w:left="0"/>
        <w:jc w:val="left"/>
      </w:pPr>
      <w:r>
        <w:rPr>
          <w:rFonts w:ascii="Times New Roman"/>
          <w:b/>
          <w:i w:val="false"/>
          <w:color w:val="000000"/>
        </w:rPr>
        <w:t xml:space="preserve"> № 211 сайлау учаскесі</w:t>
      </w:r>
    </w:p>
    <w:bookmarkEnd w:id="184"/>
    <w:bookmarkStart w:name="z188" w:id="185"/>
    <w:p>
      <w:pPr>
        <w:spacing w:after="0"/>
        <w:ind w:left="0"/>
        <w:jc w:val="both"/>
      </w:pPr>
      <w:r>
        <w:rPr>
          <w:rFonts w:ascii="Times New Roman"/>
          <w:b w:val="false"/>
          <w:i w:val="false"/>
          <w:color w:val="000000"/>
          <w:sz w:val="28"/>
        </w:rPr>
        <w:t>
      Орталығы: Шөптіғақ станциясының кеңсесі, Шөптіғақ станциясы.</w:t>
      </w:r>
    </w:p>
    <w:bookmarkEnd w:id="185"/>
    <w:bookmarkStart w:name="z189" w:id="186"/>
    <w:p>
      <w:pPr>
        <w:spacing w:after="0"/>
        <w:ind w:left="0"/>
        <w:jc w:val="both"/>
      </w:pPr>
      <w:r>
        <w:rPr>
          <w:rFonts w:ascii="Times New Roman"/>
          <w:b w:val="false"/>
          <w:i w:val="false"/>
          <w:color w:val="000000"/>
          <w:sz w:val="28"/>
        </w:rPr>
        <w:t>
      Шөптіғақ станциясы, 1-разъезд.</w:t>
      </w:r>
    </w:p>
    <w:bookmarkEnd w:id="186"/>
    <w:bookmarkStart w:name="z190" w:id="187"/>
    <w:p>
      <w:pPr>
        <w:spacing w:after="0"/>
        <w:ind w:left="0"/>
        <w:jc w:val="left"/>
      </w:pPr>
      <w:r>
        <w:rPr>
          <w:rFonts w:ascii="Times New Roman"/>
          <w:b/>
          <w:i w:val="false"/>
          <w:color w:val="000000"/>
        </w:rPr>
        <w:t xml:space="preserve"> № 212 сайлау учаскесі</w:t>
      </w:r>
    </w:p>
    <w:bookmarkEnd w:id="187"/>
    <w:bookmarkStart w:name="z191" w:id="188"/>
    <w:p>
      <w:pPr>
        <w:spacing w:after="0"/>
        <w:ind w:left="0"/>
        <w:jc w:val="both"/>
      </w:pPr>
      <w:r>
        <w:rPr>
          <w:rFonts w:ascii="Times New Roman"/>
          <w:b w:val="false"/>
          <w:i w:val="false"/>
          <w:color w:val="000000"/>
          <w:sz w:val="28"/>
        </w:rPr>
        <w:t>
      Орталығы: Жекеменшік үй, Таңат ауылы.</w:t>
      </w:r>
    </w:p>
    <w:bookmarkEnd w:id="188"/>
    <w:bookmarkStart w:name="z192" w:id="189"/>
    <w:p>
      <w:pPr>
        <w:spacing w:after="0"/>
        <w:ind w:left="0"/>
        <w:jc w:val="both"/>
      </w:pPr>
      <w:r>
        <w:rPr>
          <w:rFonts w:ascii="Times New Roman"/>
          <w:b w:val="false"/>
          <w:i w:val="false"/>
          <w:color w:val="000000"/>
          <w:sz w:val="28"/>
        </w:rPr>
        <w:t>
      Ақбұлақ ауылдық округінің Таңат ауылы.</w:t>
      </w:r>
    </w:p>
    <w:bookmarkEnd w:id="189"/>
    <w:bookmarkStart w:name="z193" w:id="190"/>
    <w:p>
      <w:pPr>
        <w:spacing w:after="0"/>
        <w:ind w:left="0"/>
        <w:jc w:val="left"/>
      </w:pPr>
      <w:r>
        <w:rPr>
          <w:rFonts w:ascii="Times New Roman"/>
          <w:b/>
          <w:i w:val="false"/>
          <w:color w:val="000000"/>
        </w:rPr>
        <w:t xml:space="preserve"> № 213 сайлау учаскесі</w:t>
      </w:r>
    </w:p>
    <w:bookmarkEnd w:id="190"/>
    <w:bookmarkStart w:name="z194" w:id="191"/>
    <w:p>
      <w:pPr>
        <w:spacing w:after="0"/>
        <w:ind w:left="0"/>
        <w:jc w:val="both"/>
      </w:pPr>
      <w:r>
        <w:rPr>
          <w:rFonts w:ascii="Times New Roman"/>
          <w:b w:val="false"/>
          <w:i w:val="false"/>
          <w:color w:val="000000"/>
          <w:sz w:val="28"/>
        </w:rPr>
        <w:t>
      Орталығы: "Шаған кентінің № 24 жалпы негізгі білім беретін мектебі" коммуналдық мемлекеттік мекемесі, Шаған кенті, Железнодорожная көшесі, 1.</w:t>
      </w:r>
    </w:p>
    <w:bookmarkEnd w:id="191"/>
    <w:bookmarkStart w:name="z195" w:id="192"/>
    <w:p>
      <w:pPr>
        <w:spacing w:after="0"/>
        <w:ind w:left="0"/>
        <w:jc w:val="both"/>
      </w:pPr>
      <w:r>
        <w:rPr>
          <w:rFonts w:ascii="Times New Roman"/>
          <w:b w:val="false"/>
          <w:i w:val="false"/>
          <w:color w:val="000000"/>
          <w:sz w:val="28"/>
        </w:rPr>
        <w:t>
      Шаған кенті.</w:t>
      </w:r>
    </w:p>
    <w:bookmarkEnd w:id="192"/>
    <w:bookmarkStart w:name="z196" w:id="193"/>
    <w:p>
      <w:pPr>
        <w:spacing w:after="0"/>
        <w:ind w:left="0"/>
        <w:jc w:val="left"/>
      </w:pPr>
      <w:r>
        <w:rPr>
          <w:rFonts w:ascii="Times New Roman"/>
          <w:b/>
          <w:i w:val="false"/>
          <w:color w:val="000000"/>
        </w:rPr>
        <w:t xml:space="preserve"> № 214 сайлау учаскесі</w:t>
      </w:r>
    </w:p>
    <w:bookmarkEnd w:id="193"/>
    <w:bookmarkStart w:name="z197" w:id="194"/>
    <w:p>
      <w:pPr>
        <w:spacing w:after="0"/>
        <w:ind w:left="0"/>
        <w:jc w:val="both"/>
      </w:pPr>
      <w:r>
        <w:rPr>
          <w:rFonts w:ascii="Times New Roman"/>
          <w:b w:val="false"/>
          <w:i w:val="false"/>
          <w:color w:val="000000"/>
          <w:sz w:val="28"/>
        </w:rPr>
        <w:t>
      Орталығы: "Семей қаласының орталықтандырылған кітапхана жүйесі" коммуналдық мемлекеттік мекемесінің Шүлбі кенті кітапханасының филиалы, Шүлбі кенті, 1 ықшамауданы, 14.</w:t>
      </w:r>
    </w:p>
    <w:bookmarkEnd w:id="194"/>
    <w:bookmarkStart w:name="z198" w:id="195"/>
    <w:p>
      <w:pPr>
        <w:spacing w:after="0"/>
        <w:ind w:left="0"/>
        <w:jc w:val="both"/>
      </w:pPr>
      <w:r>
        <w:rPr>
          <w:rFonts w:ascii="Times New Roman"/>
          <w:b w:val="false"/>
          <w:i w:val="false"/>
          <w:color w:val="000000"/>
          <w:sz w:val="28"/>
        </w:rPr>
        <w:t>
      Гидроқұрылысшылар кенті, аз қабатты құрылыстар, бірінші ықшамаудан, 4, 14, 15, 16, 17-тұрғын үйлер.</w:t>
      </w:r>
    </w:p>
    <w:bookmarkEnd w:id="195"/>
    <w:bookmarkStart w:name="z199" w:id="196"/>
    <w:p>
      <w:pPr>
        <w:spacing w:after="0"/>
        <w:ind w:left="0"/>
        <w:jc w:val="left"/>
      </w:pPr>
      <w:r>
        <w:rPr>
          <w:rFonts w:ascii="Times New Roman"/>
          <w:b/>
          <w:i w:val="false"/>
          <w:color w:val="000000"/>
        </w:rPr>
        <w:t xml:space="preserve"> № 215 сайлау учаскесі</w:t>
      </w:r>
    </w:p>
    <w:bookmarkEnd w:id="196"/>
    <w:bookmarkStart w:name="z200" w:id="197"/>
    <w:p>
      <w:pPr>
        <w:spacing w:after="0"/>
        <w:ind w:left="0"/>
        <w:jc w:val="both"/>
      </w:pPr>
      <w:r>
        <w:rPr>
          <w:rFonts w:ascii="Times New Roman"/>
          <w:b w:val="false"/>
          <w:i w:val="false"/>
          <w:color w:val="000000"/>
          <w:sz w:val="28"/>
        </w:rPr>
        <w:t>
      Орталығы: "Шүлбі жалпы орта білім беретін эстетикалық білім және тәрбие беру мектеп-кешені" коммуналдық мемлекеттік мекемесі, Шүлбі кенті, 2 ықшамауданы, 16.</w:t>
      </w:r>
    </w:p>
    <w:bookmarkEnd w:id="197"/>
    <w:bookmarkStart w:name="z201" w:id="198"/>
    <w:p>
      <w:pPr>
        <w:spacing w:after="0"/>
        <w:ind w:left="0"/>
        <w:jc w:val="both"/>
      </w:pPr>
      <w:r>
        <w:rPr>
          <w:rFonts w:ascii="Times New Roman"/>
          <w:b w:val="false"/>
          <w:i w:val="false"/>
          <w:color w:val="000000"/>
          <w:sz w:val="28"/>
        </w:rPr>
        <w:t>
      Екінші ықшамаудан, 3, 6, 11, 12, 14, 15, 21-тұрғын үйлер.</w:t>
      </w:r>
    </w:p>
    <w:bookmarkEnd w:id="198"/>
    <w:bookmarkStart w:name="z202" w:id="199"/>
    <w:p>
      <w:pPr>
        <w:spacing w:after="0"/>
        <w:ind w:left="0"/>
        <w:jc w:val="left"/>
      </w:pPr>
      <w:r>
        <w:rPr>
          <w:rFonts w:ascii="Times New Roman"/>
          <w:b/>
          <w:i w:val="false"/>
          <w:color w:val="000000"/>
        </w:rPr>
        <w:t xml:space="preserve"> № 216 сайлау учаскесі</w:t>
      </w:r>
    </w:p>
    <w:bookmarkEnd w:id="199"/>
    <w:bookmarkStart w:name="z203" w:id="200"/>
    <w:p>
      <w:pPr>
        <w:spacing w:after="0"/>
        <w:ind w:left="0"/>
        <w:jc w:val="both"/>
      </w:pPr>
      <w:r>
        <w:rPr>
          <w:rFonts w:ascii="Times New Roman"/>
          <w:b w:val="false"/>
          <w:i w:val="false"/>
          <w:color w:val="000000"/>
          <w:sz w:val="28"/>
        </w:rPr>
        <w:t>
      Орталығы: "Шүлбі кентінің психиатриялық ауруханасы" шаруашылық жүргізу құқығындағы коммуналдық мемлекеттік кәсіпорны, Шүлбі кенті, Прибрежная көшесі, 1.</w:t>
      </w:r>
    </w:p>
    <w:bookmarkEnd w:id="200"/>
    <w:bookmarkStart w:name="z204" w:id="201"/>
    <w:p>
      <w:pPr>
        <w:spacing w:after="0"/>
        <w:ind w:left="0"/>
        <w:jc w:val="left"/>
      </w:pPr>
      <w:r>
        <w:rPr>
          <w:rFonts w:ascii="Times New Roman"/>
          <w:b/>
          <w:i w:val="false"/>
          <w:color w:val="000000"/>
        </w:rPr>
        <w:t xml:space="preserve"> № 217 сайлау учаскесі</w:t>
      </w:r>
    </w:p>
    <w:bookmarkEnd w:id="201"/>
    <w:bookmarkStart w:name="z205" w:id="202"/>
    <w:p>
      <w:pPr>
        <w:spacing w:after="0"/>
        <w:ind w:left="0"/>
        <w:jc w:val="both"/>
      </w:pPr>
      <w:r>
        <w:rPr>
          <w:rFonts w:ascii="Times New Roman"/>
          <w:b w:val="false"/>
          <w:i w:val="false"/>
          <w:color w:val="000000"/>
          <w:sz w:val="28"/>
        </w:rPr>
        <w:t xml:space="preserve">
      Орталығы: "№ 2 жалпы орта білім беретін мектеп" коммуналдық мемлекеттік мекемесі, Сәтпаев көшесі, 218. </w:t>
      </w:r>
    </w:p>
    <w:bookmarkEnd w:id="202"/>
    <w:bookmarkStart w:name="z206" w:id="203"/>
    <w:p>
      <w:pPr>
        <w:spacing w:after="0"/>
        <w:ind w:left="0"/>
        <w:jc w:val="both"/>
      </w:pPr>
      <w:r>
        <w:rPr>
          <w:rFonts w:ascii="Times New Roman"/>
          <w:b w:val="false"/>
          <w:i w:val="false"/>
          <w:color w:val="000000"/>
          <w:sz w:val="28"/>
        </w:rPr>
        <w:t>
      7 Загородняя көшесінен бастап, Аккульская көшесінің екі жағымен, қыратқа дейін, қырат бойымен Контрольный кордонын, Сәтпаев көшесіндегі тазартушы ғимараттарды, Сәтпаев көшесі, 203 бойынша ғимаратты қосқанда, Ертіс өзенінің жағасына дейін, Ертіс өзенінің жағасы бойымен 7 Загородняя көшесіне дейін, 7 Загородняя көшесіндегі 2 к-20 үйлер, Аккульская көшесіне дейін.</w:t>
      </w:r>
    </w:p>
    <w:bookmarkEnd w:id="203"/>
    <w:bookmarkStart w:name="z207" w:id="204"/>
    <w:p>
      <w:pPr>
        <w:spacing w:after="0"/>
        <w:ind w:left="0"/>
        <w:jc w:val="left"/>
      </w:pPr>
      <w:r>
        <w:rPr>
          <w:rFonts w:ascii="Times New Roman"/>
          <w:b/>
          <w:i w:val="false"/>
          <w:color w:val="000000"/>
        </w:rPr>
        <w:t xml:space="preserve"> № 218 сайлау учаскесі</w:t>
      </w:r>
    </w:p>
    <w:bookmarkEnd w:id="204"/>
    <w:bookmarkStart w:name="z208" w:id="205"/>
    <w:p>
      <w:pPr>
        <w:spacing w:after="0"/>
        <w:ind w:left="0"/>
        <w:jc w:val="both"/>
      </w:pPr>
      <w:r>
        <w:rPr>
          <w:rFonts w:ascii="Times New Roman"/>
          <w:b w:val="false"/>
          <w:i w:val="false"/>
          <w:color w:val="000000"/>
          <w:sz w:val="28"/>
        </w:rPr>
        <w:t>
      Орталығы: "№ 2 жалпы орта білім беретін мектеп" коммуналдық мемлекеттік мекемесі, Сәтпаев көшесі, 218.</w:t>
      </w:r>
    </w:p>
    <w:bookmarkEnd w:id="205"/>
    <w:bookmarkStart w:name="z209" w:id="206"/>
    <w:p>
      <w:pPr>
        <w:spacing w:after="0"/>
        <w:ind w:left="0"/>
        <w:jc w:val="both"/>
      </w:pPr>
      <w:r>
        <w:rPr>
          <w:rFonts w:ascii="Times New Roman"/>
          <w:b w:val="false"/>
          <w:i w:val="false"/>
          <w:color w:val="000000"/>
          <w:sz w:val="28"/>
        </w:rPr>
        <w:t>
      Ертіс өзенінің жағасынан бастап, Мирный тұйық көшесінің тақ жағымен 1 ықшамауданның 15, 16, 17, 18, 19-үйлерін қосқанда, Подхозный көшесіне дейін, Подхозный көшесіндегі 2-12 үйлер, Арычная көшесіндегі, Кордон Советский көшесіндегі барлық үйлерді қосқанда, қыратқа дейін, қырат бойымен Сәтпаев көшесіндегі тазартушы ғимараттарға дейін, Макаренко көшесіндегі барлық тұрғын үйлерді, 2 Аккульская көшесінің екі жағын қосқанда, 7 Загородняя көшесіне дейін, 7 Загородняя көшесіндегі 1а-33 үйлер Ертіс өзенінің жағасына дейін, Ертіс өзенінің жағасы бойымен Мирный тұйық қөшесіне дейін.</w:t>
      </w:r>
    </w:p>
    <w:bookmarkEnd w:id="206"/>
    <w:bookmarkStart w:name="z210" w:id="207"/>
    <w:p>
      <w:pPr>
        <w:spacing w:after="0"/>
        <w:ind w:left="0"/>
        <w:jc w:val="left"/>
      </w:pPr>
      <w:r>
        <w:rPr>
          <w:rFonts w:ascii="Times New Roman"/>
          <w:b/>
          <w:i w:val="false"/>
          <w:color w:val="000000"/>
        </w:rPr>
        <w:t xml:space="preserve"> № 219 сайлау учаскесі</w:t>
      </w:r>
    </w:p>
    <w:bookmarkEnd w:id="207"/>
    <w:bookmarkStart w:name="z211" w:id="208"/>
    <w:p>
      <w:pPr>
        <w:spacing w:after="0"/>
        <w:ind w:left="0"/>
        <w:jc w:val="both"/>
      </w:pPr>
      <w:r>
        <w:rPr>
          <w:rFonts w:ascii="Times New Roman"/>
          <w:b w:val="false"/>
          <w:i w:val="false"/>
          <w:color w:val="000000"/>
          <w:sz w:val="28"/>
        </w:rPr>
        <w:t>
      Орталығы: Сәтпаев көшесі, 164 бойынша ғимараттағы үй-жай.</w:t>
      </w:r>
    </w:p>
    <w:bookmarkEnd w:id="208"/>
    <w:bookmarkStart w:name="z212" w:id="209"/>
    <w:p>
      <w:pPr>
        <w:spacing w:after="0"/>
        <w:ind w:left="0"/>
        <w:jc w:val="both"/>
      </w:pPr>
      <w:r>
        <w:rPr>
          <w:rFonts w:ascii="Times New Roman"/>
          <w:b w:val="false"/>
          <w:i w:val="false"/>
          <w:color w:val="000000"/>
          <w:sz w:val="28"/>
        </w:rPr>
        <w:t>
      Ертіс өзенінің жағасынан бастап, 3-бұлақ бойымен қыратқа дейін, Төменгі кеметұрақты қоспағанда, қырат бойымен, 1 ықшамауданның барлық тұрғын үй алабын қосқанда, Мирный тұйық көшесіне дейін, Мирный тұйық көшесімен, оны қоспағанда Ертіс өзенінің жағасына дейін, Ертіс өзенінің жағасы бойымен 3-бұлаққа дейін, 1 ықшамауданның 165, 16, 17, 18, 19-үйлерін және Подхозная және Арычная көшелеріндегі тұрғын үйлерді, "Парус" дүкені жанындағы тұрғын үйлерді қоспағанда.</w:t>
      </w:r>
    </w:p>
    <w:bookmarkEnd w:id="209"/>
    <w:bookmarkStart w:name="z213" w:id="210"/>
    <w:p>
      <w:pPr>
        <w:spacing w:after="0"/>
        <w:ind w:left="0"/>
        <w:jc w:val="left"/>
      </w:pPr>
      <w:r>
        <w:rPr>
          <w:rFonts w:ascii="Times New Roman"/>
          <w:b/>
          <w:i w:val="false"/>
          <w:color w:val="000000"/>
        </w:rPr>
        <w:t xml:space="preserve"> № 220 сайлау учаскесі</w:t>
      </w:r>
    </w:p>
    <w:bookmarkEnd w:id="210"/>
    <w:bookmarkStart w:name="z214" w:id="211"/>
    <w:p>
      <w:pPr>
        <w:spacing w:after="0"/>
        <w:ind w:left="0"/>
        <w:jc w:val="both"/>
      </w:pPr>
      <w:r>
        <w:rPr>
          <w:rFonts w:ascii="Times New Roman"/>
          <w:b w:val="false"/>
          <w:i w:val="false"/>
          <w:color w:val="000000"/>
          <w:sz w:val="28"/>
        </w:rPr>
        <w:t>
      Орталығы: "№ 18 жалпы орта білім беретін мектеп" коммуналдық мемлекеттік мекемесі, Павлодарская көшесі, 135.</w:t>
      </w:r>
    </w:p>
    <w:bookmarkEnd w:id="211"/>
    <w:bookmarkStart w:name="z215" w:id="212"/>
    <w:p>
      <w:pPr>
        <w:spacing w:after="0"/>
        <w:ind w:left="0"/>
        <w:jc w:val="both"/>
      </w:pPr>
      <w:r>
        <w:rPr>
          <w:rFonts w:ascii="Times New Roman"/>
          <w:b w:val="false"/>
          <w:i w:val="false"/>
          <w:color w:val="000000"/>
          <w:sz w:val="28"/>
        </w:rPr>
        <w:t>
      Мұнай базасынан бастап Клубный тұйық көшесімен Ертіс өзенінің жағасы бойымен, Сәтпаев көшесіндегі 85-91 үйлерді қосқанда, 3-бұлаққа дейін, 3-бұлақ бойымен қыратқа дейін, қыратпен Потанин көшесіне дейін, Потанин көшесімен 2-бұлаққа дейін, 2- бұлақ бойымен Сәтпаев көшесіне дейін, Сәтпаев көшесімен, 102-156 жұп санды үйлер мен 39-91 тақ санды үйлерді қосқанда, Клубный тұйық көшесіне дейін, Клубный тұйық көшесінің тақ жағымен, мұнай базасына дейін.</w:t>
      </w:r>
    </w:p>
    <w:bookmarkEnd w:id="212"/>
    <w:bookmarkStart w:name="z216" w:id="213"/>
    <w:p>
      <w:pPr>
        <w:spacing w:after="0"/>
        <w:ind w:left="0"/>
        <w:jc w:val="left"/>
      </w:pPr>
      <w:r>
        <w:rPr>
          <w:rFonts w:ascii="Times New Roman"/>
          <w:b/>
          <w:i w:val="false"/>
          <w:color w:val="000000"/>
        </w:rPr>
        <w:t xml:space="preserve"> № 221 сайлау учаскесі</w:t>
      </w:r>
    </w:p>
    <w:bookmarkEnd w:id="213"/>
    <w:bookmarkStart w:name="z217" w:id="214"/>
    <w:p>
      <w:pPr>
        <w:spacing w:after="0"/>
        <w:ind w:left="0"/>
        <w:jc w:val="both"/>
      </w:pPr>
      <w:r>
        <w:rPr>
          <w:rFonts w:ascii="Times New Roman"/>
          <w:b w:val="false"/>
          <w:i w:val="false"/>
          <w:color w:val="000000"/>
          <w:sz w:val="28"/>
        </w:rPr>
        <w:t xml:space="preserve">
      Орталығы: 2 Водная көшесі, 11 бойынша ғимараттағы үй-жай. </w:t>
      </w:r>
    </w:p>
    <w:bookmarkEnd w:id="214"/>
    <w:bookmarkStart w:name="z218" w:id="215"/>
    <w:p>
      <w:pPr>
        <w:spacing w:after="0"/>
        <w:ind w:left="0"/>
        <w:jc w:val="both"/>
      </w:pPr>
      <w:r>
        <w:rPr>
          <w:rFonts w:ascii="Times New Roman"/>
          <w:b w:val="false"/>
          <w:i w:val="false"/>
          <w:color w:val="000000"/>
          <w:sz w:val="28"/>
        </w:rPr>
        <w:t>
      Шугаев көшесі, 153 ғимаратынан бастап, Ключевая көшесін толық қосқанда, Садовая көшесіне дейін, Сәтпаев көшесінің жұп жағынан 6-100 үйлер, 2- бұлақ бойымен қыратқа дейін, Коломенская көшесі бойымен, Шугаев көшесі, 153 бойынша ғимарат аумағына дейін.</w:t>
      </w:r>
    </w:p>
    <w:bookmarkEnd w:id="215"/>
    <w:bookmarkStart w:name="z219" w:id="216"/>
    <w:p>
      <w:pPr>
        <w:spacing w:after="0"/>
        <w:ind w:left="0"/>
        <w:jc w:val="left"/>
      </w:pPr>
      <w:r>
        <w:rPr>
          <w:rFonts w:ascii="Times New Roman"/>
          <w:b/>
          <w:i w:val="false"/>
          <w:color w:val="000000"/>
        </w:rPr>
        <w:t xml:space="preserve"> № 222 сайлау учаскесі</w:t>
      </w:r>
    </w:p>
    <w:bookmarkEnd w:id="216"/>
    <w:bookmarkStart w:name="z220" w:id="217"/>
    <w:p>
      <w:pPr>
        <w:spacing w:after="0"/>
        <w:ind w:left="0"/>
        <w:jc w:val="both"/>
      </w:pPr>
      <w:r>
        <w:rPr>
          <w:rFonts w:ascii="Times New Roman"/>
          <w:b w:val="false"/>
          <w:i w:val="false"/>
          <w:color w:val="000000"/>
          <w:sz w:val="28"/>
        </w:rPr>
        <w:t>
      Орталығы: Қазақстан Республикасы Инвестициялар және даму министрлігі Көлік комитетінің "Қазақстан су жолдары" республикалық коммуналдық қазыналық кәсіпорнының Семей филиалы, Сәтпаев көшесі, 15.</w:t>
      </w:r>
    </w:p>
    <w:bookmarkEnd w:id="217"/>
    <w:bookmarkStart w:name="z221" w:id="218"/>
    <w:p>
      <w:pPr>
        <w:spacing w:after="0"/>
        <w:ind w:left="0"/>
        <w:jc w:val="both"/>
      </w:pPr>
      <w:r>
        <w:rPr>
          <w:rFonts w:ascii="Times New Roman"/>
          <w:b w:val="false"/>
          <w:i w:val="false"/>
          <w:color w:val="000000"/>
          <w:sz w:val="28"/>
        </w:rPr>
        <w:t>
      Дачная көшесі, 1А ғимаратынан бастап Ертіс өзенінің жағасымен Клубный тұйық көшесіне дейін, Клубный тұйық көшесінің жұп жағынан, Проточная көшесін қосқанда, Сәтпаев көшесіне дейін, Сәтпаев көшесінің тақ жағынан 1-35 үйлер, Садовая көшесіне дейін, Садовая көшесінен бастап 1- бұлаққа дейін, 1-бұлақ бойымен Дачная көшесіндегі үйлерді қосқанда, 3 Лодочная көшесіне дейін, төменге қарай Дачная көшесі, 1А ғимаратына дейін.</w:t>
      </w:r>
    </w:p>
    <w:bookmarkEnd w:id="218"/>
    <w:bookmarkStart w:name="z222" w:id="219"/>
    <w:p>
      <w:pPr>
        <w:spacing w:after="0"/>
        <w:ind w:left="0"/>
        <w:jc w:val="left"/>
      </w:pPr>
      <w:r>
        <w:rPr>
          <w:rFonts w:ascii="Times New Roman"/>
          <w:b/>
          <w:i w:val="false"/>
          <w:color w:val="000000"/>
        </w:rPr>
        <w:t xml:space="preserve"> № 223 сайлау учаскесі</w:t>
      </w:r>
    </w:p>
    <w:bookmarkEnd w:id="219"/>
    <w:bookmarkStart w:name="z223" w:id="220"/>
    <w:p>
      <w:pPr>
        <w:spacing w:after="0"/>
        <w:ind w:left="0"/>
        <w:jc w:val="both"/>
      </w:pPr>
      <w:r>
        <w:rPr>
          <w:rFonts w:ascii="Times New Roman"/>
          <w:b w:val="false"/>
          <w:i w:val="false"/>
          <w:color w:val="000000"/>
          <w:sz w:val="28"/>
        </w:rPr>
        <w:t>
      Орталығы: "№ 17 жалпы орта білім беретін мектеп" коммуналдық мемлекеттік мекемесі, Қашағанов көшесі, 26.</w:t>
      </w:r>
    </w:p>
    <w:bookmarkEnd w:id="220"/>
    <w:bookmarkStart w:name="z224" w:id="221"/>
    <w:p>
      <w:pPr>
        <w:spacing w:after="0"/>
        <w:ind w:left="0"/>
        <w:jc w:val="both"/>
      </w:pPr>
      <w:r>
        <w:rPr>
          <w:rFonts w:ascii="Times New Roman"/>
          <w:b w:val="false"/>
          <w:i w:val="false"/>
          <w:color w:val="000000"/>
          <w:sz w:val="28"/>
        </w:rPr>
        <w:t>
      Ертіс өзенінен бастап, Алматы-Семей теміржол желісі бойымен Гагарин көшесіне дейін, Гагарин көшесіндегі 159-233 үйлер, 8 Март көшесіне дейін, 8 Март көшесіндегі 8-30 үйлер, Абай көшесіне дейін, Абай көшесіндегі 146-172 үйлер Елемесов көшесіне дейін, Елемесов көшесінің жұп жағынан Ильяшев көшесіне дейін, Ильяшев көшесінің жұп жағынан Қашағанов көшесіне дейін, Қашағанов көшесімен Ертіс өзенінің жағасына дейін, Ертіс өзені жағасының бойымен Алматы-Семей бас теміржол желісіне дейін.</w:t>
      </w:r>
    </w:p>
    <w:bookmarkEnd w:id="221"/>
    <w:bookmarkStart w:name="z225" w:id="222"/>
    <w:p>
      <w:pPr>
        <w:spacing w:after="0"/>
        <w:ind w:left="0"/>
        <w:jc w:val="left"/>
      </w:pPr>
      <w:r>
        <w:rPr>
          <w:rFonts w:ascii="Times New Roman"/>
          <w:b/>
          <w:i w:val="false"/>
          <w:color w:val="000000"/>
        </w:rPr>
        <w:t xml:space="preserve"> № 224 сайлау учаскесі</w:t>
      </w:r>
    </w:p>
    <w:bookmarkEnd w:id="222"/>
    <w:bookmarkStart w:name="z226" w:id="223"/>
    <w:p>
      <w:pPr>
        <w:spacing w:after="0"/>
        <w:ind w:left="0"/>
        <w:jc w:val="both"/>
      </w:pPr>
      <w:r>
        <w:rPr>
          <w:rFonts w:ascii="Times New Roman"/>
          <w:b w:val="false"/>
          <w:i w:val="false"/>
          <w:color w:val="000000"/>
          <w:sz w:val="28"/>
        </w:rPr>
        <w:t>
      Орталығы: Шәкәрім атындағы мемлекеттік университетінің № 3 оқу корпусы, Қашағанов көшесі, 3.</w:t>
      </w:r>
    </w:p>
    <w:bookmarkEnd w:id="223"/>
    <w:bookmarkStart w:name="z227" w:id="224"/>
    <w:p>
      <w:pPr>
        <w:spacing w:after="0"/>
        <w:ind w:left="0"/>
        <w:jc w:val="both"/>
      </w:pPr>
      <w:r>
        <w:rPr>
          <w:rFonts w:ascii="Times New Roman"/>
          <w:b w:val="false"/>
          <w:i w:val="false"/>
          <w:color w:val="000000"/>
          <w:sz w:val="28"/>
        </w:rPr>
        <w:t>
      Ертіс өзенінің жағасынан бастап, Қашағанов көшесімен Ильяшев көшесіне дейін, Ильяшев көшесінің тақ жағынан Елемесов көшесіне дейін, Елемесов көшесінің тақ жағынан Абай көшесіне дейін, Абай көшесінің тақ жағынан Нұрбаев көшесіне дейін, Нұрбаев көшесінің тақ жағынан Гагарин көшесіне дейін, Гагарин көшесімен 3 Лодочная көшесіне дейін, жұқпалы аурулар ауруханасының бұрышына дейін, 3 Лодочная көшесімен Подгорная көшесіне дейін, Подгорная көшесінен бастап Дачная көшесіндегі, 1А ғимаратын қоспағанда, Ертіс өзенінің жағасына дейін, Ертіс өзенінің жағасы бойымен Қашағанов көшесіне дейін.</w:t>
      </w:r>
    </w:p>
    <w:bookmarkEnd w:id="224"/>
    <w:bookmarkStart w:name="z228" w:id="225"/>
    <w:p>
      <w:pPr>
        <w:spacing w:after="0"/>
        <w:ind w:left="0"/>
        <w:jc w:val="left"/>
      </w:pPr>
      <w:r>
        <w:rPr>
          <w:rFonts w:ascii="Times New Roman"/>
          <w:b/>
          <w:i w:val="false"/>
          <w:color w:val="000000"/>
        </w:rPr>
        <w:t xml:space="preserve"> № 225 сайлау учаскесі</w:t>
      </w:r>
    </w:p>
    <w:bookmarkEnd w:id="225"/>
    <w:bookmarkStart w:name="z229" w:id="226"/>
    <w:p>
      <w:pPr>
        <w:spacing w:after="0"/>
        <w:ind w:left="0"/>
        <w:jc w:val="both"/>
      </w:pPr>
      <w:r>
        <w:rPr>
          <w:rFonts w:ascii="Times New Roman"/>
          <w:b w:val="false"/>
          <w:i w:val="false"/>
          <w:color w:val="000000"/>
          <w:sz w:val="28"/>
        </w:rPr>
        <w:t>
      Орталығы: М. О. Әуезов атындағы педагогикалық колледж, Ш. Уәлиханов көшесі, 150.</w:t>
      </w:r>
    </w:p>
    <w:bookmarkEnd w:id="226"/>
    <w:bookmarkStart w:name="z230" w:id="227"/>
    <w:p>
      <w:pPr>
        <w:spacing w:after="0"/>
        <w:ind w:left="0"/>
        <w:jc w:val="both"/>
      </w:pPr>
      <w:r>
        <w:rPr>
          <w:rFonts w:ascii="Times New Roman"/>
          <w:b w:val="false"/>
          <w:i w:val="false"/>
          <w:color w:val="000000"/>
          <w:sz w:val="28"/>
        </w:rPr>
        <w:t>
      Гагарин көшесінен бастап, теміржол төсемінің желісі бойымен Жамақаев көшесіне дейін, Жамақаев көшесіндегі 121-153 үйлер, Жамақаев көшесі, 153 бойынша жатақхананы және 142-146 жұп санды үйлерді қосқанда, Мамай батыр көшесіне дейін, Мамай батыр көшесіндегі 90, 92-үйлер, Қабанбай батыр көшесіне дейін, Қабанбай батыр көшесіндегі 86-120 үйлер, Красногвардейская көшесіне дейін, Красногвардейская көшесіндегі 42-90 үйлер, Дулатов көшесіне дейін, Дулатов көшесіндегі 191-215 үйлер, 8 Март көшесіне дейін, 8 Март көшесіндегі 34-56 үйлер, Гагарин көшесіне дейін, Гагарин көшесіндегі 170-188 үйлер, теміржол төсеміне дейін.</w:t>
      </w:r>
    </w:p>
    <w:bookmarkEnd w:id="227"/>
    <w:bookmarkStart w:name="z231" w:id="228"/>
    <w:p>
      <w:pPr>
        <w:spacing w:after="0"/>
        <w:ind w:left="0"/>
        <w:jc w:val="left"/>
      </w:pPr>
      <w:r>
        <w:rPr>
          <w:rFonts w:ascii="Times New Roman"/>
          <w:b/>
          <w:i w:val="false"/>
          <w:color w:val="000000"/>
        </w:rPr>
        <w:t xml:space="preserve"> № 226 сайлау учаскесі</w:t>
      </w:r>
    </w:p>
    <w:bookmarkEnd w:id="228"/>
    <w:bookmarkStart w:name="z232" w:id="229"/>
    <w:p>
      <w:pPr>
        <w:spacing w:after="0"/>
        <w:ind w:left="0"/>
        <w:jc w:val="both"/>
      </w:pPr>
      <w:r>
        <w:rPr>
          <w:rFonts w:ascii="Times New Roman"/>
          <w:b w:val="false"/>
          <w:i w:val="false"/>
          <w:color w:val="000000"/>
          <w:sz w:val="28"/>
        </w:rPr>
        <w:t>
      Орталығы: "№ 40 жалпы орта білім беретін мектеп" коммуналдық мемлекеттік мекемесі, Дулатов көшесі, 278.</w:t>
      </w:r>
    </w:p>
    <w:bookmarkEnd w:id="229"/>
    <w:bookmarkStart w:name="z233" w:id="230"/>
    <w:p>
      <w:pPr>
        <w:spacing w:after="0"/>
        <w:ind w:left="0"/>
        <w:jc w:val="both"/>
      </w:pPr>
      <w:r>
        <w:rPr>
          <w:rFonts w:ascii="Times New Roman"/>
          <w:b w:val="false"/>
          <w:i w:val="false"/>
          <w:color w:val="000000"/>
          <w:sz w:val="28"/>
        </w:rPr>
        <w:t>
      Найманбаев көшесі, Дулатов көшесі, Авиационная көшесінің қиылысынан бастап, Дулатов көшесі, 217-273 үйлер, 8 Март көшесіне дейін, 8 Март көшесіндегі 5-59 үйлер, Абай көшесіне дейін, Абай көшесінің жұп жағымен, Нұрбаев көшесіне дейін, Нұрбаев көшесіндегі 18-24 үйлер, Гагарин көшесіне дейін, Гагарин көшесіндегі 230-252 үйлер, жұқпалы аурулар ауруханасына дейін, оны Авиационная көшесі қиылысына дейін қосқанда, Гагарин көшесімен, Дулатов көшесі, Найманбаев көшесі, бұрынғы малдәрігерлік институттың Дулатов көшесі, 282 және Мамай батыр көшесі, 77 бойынша екі жатақханасын қосқанда.</w:t>
      </w:r>
    </w:p>
    <w:bookmarkEnd w:id="230"/>
    <w:bookmarkStart w:name="z234" w:id="231"/>
    <w:p>
      <w:pPr>
        <w:spacing w:after="0"/>
        <w:ind w:left="0"/>
        <w:jc w:val="left"/>
      </w:pPr>
      <w:r>
        <w:rPr>
          <w:rFonts w:ascii="Times New Roman"/>
          <w:b/>
          <w:i w:val="false"/>
          <w:color w:val="000000"/>
        </w:rPr>
        <w:t xml:space="preserve"> № 227 сайлау учаскесі</w:t>
      </w:r>
    </w:p>
    <w:bookmarkEnd w:id="231"/>
    <w:bookmarkStart w:name="z235" w:id="232"/>
    <w:p>
      <w:pPr>
        <w:spacing w:after="0"/>
        <w:ind w:left="0"/>
        <w:jc w:val="both"/>
      </w:pPr>
      <w:r>
        <w:rPr>
          <w:rFonts w:ascii="Times New Roman"/>
          <w:b w:val="false"/>
          <w:i w:val="false"/>
          <w:color w:val="000000"/>
          <w:sz w:val="28"/>
        </w:rPr>
        <w:t>
      Орталығы: "Қазақстан тұтынушылар одағы агробизнес және экономика колледжі" мекемесі, Мамай батыр көшесі, 81.</w:t>
      </w:r>
    </w:p>
    <w:bookmarkEnd w:id="232"/>
    <w:bookmarkStart w:name="z236" w:id="233"/>
    <w:p>
      <w:pPr>
        <w:spacing w:after="0"/>
        <w:ind w:left="0"/>
        <w:jc w:val="both"/>
      </w:pPr>
      <w:r>
        <w:rPr>
          <w:rFonts w:ascii="Times New Roman"/>
          <w:b w:val="false"/>
          <w:i w:val="false"/>
          <w:color w:val="000000"/>
          <w:sz w:val="28"/>
        </w:rPr>
        <w:t>
      Дулатов көшесінен бастап, 8 Март көшесіндегі 60-76 үйлер, Найманбаев көшесіне дейін, Найманбаев көшесіндегі 206-224 үйлер, Нұрбаев көшесіне дейін, Нұрбаев көшесіндегі 68-84 үйлер, Ш. Уәлиханов көшесіне дейін, Ш. Уәлиханов көшесіндегі 243-255 үйлер, Мамай батыр көшесіне дейін, Мамай батыр көшесіндегі 78, 80, 82, 84, 86-үйлерді қосқанда, Қабанбай батыр көшесіне дейін, Қабанбай батыр көшесіндегі 71-87 үйлер, Елемесов көшесіне дейін, Елемесов көшесіндегі 73-129 үйлер, Дулатов көшесіне дейін, Дулатов көшесінің жұп жағымен, 8 Март көшесіне дейін.</w:t>
      </w:r>
    </w:p>
    <w:bookmarkEnd w:id="233"/>
    <w:bookmarkStart w:name="z237" w:id="234"/>
    <w:p>
      <w:pPr>
        <w:spacing w:after="0"/>
        <w:ind w:left="0"/>
        <w:jc w:val="left"/>
      </w:pPr>
      <w:r>
        <w:rPr>
          <w:rFonts w:ascii="Times New Roman"/>
          <w:b/>
          <w:i w:val="false"/>
          <w:color w:val="000000"/>
        </w:rPr>
        <w:t xml:space="preserve"> № 228 сайлау учаскесі</w:t>
      </w:r>
    </w:p>
    <w:bookmarkEnd w:id="234"/>
    <w:bookmarkStart w:name="z238" w:id="235"/>
    <w:p>
      <w:pPr>
        <w:spacing w:after="0"/>
        <w:ind w:left="0"/>
        <w:jc w:val="both"/>
      </w:pPr>
      <w:r>
        <w:rPr>
          <w:rFonts w:ascii="Times New Roman"/>
          <w:b w:val="false"/>
          <w:i w:val="false"/>
          <w:color w:val="000000"/>
          <w:sz w:val="28"/>
        </w:rPr>
        <w:t>
      Орталығы: "№ 3 жалпы орта білім беретін мектеп-кешен" коммуналдық мемлекеттік мекемесі, Пархоменко көшесі, 76.</w:t>
      </w:r>
    </w:p>
    <w:bookmarkEnd w:id="235"/>
    <w:bookmarkStart w:name="z239" w:id="236"/>
    <w:p>
      <w:pPr>
        <w:spacing w:after="0"/>
        <w:ind w:left="0"/>
        <w:jc w:val="both"/>
      </w:pPr>
      <w:r>
        <w:rPr>
          <w:rFonts w:ascii="Times New Roman"/>
          <w:b w:val="false"/>
          <w:i w:val="false"/>
          <w:color w:val="000000"/>
          <w:sz w:val="28"/>
        </w:rPr>
        <w:t>
      Теміржол желісінен бастап, Қаржаубайұлы көшесінің жұп жағымен Найманбаев көшесіне дейін, Найманбаев көшесіндегі 226-228 үйлер, Нұрбаев көшесіне дейін, Нұрбаев көшесіндегі 75-93 үйлер, Ш. Уәлиханов көшесіне дейін, Ш. Уәлиханов көшесі, 178-үй, Мамай батыр көшесіне дейін, Мамай батыр көшесіндегі 99а-133а үйлер, теміржол желісіне дейін, теміржол желісімен Қаржаубайұлы көшесіне дейін.</w:t>
      </w:r>
    </w:p>
    <w:bookmarkEnd w:id="236"/>
    <w:bookmarkStart w:name="z240" w:id="237"/>
    <w:p>
      <w:pPr>
        <w:spacing w:after="0"/>
        <w:ind w:left="0"/>
        <w:jc w:val="left"/>
      </w:pPr>
      <w:r>
        <w:rPr>
          <w:rFonts w:ascii="Times New Roman"/>
          <w:b/>
          <w:i w:val="false"/>
          <w:color w:val="000000"/>
        </w:rPr>
        <w:t xml:space="preserve"> № 229 сайлау учаскесі</w:t>
      </w:r>
    </w:p>
    <w:bookmarkEnd w:id="237"/>
    <w:bookmarkStart w:name="z241" w:id="238"/>
    <w:p>
      <w:pPr>
        <w:spacing w:after="0"/>
        <w:ind w:left="0"/>
        <w:jc w:val="both"/>
      </w:pPr>
      <w:r>
        <w:rPr>
          <w:rFonts w:ascii="Times New Roman"/>
          <w:b w:val="false"/>
          <w:i w:val="false"/>
          <w:color w:val="000000"/>
          <w:sz w:val="28"/>
        </w:rPr>
        <w:t>
      Орталығы: "Семей" медициналық колледжі, Қаржаубайұлы көшесі, 61.</w:t>
      </w:r>
    </w:p>
    <w:bookmarkEnd w:id="238"/>
    <w:bookmarkStart w:name="z242" w:id="239"/>
    <w:p>
      <w:pPr>
        <w:spacing w:after="0"/>
        <w:ind w:left="0"/>
        <w:jc w:val="both"/>
      </w:pPr>
      <w:r>
        <w:rPr>
          <w:rFonts w:ascii="Times New Roman"/>
          <w:b w:val="false"/>
          <w:i w:val="false"/>
          <w:color w:val="000000"/>
          <w:sz w:val="28"/>
        </w:rPr>
        <w:t>
      Шугаев көшесінен бастап, Құтжанов көшесіндегі 2-8, 36-үйлер, Дулатов көшесіне дейін, Дулатов көшесіндегі 278-318 үйлер, 8 Март көшесіне дейін, 8 Март көшесінің тақ жағымен Найманбаев көшесіне дейін, бұрынғы малдәрігерлік институттың жатақханасын қоспағанда, Найманбаев көшесінің тақ жағынан, Қаржаубайұлы көшесіне дейін, Қаржаубайұлы көшесіндегі 75-105 үйлер, Шугаев көшесіне дейін, Шугаев көшесінің тақ жағымен, Құтжанов көшесіне дейін.</w:t>
      </w:r>
    </w:p>
    <w:bookmarkEnd w:id="239"/>
    <w:bookmarkStart w:name="z243" w:id="240"/>
    <w:p>
      <w:pPr>
        <w:spacing w:after="0"/>
        <w:ind w:left="0"/>
        <w:jc w:val="left"/>
      </w:pPr>
      <w:r>
        <w:rPr>
          <w:rFonts w:ascii="Times New Roman"/>
          <w:b/>
          <w:i w:val="false"/>
          <w:color w:val="000000"/>
        </w:rPr>
        <w:t xml:space="preserve"> № 230 сайлау учаскесі</w:t>
      </w:r>
    </w:p>
    <w:bookmarkEnd w:id="240"/>
    <w:bookmarkStart w:name="z244" w:id="241"/>
    <w:p>
      <w:pPr>
        <w:spacing w:after="0"/>
        <w:ind w:left="0"/>
        <w:jc w:val="both"/>
      </w:pPr>
      <w:r>
        <w:rPr>
          <w:rFonts w:ascii="Times New Roman"/>
          <w:b w:val="false"/>
          <w:i w:val="false"/>
          <w:color w:val="000000"/>
          <w:sz w:val="28"/>
        </w:rPr>
        <w:t>
      Орталығы: "№ 29 "Пальмира" жалпы орта білім беретін мектебі" коммуналдық мемлекеттік мекемесі, Құтжанов көшесі, 1.</w:t>
      </w:r>
    </w:p>
    <w:bookmarkEnd w:id="241"/>
    <w:bookmarkStart w:name="z245" w:id="242"/>
    <w:p>
      <w:pPr>
        <w:spacing w:after="0"/>
        <w:ind w:left="0"/>
        <w:jc w:val="both"/>
      </w:pPr>
      <w:r>
        <w:rPr>
          <w:rFonts w:ascii="Times New Roman"/>
          <w:b w:val="false"/>
          <w:i w:val="false"/>
          <w:color w:val="000000"/>
          <w:sz w:val="28"/>
        </w:rPr>
        <w:t>
      Шугаев көшесінен бастап, Авиационная көшесінің тақ жағымен, Гагарин көшесіне дейін, Гагарин көшесінен бастап, 3 Лодочная көшесімен, "Лаура" қаланы көгалдандыру және көркейту жөніндегі кәсіпорынның тәлімбағын қосқанда, Гагарин көшесіне дейін, Гагарин көшесімен Шугаев көшесінің қиылысына дейін, Шугаев көшесіндегі 143-145 үйлер, Авиационная көшесіне дейін, 35 кварталдың 3, 4, 5, 5а, 6, 17, 18, 23, 24, 25-үйлерін және Гагарин көшесіндегі 218-тұрғын үйді қоспағанда.</w:t>
      </w:r>
    </w:p>
    <w:bookmarkEnd w:id="242"/>
    <w:bookmarkStart w:name="z246" w:id="243"/>
    <w:p>
      <w:pPr>
        <w:spacing w:after="0"/>
        <w:ind w:left="0"/>
        <w:jc w:val="left"/>
      </w:pPr>
      <w:r>
        <w:rPr>
          <w:rFonts w:ascii="Times New Roman"/>
          <w:b/>
          <w:i w:val="false"/>
          <w:color w:val="000000"/>
        </w:rPr>
        <w:t xml:space="preserve"> № 231 сайлау учаскесі</w:t>
      </w:r>
    </w:p>
    <w:bookmarkEnd w:id="243"/>
    <w:bookmarkStart w:name="z247" w:id="244"/>
    <w:p>
      <w:pPr>
        <w:spacing w:after="0"/>
        <w:ind w:left="0"/>
        <w:jc w:val="both"/>
      </w:pPr>
      <w:r>
        <w:rPr>
          <w:rFonts w:ascii="Times New Roman"/>
          <w:b w:val="false"/>
          <w:i w:val="false"/>
          <w:color w:val="000000"/>
          <w:sz w:val="28"/>
        </w:rPr>
        <w:t>
      Орталығы: "№ 29 "Пальмира" жалпы орта білім беретін мектебі" коммуналдық мемлекеттік мекемесі, Құтжанов көшесі, 1.</w:t>
      </w:r>
    </w:p>
    <w:bookmarkEnd w:id="244"/>
    <w:bookmarkStart w:name="z248" w:id="245"/>
    <w:p>
      <w:pPr>
        <w:spacing w:after="0"/>
        <w:ind w:left="0"/>
        <w:jc w:val="both"/>
      </w:pPr>
      <w:r>
        <w:rPr>
          <w:rFonts w:ascii="Times New Roman"/>
          <w:b w:val="false"/>
          <w:i w:val="false"/>
          <w:color w:val="000000"/>
          <w:sz w:val="28"/>
        </w:rPr>
        <w:t>
      35-квартал, 3, 4, 5, 5а, 6, 17, 18, 23, 24, 25-үйлер, Гагарин көшесі, 218 бойынша 96 пәтерлі үй, Қабанбай батыр көшесі, 166 бойынша № 1 автобус паркінің 9 қабатты жатақханасы және өрт сөндіру бөлімінің жатақханасы.</w:t>
      </w:r>
    </w:p>
    <w:bookmarkEnd w:id="245"/>
    <w:bookmarkStart w:name="z249" w:id="246"/>
    <w:p>
      <w:pPr>
        <w:spacing w:after="0"/>
        <w:ind w:left="0"/>
        <w:jc w:val="left"/>
      </w:pPr>
      <w:r>
        <w:rPr>
          <w:rFonts w:ascii="Times New Roman"/>
          <w:b/>
          <w:i w:val="false"/>
          <w:color w:val="000000"/>
        </w:rPr>
        <w:t xml:space="preserve"> № 232 сайлау учаскесі</w:t>
      </w:r>
    </w:p>
    <w:bookmarkEnd w:id="246"/>
    <w:bookmarkStart w:name="z250" w:id="247"/>
    <w:p>
      <w:pPr>
        <w:spacing w:after="0"/>
        <w:ind w:left="0"/>
        <w:jc w:val="both"/>
      </w:pPr>
      <w:r>
        <w:rPr>
          <w:rFonts w:ascii="Times New Roman"/>
          <w:b w:val="false"/>
          <w:i w:val="false"/>
          <w:color w:val="000000"/>
          <w:sz w:val="28"/>
        </w:rPr>
        <w:t>
      Орталығы: "Ұлттық мемлекеттік ғылыми-техникалық сараптама орталығы" акционерлік қоғамының ғимараты, Қабанбай батыр көшесі, 115.</w:t>
      </w:r>
    </w:p>
    <w:bookmarkEnd w:id="247"/>
    <w:bookmarkStart w:name="z251" w:id="248"/>
    <w:p>
      <w:pPr>
        <w:spacing w:after="0"/>
        <w:ind w:left="0"/>
        <w:jc w:val="both"/>
      </w:pPr>
      <w:r>
        <w:rPr>
          <w:rFonts w:ascii="Times New Roman"/>
          <w:b w:val="false"/>
          <w:i w:val="false"/>
          <w:color w:val="000000"/>
          <w:sz w:val="28"/>
        </w:rPr>
        <w:t>
      Қаржаубайұлы көшесінен бастап, Шугаев көшесінің жұп жағымен № 1 автобус паркіне дейін, "Ақ бұлақ" акционерлік қоғамының жатақханасын қосқанда, № 1 автобус паркі бойымен теміржол желісіне дейін, теміржол желісінің бойымен Қаржаубайұлы көшесіне дейін, Қаржаубайұлы көшесінің тақ жағынан Шугаев көшесіне дейін.</w:t>
      </w:r>
    </w:p>
    <w:bookmarkEnd w:id="248"/>
    <w:bookmarkStart w:name="z252" w:id="249"/>
    <w:p>
      <w:pPr>
        <w:spacing w:after="0"/>
        <w:ind w:left="0"/>
        <w:jc w:val="left"/>
      </w:pPr>
      <w:r>
        <w:rPr>
          <w:rFonts w:ascii="Times New Roman"/>
          <w:b/>
          <w:i w:val="false"/>
          <w:color w:val="000000"/>
        </w:rPr>
        <w:t xml:space="preserve"> № 233 сайлау учаскесі</w:t>
      </w:r>
    </w:p>
    <w:bookmarkEnd w:id="249"/>
    <w:bookmarkStart w:name="z253" w:id="250"/>
    <w:p>
      <w:pPr>
        <w:spacing w:after="0"/>
        <w:ind w:left="0"/>
        <w:jc w:val="both"/>
      </w:pPr>
      <w:r>
        <w:rPr>
          <w:rFonts w:ascii="Times New Roman"/>
          <w:b w:val="false"/>
          <w:i w:val="false"/>
          <w:color w:val="000000"/>
          <w:sz w:val="28"/>
        </w:rPr>
        <w:t>
      Орталығы: "№ 8 жалпы орта білім беретін көркемдік-эстетикалық білім және тәрбие беру мектеп–кешені" коммуналдық мемлекеттік мекемесі, Дәстенов көшесі, 25.</w:t>
      </w:r>
    </w:p>
    <w:bookmarkEnd w:id="250"/>
    <w:bookmarkStart w:name="z254" w:id="251"/>
    <w:p>
      <w:pPr>
        <w:spacing w:after="0"/>
        <w:ind w:left="0"/>
        <w:jc w:val="both"/>
      </w:pPr>
      <w:r>
        <w:rPr>
          <w:rFonts w:ascii="Times New Roman"/>
          <w:b w:val="false"/>
          <w:i w:val="false"/>
          <w:color w:val="000000"/>
          <w:sz w:val="28"/>
        </w:rPr>
        <w:t>
      Қабылбаев көшесінен бастап, Қаржаубайұлы көшесімен, теміржол желісіне дейін, теміржол желісі бойымен Қабылбаев көшесіне дейін, Қабылбаев көшесімен 342 кварталдың 1-19 үйлері, Дәстенов көшесіне дейін, Дәстенов көшесімен Трусов көшесіне дейін, Қаржаубайұлы көшесінің тақ жағына дейін, Дәстенов көшесі, 28 және Трусов көшесі, 144-үйлерді қосқанда.</w:t>
      </w:r>
    </w:p>
    <w:bookmarkEnd w:id="251"/>
    <w:bookmarkStart w:name="z255" w:id="252"/>
    <w:p>
      <w:pPr>
        <w:spacing w:after="0"/>
        <w:ind w:left="0"/>
        <w:jc w:val="left"/>
      </w:pPr>
      <w:r>
        <w:rPr>
          <w:rFonts w:ascii="Times New Roman"/>
          <w:b/>
          <w:i w:val="false"/>
          <w:color w:val="000000"/>
        </w:rPr>
        <w:t xml:space="preserve"> № 234 сайлау учаскесі</w:t>
      </w:r>
    </w:p>
    <w:bookmarkEnd w:id="252"/>
    <w:bookmarkStart w:name="z256" w:id="253"/>
    <w:p>
      <w:pPr>
        <w:spacing w:after="0"/>
        <w:ind w:left="0"/>
        <w:jc w:val="both"/>
      </w:pPr>
      <w:r>
        <w:rPr>
          <w:rFonts w:ascii="Times New Roman"/>
          <w:b w:val="false"/>
          <w:i w:val="false"/>
          <w:color w:val="000000"/>
          <w:sz w:val="28"/>
        </w:rPr>
        <w:t>
      Орталығы: Шәкәрім атындағы мемлекеттік университеттің № 8 оқу корпусы, Шугаев көшесі, 159.</w:t>
      </w:r>
    </w:p>
    <w:bookmarkEnd w:id="253"/>
    <w:bookmarkStart w:name="z257" w:id="254"/>
    <w:p>
      <w:pPr>
        <w:spacing w:after="0"/>
        <w:ind w:left="0"/>
        <w:jc w:val="both"/>
      </w:pPr>
      <w:r>
        <w:rPr>
          <w:rFonts w:ascii="Times New Roman"/>
          <w:b w:val="false"/>
          <w:i w:val="false"/>
          <w:color w:val="000000"/>
          <w:sz w:val="28"/>
        </w:rPr>
        <w:t>
      Жангелдин көшесінен бастап Красный Пильщик көшесімен Қабылбаев көшесіне дейін, Қабылбаев көшесінің жұп жағымен, "Силикат" акционерлік қоғамына апаратын теміржол желісіне дейін, теміржол желісімен "Ертіс" акционерлік қоғамына дейін, "Ертіс" акционерлік қоғамын, Шугаев көшесі, 153, 153 а ғимараттарын, телевизия орталығын, бұрынғы СКТУ-9, өнеркәсіп аумақтарын, шағын отбасыларға арналған жатақхананы, төрт 9 қабатты тұрғын үйді және "Силикат" акционерлік қоғамы кентін, 1-21 үйлерді қосқанда, Жангелдин көшесіне дейін, Жангелдин көшесімен Красный Пильщик көшесіне дейін, Шугаев көшесіндегі 155-172 үйлерді қосқанда.</w:t>
      </w:r>
    </w:p>
    <w:bookmarkEnd w:id="254"/>
    <w:bookmarkStart w:name="z258" w:id="255"/>
    <w:p>
      <w:pPr>
        <w:spacing w:after="0"/>
        <w:ind w:left="0"/>
        <w:jc w:val="left"/>
      </w:pPr>
      <w:r>
        <w:rPr>
          <w:rFonts w:ascii="Times New Roman"/>
          <w:b/>
          <w:i w:val="false"/>
          <w:color w:val="000000"/>
        </w:rPr>
        <w:t xml:space="preserve"> № 1137 сайлау учаскесі</w:t>
      </w:r>
    </w:p>
    <w:bookmarkEnd w:id="255"/>
    <w:bookmarkStart w:name="z259" w:id="256"/>
    <w:p>
      <w:pPr>
        <w:spacing w:after="0"/>
        <w:ind w:left="0"/>
        <w:jc w:val="both"/>
      </w:pPr>
      <w:r>
        <w:rPr>
          <w:rFonts w:ascii="Times New Roman"/>
          <w:b w:val="false"/>
          <w:i w:val="false"/>
          <w:color w:val="000000"/>
          <w:sz w:val="28"/>
        </w:rPr>
        <w:t>
      Орталығы: Семей қаласының Шәкәрім атындағы мемлекеттік университеттің № 8 оқу корпусы, Шугаев көшесі, 159.</w:t>
      </w:r>
    </w:p>
    <w:bookmarkEnd w:id="256"/>
    <w:bookmarkStart w:name="z260" w:id="257"/>
    <w:p>
      <w:pPr>
        <w:spacing w:after="0"/>
        <w:ind w:left="0"/>
        <w:jc w:val="both"/>
      </w:pPr>
      <w:r>
        <w:rPr>
          <w:rFonts w:ascii="Times New Roman"/>
          <w:b w:val="false"/>
          <w:i w:val="false"/>
          <w:color w:val="000000"/>
          <w:sz w:val="28"/>
        </w:rPr>
        <w:t>
      Қарағайлы ықшамауданы.</w:t>
      </w:r>
    </w:p>
    <w:bookmarkEnd w:id="257"/>
    <w:bookmarkStart w:name="z261" w:id="258"/>
    <w:p>
      <w:pPr>
        <w:spacing w:after="0"/>
        <w:ind w:left="0"/>
        <w:jc w:val="left"/>
      </w:pPr>
      <w:r>
        <w:rPr>
          <w:rFonts w:ascii="Times New Roman"/>
          <w:b/>
          <w:i w:val="false"/>
          <w:color w:val="000000"/>
        </w:rPr>
        <w:t xml:space="preserve"> № 235 сайлау учаскесі</w:t>
      </w:r>
    </w:p>
    <w:bookmarkEnd w:id="258"/>
    <w:bookmarkStart w:name="z262" w:id="259"/>
    <w:p>
      <w:pPr>
        <w:spacing w:after="0"/>
        <w:ind w:left="0"/>
        <w:jc w:val="both"/>
      </w:pPr>
      <w:r>
        <w:rPr>
          <w:rFonts w:ascii="Times New Roman"/>
          <w:b w:val="false"/>
          <w:i w:val="false"/>
          <w:color w:val="000000"/>
          <w:sz w:val="28"/>
        </w:rPr>
        <w:t>
      Орталығы: "№ 9 жалпы орта білім беретін мектеп" коммуналдық мемлекеттік мекемесі, Дәстенов көшесі, 49.</w:t>
      </w:r>
    </w:p>
    <w:bookmarkEnd w:id="259"/>
    <w:bookmarkStart w:name="z263" w:id="260"/>
    <w:p>
      <w:pPr>
        <w:spacing w:after="0"/>
        <w:ind w:left="0"/>
        <w:jc w:val="both"/>
      </w:pPr>
      <w:r>
        <w:rPr>
          <w:rFonts w:ascii="Times New Roman"/>
          <w:b w:val="false"/>
          <w:i w:val="false"/>
          <w:color w:val="000000"/>
          <w:sz w:val="28"/>
        </w:rPr>
        <w:t>
      "Кең дала" ауданаралық қосалқы бөлшектер бірлестігінен Красный Пильщик көшесіне дейін, Красный Пильщик көшесімен Қабылбаев көшесіне дейін, Қабылбаев көшесімен 343 кварталдың 1-18 тұрғын үйлері, Дәстенов көшесіне дейін, Дәстенов көшесіндегі 29-71а үйлер, Павлодарға апаратын автомобиль жолына дейін, "Кең дала" ауданаралық қосалқы бөлшектер бірлестігіне дейін.</w:t>
      </w:r>
    </w:p>
    <w:bookmarkEnd w:id="260"/>
    <w:bookmarkStart w:name="z264" w:id="261"/>
    <w:p>
      <w:pPr>
        <w:spacing w:after="0"/>
        <w:ind w:left="0"/>
        <w:jc w:val="left"/>
      </w:pPr>
      <w:r>
        <w:rPr>
          <w:rFonts w:ascii="Times New Roman"/>
          <w:b/>
          <w:i w:val="false"/>
          <w:color w:val="000000"/>
        </w:rPr>
        <w:t xml:space="preserve"> № 236 сайлау учаскесі</w:t>
      </w:r>
    </w:p>
    <w:bookmarkEnd w:id="261"/>
    <w:bookmarkStart w:name="z265" w:id="262"/>
    <w:p>
      <w:pPr>
        <w:spacing w:after="0"/>
        <w:ind w:left="0"/>
        <w:jc w:val="both"/>
      </w:pPr>
      <w:r>
        <w:rPr>
          <w:rFonts w:ascii="Times New Roman"/>
          <w:b w:val="false"/>
          <w:i w:val="false"/>
          <w:color w:val="000000"/>
          <w:sz w:val="28"/>
        </w:rPr>
        <w:t>
      Орталығы: "Электротехникалық колледж" коммуналдық мемлекеттік қазыналық кәсіпорнының № 3 корпусы, Дәстенов көшесі, 29.</w:t>
      </w:r>
    </w:p>
    <w:bookmarkEnd w:id="262"/>
    <w:bookmarkStart w:name="z266" w:id="263"/>
    <w:p>
      <w:pPr>
        <w:spacing w:after="0"/>
        <w:ind w:left="0"/>
        <w:jc w:val="both"/>
      </w:pPr>
      <w:r>
        <w:rPr>
          <w:rFonts w:ascii="Times New Roman"/>
          <w:b w:val="false"/>
          <w:i w:val="false"/>
          <w:color w:val="000000"/>
          <w:sz w:val="28"/>
        </w:rPr>
        <w:t>
      Трусов көшесінен бастап Дәстенов көшесіндегі 22-88 үйлер, Папанин көшесіне дейін, Папанин көшесіндегі 21-71 үйлер, Пархоменко көшесіне дейін, Пархоменко көшесіндегі 93-159 үйлер, Трусов көшесіне дейін, Трусов көшесіндегі 140-146 үйлер, Дәстенов көшесіне дейін, Дәстенов көшесі, 28-үйді және Трусов көшесі, 144-үйді қоспағанда.</w:t>
      </w:r>
    </w:p>
    <w:bookmarkEnd w:id="263"/>
    <w:bookmarkStart w:name="z267" w:id="264"/>
    <w:p>
      <w:pPr>
        <w:spacing w:after="0"/>
        <w:ind w:left="0"/>
        <w:jc w:val="left"/>
      </w:pPr>
      <w:r>
        <w:rPr>
          <w:rFonts w:ascii="Times New Roman"/>
          <w:b/>
          <w:i w:val="false"/>
          <w:color w:val="000000"/>
        </w:rPr>
        <w:t xml:space="preserve"> № 237 сайлау учаскесі</w:t>
      </w:r>
    </w:p>
    <w:bookmarkEnd w:id="264"/>
    <w:bookmarkStart w:name="z268" w:id="265"/>
    <w:p>
      <w:pPr>
        <w:spacing w:after="0"/>
        <w:ind w:left="0"/>
        <w:jc w:val="both"/>
      </w:pPr>
      <w:r>
        <w:rPr>
          <w:rFonts w:ascii="Times New Roman"/>
          <w:b w:val="false"/>
          <w:i w:val="false"/>
          <w:color w:val="000000"/>
          <w:sz w:val="28"/>
        </w:rPr>
        <w:t>
      Орталығы: Бегалин көшесі, 6 бойынша ғимараттағы үй-жай.</w:t>
      </w:r>
    </w:p>
    <w:bookmarkEnd w:id="265"/>
    <w:bookmarkStart w:name="z269" w:id="266"/>
    <w:p>
      <w:pPr>
        <w:spacing w:after="0"/>
        <w:ind w:left="0"/>
        <w:jc w:val="both"/>
      </w:pPr>
      <w:r>
        <w:rPr>
          <w:rFonts w:ascii="Times New Roman"/>
          <w:b w:val="false"/>
          <w:i w:val="false"/>
          <w:color w:val="000000"/>
          <w:sz w:val="28"/>
        </w:rPr>
        <w:t>
      Алматы – Семей бас теміржол желісінен бастап, Кренкель көшесіндегі 1а–13 үйлер, Пархоменко көшесіне дейін, Пархоменко көшесіндегі 179-197 үйлер, Кутузов көшесіне дейін, Кутузов көшесіндегі 37-49 үйлер, Қаржаубайұлы көшесіне дейін, Қаржаубайұлы көшесіндегі 224-252 үйлер, Папанин көшесіне дейін, Папанин көшесіндегі 20-34 үйлер, Пархоменко көшесіне дейін, Пархоменко көшесіндегі 102-160 үйлер, Алматы – Семей бас теміржол желісіне дейін, бас теміржол желісі бойымен Кренкель көшесіне дейін.</w:t>
      </w:r>
    </w:p>
    <w:bookmarkEnd w:id="266"/>
    <w:bookmarkStart w:name="z270" w:id="267"/>
    <w:p>
      <w:pPr>
        <w:spacing w:after="0"/>
        <w:ind w:left="0"/>
        <w:jc w:val="left"/>
      </w:pPr>
      <w:r>
        <w:rPr>
          <w:rFonts w:ascii="Times New Roman"/>
          <w:b/>
          <w:i w:val="false"/>
          <w:color w:val="000000"/>
        </w:rPr>
        <w:t xml:space="preserve"> № 238 сайлау учаскесі</w:t>
      </w:r>
    </w:p>
    <w:bookmarkEnd w:id="267"/>
    <w:bookmarkStart w:name="z271" w:id="268"/>
    <w:p>
      <w:pPr>
        <w:spacing w:after="0"/>
        <w:ind w:left="0"/>
        <w:jc w:val="both"/>
      </w:pPr>
      <w:r>
        <w:rPr>
          <w:rFonts w:ascii="Times New Roman"/>
          <w:b w:val="false"/>
          <w:i w:val="false"/>
          <w:color w:val="000000"/>
          <w:sz w:val="28"/>
        </w:rPr>
        <w:t>
      Орталығы: Семей қаласының мемлекеттік медициналық университетінің № 7 жатақханасы, Сеченов көшесі, 9.</w:t>
      </w:r>
    </w:p>
    <w:bookmarkEnd w:id="268"/>
    <w:bookmarkStart w:name="z272" w:id="269"/>
    <w:p>
      <w:pPr>
        <w:spacing w:after="0"/>
        <w:ind w:left="0"/>
        <w:jc w:val="both"/>
      </w:pPr>
      <w:r>
        <w:rPr>
          <w:rFonts w:ascii="Times New Roman"/>
          <w:b w:val="false"/>
          <w:i w:val="false"/>
          <w:color w:val="000000"/>
          <w:sz w:val="28"/>
        </w:rPr>
        <w:t>
      Пархоменко көшесінен бастап, Кутузов көшесіндегі 30-44 үйлер, зиратқа дейін, зират бойымен қаланың солтүстік шетімен АТП-3 дейін, АТП-3, Папанин көшесі, 36 бойынша комбайн жөндеу зауытының шағын отбасылық жатақханасын, Сеченов көшесі, 5, 5а бойынша медициналық университеттің жатақханаларын, Сеченов көшесіндегі 7, 7а тұрғын үйлерді қосқанда, АТП-3-тен Пархоменко көшесіндегі 199-299 үйлер, Кутузов көшесіне дейін.</w:t>
      </w:r>
    </w:p>
    <w:bookmarkEnd w:id="269"/>
    <w:bookmarkStart w:name="z273" w:id="270"/>
    <w:p>
      <w:pPr>
        <w:spacing w:after="0"/>
        <w:ind w:left="0"/>
        <w:jc w:val="left"/>
      </w:pPr>
      <w:r>
        <w:rPr>
          <w:rFonts w:ascii="Times New Roman"/>
          <w:b/>
          <w:i w:val="false"/>
          <w:color w:val="000000"/>
        </w:rPr>
        <w:t xml:space="preserve"> № 186 сайлау учаскесі</w:t>
      </w:r>
    </w:p>
    <w:bookmarkEnd w:id="270"/>
    <w:bookmarkStart w:name="z274" w:id="271"/>
    <w:p>
      <w:pPr>
        <w:spacing w:after="0"/>
        <w:ind w:left="0"/>
        <w:jc w:val="both"/>
      </w:pPr>
      <w:r>
        <w:rPr>
          <w:rFonts w:ascii="Times New Roman"/>
          <w:b w:val="false"/>
          <w:i w:val="false"/>
          <w:color w:val="000000"/>
          <w:sz w:val="28"/>
        </w:rPr>
        <w:t>
      Орталығы: "№ 15 жалпы орта білім беретін мектеп" коммуналдық мемлекеттік мекемесі, Қаржаубайұлы көшесі, 255.</w:t>
      </w:r>
    </w:p>
    <w:bookmarkEnd w:id="271"/>
    <w:bookmarkStart w:name="z275" w:id="272"/>
    <w:p>
      <w:pPr>
        <w:spacing w:after="0"/>
        <w:ind w:left="0"/>
        <w:jc w:val="both"/>
      </w:pPr>
      <w:r>
        <w:rPr>
          <w:rFonts w:ascii="Times New Roman"/>
          <w:b w:val="false"/>
          <w:i w:val="false"/>
          <w:color w:val="000000"/>
          <w:sz w:val="28"/>
        </w:rPr>
        <w:t>
      Энергетик кенті, Каржаубайұлы тұйық көшесі, 1, 2, 3, Қаржаубайұлы көшесіндегі, Бәйшешек көшесіндегі, Орманды көшесіндегі, Шалқар көшесіндегі, Крайняя көшесіндегі, Кеңдала көшесіндегі, Жаңа ауыл көшесіндегі, Жазық, Самұрық, Орманды 1, Жазық тұйығы тұрғын үйлерді қосқанда.</w:t>
      </w:r>
    </w:p>
    <w:bookmarkEnd w:id="272"/>
    <w:bookmarkStart w:name="z276" w:id="273"/>
    <w:p>
      <w:pPr>
        <w:spacing w:after="0"/>
        <w:ind w:left="0"/>
        <w:jc w:val="left"/>
      </w:pPr>
      <w:r>
        <w:rPr>
          <w:rFonts w:ascii="Times New Roman"/>
          <w:b/>
          <w:i w:val="false"/>
          <w:color w:val="000000"/>
        </w:rPr>
        <w:t xml:space="preserve"> № 239 сайлау учаскесі</w:t>
      </w:r>
    </w:p>
    <w:bookmarkEnd w:id="273"/>
    <w:bookmarkStart w:name="z277" w:id="274"/>
    <w:p>
      <w:pPr>
        <w:spacing w:after="0"/>
        <w:ind w:left="0"/>
        <w:jc w:val="both"/>
      </w:pPr>
      <w:r>
        <w:rPr>
          <w:rFonts w:ascii="Times New Roman"/>
          <w:b w:val="false"/>
          <w:i w:val="false"/>
          <w:color w:val="000000"/>
          <w:sz w:val="28"/>
        </w:rPr>
        <w:t>
      Орталығы: "№ 25 жалпы орта білім беретін мектеп" коммуналдық мемлекеттік мекемесі, Жанатайұлы көшесі, 130.</w:t>
      </w:r>
    </w:p>
    <w:bookmarkEnd w:id="274"/>
    <w:bookmarkStart w:name="z278" w:id="275"/>
    <w:p>
      <w:pPr>
        <w:spacing w:after="0"/>
        <w:ind w:left="0"/>
        <w:jc w:val="both"/>
      </w:pPr>
      <w:r>
        <w:rPr>
          <w:rFonts w:ascii="Times New Roman"/>
          <w:b w:val="false"/>
          <w:i w:val="false"/>
          <w:color w:val="000000"/>
          <w:sz w:val="28"/>
        </w:rPr>
        <w:t>
      Алматы – Семей бас теміржол желісінен бастап, Кренкель көшесіндегі 2-12 үйлер, Пархоменко көшесіне дейін, Пархоменко көшесіндегі 180-298 үйлер, Қаржаубайұлы көшесі, 320 бойымен ғимарат аумағына дейін, ғимарат аумағынан бастап Қаржаубайұлы көшесі, 320 бойымен теміржол желісіне дейін, теміржол желісімен Кренкель көшесіне дейін.</w:t>
      </w:r>
    </w:p>
    <w:bookmarkEnd w:id="275"/>
    <w:bookmarkStart w:name="z279" w:id="276"/>
    <w:p>
      <w:pPr>
        <w:spacing w:after="0"/>
        <w:ind w:left="0"/>
        <w:jc w:val="left"/>
      </w:pPr>
      <w:r>
        <w:rPr>
          <w:rFonts w:ascii="Times New Roman"/>
          <w:b/>
          <w:i w:val="false"/>
          <w:color w:val="000000"/>
        </w:rPr>
        <w:t xml:space="preserve"> № 240 сайлау учаскесі</w:t>
      </w:r>
    </w:p>
    <w:bookmarkEnd w:id="276"/>
    <w:bookmarkStart w:name="z280" w:id="277"/>
    <w:p>
      <w:pPr>
        <w:spacing w:after="0"/>
        <w:ind w:left="0"/>
        <w:jc w:val="both"/>
      </w:pPr>
      <w:r>
        <w:rPr>
          <w:rFonts w:ascii="Times New Roman"/>
          <w:b w:val="false"/>
          <w:i w:val="false"/>
          <w:color w:val="000000"/>
          <w:sz w:val="28"/>
        </w:rPr>
        <w:t>
      Орталығы: Қаржаубайұлы көшесі, 320 бойынша ғимараттағы үй-жай.</w:t>
      </w:r>
    </w:p>
    <w:bookmarkEnd w:id="277"/>
    <w:bookmarkStart w:name="z281" w:id="278"/>
    <w:p>
      <w:pPr>
        <w:spacing w:after="0"/>
        <w:ind w:left="0"/>
        <w:jc w:val="both"/>
      </w:pPr>
      <w:r>
        <w:rPr>
          <w:rFonts w:ascii="Times New Roman"/>
          <w:b w:val="false"/>
          <w:i w:val="false"/>
          <w:color w:val="000000"/>
          <w:sz w:val="28"/>
        </w:rPr>
        <w:t>
      Новосібір қаласына апаратын теміржол желісінен бастап, Мичурин көшесімен Переездная көшесіне дейін, Переездная көшесінің тақ жағымен Дөнентаев көшесіне дейін, Дөнентаев көшесінің тақ жағымен Кордонная көшесіне дейін, Кордонная көшесінің жұп жағымен Қаржаубайұлы көшесіне дейін, Қаржаубайұлы көшесіндегі 320/1, 320/2, 320/3, 251, 253, 259, 259а, 259б үйлерін қосқанда, Қаржаубайұлы көшесі, 320 ғимарат аумағына дейін, Қаржаубайұлы көшесі, 320 ғимарат аумағынан Новосібір қаласына апаратын теміржол тармақшасына дейін, СМП-725 жатақханасын қосқанда.</w:t>
      </w:r>
    </w:p>
    <w:bookmarkEnd w:id="278"/>
    <w:bookmarkStart w:name="z282" w:id="279"/>
    <w:p>
      <w:pPr>
        <w:spacing w:after="0"/>
        <w:ind w:left="0"/>
        <w:jc w:val="left"/>
      </w:pPr>
      <w:r>
        <w:rPr>
          <w:rFonts w:ascii="Times New Roman"/>
          <w:b/>
          <w:i w:val="false"/>
          <w:color w:val="000000"/>
        </w:rPr>
        <w:t xml:space="preserve"> № 241 сайлау учаскесі</w:t>
      </w:r>
    </w:p>
    <w:bookmarkEnd w:id="279"/>
    <w:bookmarkStart w:name="z283" w:id="280"/>
    <w:p>
      <w:pPr>
        <w:spacing w:after="0"/>
        <w:ind w:left="0"/>
        <w:jc w:val="both"/>
      </w:pPr>
      <w:r>
        <w:rPr>
          <w:rFonts w:ascii="Times New Roman"/>
          <w:b w:val="false"/>
          <w:i w:val="false"/>
          <w:color w:val="000000"/>
          <w:sz w:val="28"/>
        </w:rPr>
        <w:t>
      Орталығы: "№ 15 жалпы орта білім беретін мектеп" коммуналдық мемлекеттік мекемесі, Қаржаубайұлы көшесі, 255.</w:t>
      </w:r>
    </w:p>
    <w:bookmarkEnd w:id="280"/>
    <w:bookmarkStart w:name="z284" w:id="281"/>
    <w:p>
      <w:pPr>
        <w:spacing w:after="0"/>
        <w:ind w:left="0"/>
        <w:jc w:val="both"/>
      </w:pPr>
      <w:r>
        <w:rPr>
          <w:rFonts w:ascii="Times New Roman"/>
          <w:b w:val="false"/>
          <w:i w:val="false"/>
          <w:color w:val="000000"/>
          <w:sz w:val="28"/>
        </w:rPr>
        <w:t>
      Мичурин көшесінен бастап, Новосібір қаласына апаратын теміржол бойымен, Туристическая көшесіне дейін, Туристическая көшесімен Дөнентаев көшесіне дейін, Дөнентаев көшесінің жұп жағымен Переездная көшесіне дейін, Переездная көшесінің жұп жағымен Мичурин көшесіне дейін, Мичурин көшесімен Новосібір қаласына апаратын теміржолға дейін, 651 шақырымдағы 1-5 және 3а үйлерін және 652 шақырымдағы желілік-жол үйлерін қосқанда.</w:t>
      </w:r>
    </w:p>
    <w:bookmarkEnd w:id="281"/>
    <w:bookmarkStart w:name="z285" w:id="282"/>
    <w:p>
      <w:pPr>
        <w:spacing w:after="0"/>
        <w:ind w:left="0"/>
        <w:jc w:val="left"/>
      </w:pPr>
      <w:r>
        <w:rPr>
          <w:rFonts w:ascii="Times New Roman"/>
          <w:b/>
          <w:i w:val="false"/>
          <w:color w:val="000000"/>
        </w:rPr>
        <w:t xml:space="preserve"> № 242 сайлау учаскесі</w:t>
      </w:r>
    </w:p>
    <w:bookmarkEnd w:id="282"/>
    <w:bookmarkStart w:name="z286" w:id="283"/>
    <w:p>
      <w:pPr>
        <w:spacing w:after="0"/>
        <w:ind w:left="0"/>
        <w:jc w:val="both"/>
      </w:pPr>
      <w:r>
        <w:rPr>
          <w:rFonts w:ascii="Times New Roman"/>
          <w:b w:val="false"/>
          <w:i w:val="false"/>
          <w:color w:val="000000"/>
          <w:sz w:val="28"/>
        </w:rPr>
        <w:t>
      Орталығы: "Семей орманы" мемлекеттік орман табиғи резерваты, Тоқтабаев көшесі, 19.</w:t>
      </w:r>
    </w:p>
    <w:bookmarkEnd w:id="283"/>
    <w:bookmarkStart w:name="z287" w:id="284"/>
    <w:p>
      <w:pPr>
        <w:spacing w:after="0"/>
        <w:ind w:left="0"/>
        <w:jc w:val="both"/>
      </w:pPr>
      <w:r>
        <w:rPr>
          <w:rFonts w:ascii="Times New Roman"/>
          <w:b w:val="false"/>
          <w:i w:val="false"/>
          <w:color w:val="000000"/>
          <w:sz w:val="28"/>
        </w:rPr>
        <w:t>
      "Красный" Кордон: Лесная көшесіндегі 39-53 үйлер, Соловьевский, Лейковский, Аксаринский, Верхнеберезовский, 648-казарма, Центральная көшесі, 56-үйді және шаңғы базасы, Юбилейная көшесі, Огородная көшесі және Қарағайлы көшесіндегі тұрғын үйлерді қосқанда. Қала шетінен бастап, Дөнентаев көшесімен, Кордонная көшесіне дейін, Кордонная көшесінің тақ жағымен қала шетіне дейінгі тұрғын үйлерді қосқанда.</w:t>
      </w:r>
    </w:p>
    <w:bookmarkEnd w:id="284"/>
    <w:bookmarkStart w:name="z288" w:id="285"/>
    <w:p>
      <w:pPr>
        <w:spacing w:after="0"/>
        <w:ind w:left="0"/>
        <w:jc w:val="left"/>
      </w:pPr>
      <w:r>
        <w:rPr>
          <w:rFonts w:ascii="Times New Roman"/>
          <w:b/>
          <w:i w:val="false"/>
          <w:color w:val="000000"/>
        </w:rPr>
        <w:t xml:space="preserve"> № 243 сайлау учаскесі</w:t>
      </w:r>
    </w:p>
    <w:bookmarkEnd w:id="285"/>
    <w:bookmarkStart w:name="z289" w:id="286"/>
    <w:p>
      <w:pPr>
        <w:spacing w:after="0"/>
        <w:ind w:left="0"/>
        <w:jc w:val="both"/>
      </w:pPr>
      <w:r>
        <w:rPr>
          <w:rFonts w:ascii="Times New Roman"/>
          <w:b w:val="false"/>
          <w:i w:val="false"/>
          <w:color w:val="000000"/>
          <w:sz w:val="28"/>
        </w:rPr>
        <w:t>
      Орталығы: "№ 38 жалпы орта білім беретін мектеп-лицей" коммуналдық мемлекеттік мекемесі, Пржевальский көшесі, 16 "А".</w:t>
      </w:r>
    </w:p>
    <w:bookmarkEnd w:id="286"/>
    <w:bookmarkStart w:name="z290" w:id="287"/>
    <w:p>
      <w:pPr>
        <w:spacing w:after="0"/>
        <w:ind w:left="0"/>
        <w:jc w:val="both"/>
      </w:pPr>
      <w:r>
        <w:rPr>
          <w:rFonts w:ascii="Times New Roman"/>
          <w:b w:val="false"/>
          <w:i w:val="false"/>
          <w:color w:val="000000"/>
          <w:sz w:val="28"/>
        </w:rPr>
        <w:t>
      Деревообделочная көшесінен бастап, Беляков көшесімен Восход кентіне апаратын теміржол желісіне дейін, Московская көшесіндегі 10-84а үйлер, Новосібір қаласына апаратын теміржол желісіне дейін, теміржол желісінен бастап, қаланың шетімен Деревообделочная көшесіне дейін, Деревообделочная көшесімен тұрғын үйлерді қосқанда, Беляков көшесіне дейін.</w:t>
      </w:r>
    </w:p>
    <w:bookmarkEnd w:id="287"/>
    <w:bookmarkStart w:name="z291" w:id="288"/>
    <w:p>
      <w:pPr>
        <w:spacing w:after="0"/>
        <w:ind w:left="0"/>
        <w:jc w:val="left"/>
      </w:pPr>
      <w:r>
        <w:rPr>
          <w:rFonts w:ascii="Times New Roman"/>
          <w:b/>
          <w:i w:val="false"/>
          <w:color w:val="000000"/>
        </w:rPr>
        <w:t xml:space="preserve"> № 244 сайлау учаскесі </w:t>
      </w:r>
    </w:p>
    <w:bookmarkEnd w:id="288"/>
    <w:bookmarkStart w:name="z292" w:id="289"/>
    <w:p>
      <w:pPr>
        <w:spacing w:after="0"/>
        <w:ind w:left="0"/>
        <w:jc w:val="both"/>
      </w:pPr>
      <w:r>
        <w:rPr>
          <w:rFonts w:ascii="Times New Roman"/>
          <w:b w:val="false"/>
          <w:i w:val="false"/>
          <w:color w:val="000000"/>
          <w:sz w:val="28"/>
        </w:rPr>
        <w:t>
      Орталығы: "№ 38 жалпы орта білім беретін мектеп-лицей" коммуналдық мемлекеттік мекемесі, Пржевальский көшесі, 16 "А".</w:t>
      </w:r>
    </w:p>
    <w:bookmarkEnd w:id="289"/>
    <w:bookmarkStart w:name="z293" w:id="290"/>
    <w:p>
      <w:pPr>
        <w:spacing w:after="0"/>
        <w:ind w:left="0"/>
        <w:jc w:val="both"/>
      </w:pPr>
      <w:r>
        <w:rPr>
          <w:rFonts w:ascii="Times New Roman"/>
          <w:b w:val="false"/>
          <w:i w:val="false"/>
          <w:color w:val="000000"/>
          <w:sz w:val="28"/>
        </w:rPr>
        <w:t>
      Зәкәрия Белібаев көшесінен бастап Омская көшесімен, тұрғын үйлерді қоспағанда, Деревообделочная көшесіне дейін, Деревообделочная көшесінен бастап тұрғын үйлер мен Чимкентская көшесіндегі 1-93 үйлерді қоспағанда, қаланың шығыс шетіне дейін, қаланың шығыс шетімен, Рыночная көшесі және қаланың солтүстік – шығыс шетімен, Зәкәрия Белібаев көшесіне дейін, Зәкәрия Белібаев көшесімен Омская көшесіне дейін.</w:t>
      </w:r>
    </w:p>
    <w:bookmarkEnd w:id="290"/>
    <w:bookmarkStart w:name="z294" w:id="291"/>
    <w:p>
      <w:pPr>
        <w:spacing w:after="0"/>
        <w:ind w:left="0"/>
        <w:jc w:val="left"/>
      </w:pPr>
      <w:r>
        <w:rPr>
          <w:rFonts w:ascii="Times New Roman"/>
          <w:b/>
          <w:i w:val="false"/>
          <w:color w:val="000000"/>
        </w:rPr>
        <w:t xml:space="preserve"> № 1149 сайлау учаскесі</w:t>
      </w:r>
    </w:p>
    <w:bookmarkEnd w:id="291"/>
    <w:bookmarkStart w:name="z295" w:id="292"/>
    <w:p>
      <w:pPr>
        <w:spacing w:after="0"/>
        <w:ind w:left="0"/>
        <w:jc w:val="both"/>
      </w:pPr>
      <w:r>
        <w:rPr>
          <w:rFonts w:ascii="Times New Roman"/>
          <w:b w:val="false"/>
          <w:i w:val="false"/>
          <w:color w:val="000000"/>
          <w:sz w:val="28"/>
        </w:rPr>
        <w:t>
      Орталығы: "№ 38 жалпы орта білім беретін мектеп-лицей" коммуналдық мемлекеттік мекемесі (ескі ғимаратта), Пржевальский көшесі, 16 "А".</w:t>
      </w:r>
    </w:p>
    <w:bookmarkEnd w:id="292"/>
    <w:bookmarkStart w:name="z296" w:id="293"/>
    <w:p>
      <w:pPr>
        <w:spacing w:after="0"/>
        <w:ind w:left="0"/>
        <w:jc w:val="both"/>
      </w:pPr>
      <w:r>
        <w:rPr>
          <w:rFonts w:ascii="Times New Roman"/>
          <w:b w:val="false"/>
          <w:i w:val="false"/>
          <w:color w:val="000000"/>
          <w:sz w:val="28"/>
        </w:rPr>
        <w:t>
      Теміржол кентінен бастап, Деревообделочная көшесіне дейін, Омская көшесімен, Омская көшесіндегі тұрғын үйлерді қосқанда, Зәкәрия Белібаев көшесіне дейін, Зәкәрия Белібаев көшесімен Гидроқұрылыс көшесіне дейін және одан әрі теміржол кентіне дейін.</w:t>
      </w:r>
    </w:p>
    <w:bookmarkEnd w:id="293"/>
    <w:bookmarkStart w:name="z297" w:id="294"/>
    <w:p>
      <w:pPr>
        <w:spacing w:after="0"/>
        <w:ind w:left="0"/>
        <w:jc w:val="left"/>
      </w:pPr>
      <w:r>
        <w:rPr>
          <w:rFonts w:ascii="Times New Roman"/>
          <w:b/>
          <w:i w:val="false"/>
          <w:color w:val="000000"/>
        </w:rPr>
        <w:t xml:space="preserve"> № 245 сайлау учаскесі</w:t>
      </w:r>
    </w:p>
    <w:bookmarkEnd w:id="294"/>
    <w:bookmarkStart w:name="z298" w:id="295"/>
    <w:p>
      <w:pPr>
        <w:spacing w:after="0"/>
        <w:ind w:left="0"/>
        <w:jc w:val="both"/>
      </w:pPr>
      <w:r>
        <w:rPr>
          <w:rFonts w:ascii="Times New Roman"/>
          <w:b w:val="false"/>
          <w:i w:val="false"/>
          <w:color w:val="000000"/>
          <w:sz w:val="28"/>
        </w:rPr>
        <w:t>
      Орталығы: "Пригород жалпы орта білім беретін мектебі" коммуналдық мемлекеттік мекемесі, Березовский кенті, Центральная көшесі, 10.</w:t>
      </w:r>
    </w:p>
    <w:bookmarkEnd w:id="295"/>
    <w:bookmarkStart w:name="z299" w:id="296"/>
    <w:p>
      <w:pPr>
        <w:spacing w:after="0"/>
        <w:ind w:left="0"/>
        <w:jc w:val="both"/>
      </w:pPr>
      <w:r>
        <w:rPr>
          <w:rFonts w:ascii="Times New Roman"/>
          <w:b w:val="false"/>
          <w:i w:val="false"/>
          <w:color w:val="000000"/>
          <w:sz w:val="28"/>
        </w:rPr>
        <w:t>
      Березовский кенті, Птичник пен "Сосна" шипажайының тұрғын үйлері, Родниковый тұйық көшесіндегі жаңа салынған үйлерді қосқанда.</w:t>
      </w:r>
    </w:p>
    <w:bookmarkEnd w:id="296"/>
    <w:bookmarkStart w:name="z300" w:id="297"/>
    <w:p>
      <w:pPr>
        <w:spacing w:after="0"/>
        <w:ind w:left="0"/>
        <w:jc w:val="left"/>
      </w:pPr>
      <w:r>
        <w:rPr>
          <w:rFonts w:ascii="Times New Roman"/>
          <w:b/>
          <w:i w:val="false"/>
          <w:color w:val="000000"/>
        </w:rPr>
        <w:t xml:space="preserve"> № 246 сайлау учаскесі</w:t>
      </w:r>
    </w:p>
    <w:bookmarkEnd w:id="297"/>
    <w:bookmarkStart w:name="z301" w:id="298"/>
    <w:p>
      <w:pPr>
        <w:spacing w:after="0"/>
        <w:ind w:left="0"/>
        <w:jc w:val="both"/>
      </w:pPr>
      <w:r>
        <w:rPr>
          <w:rFonts w:ascii="Times New Roman"/>
          <w:b w:val="false"/>
          <w:i w:val="false"/>
          <w:color w:val="000000"/>
          <w:sz w:val="28"/>
        </w:rPr>
        <w:t>
      Орталығы: Толстой көшесі, 1 бойынша ғимараттағы үй-жай.</w:t>
      </w:r>
    </w:p>
    <w:bookmarkEnd w:id="298"/>
    <w:bookmarkStart w:name="z302" w:id="299"/>
    <w:p>
      <w:pPr>
        <w:spacing w:after="0"/>
        <w:ind w:left="0"/>
        <w:jc w:val="both"/>
      </w:pPr>
      <w:r>
        <w:rPr>
          <w:rFonts w:ascii="Times New Roman"/>
          <w:b w:val="false"/>
          <w:i w:val="false"/>
          <w:color w:val="000000"/>
          <w:sz w:val="28"/>
        </w:rPr>
        <w:t>
      Восход кенті тұрғын ауданына апаратын теміржол желісінен бастап, Красин көшесіне дейін, Красин көшесіндегі 83, 87-үйлерді қосқанда, Красин көшесінен бастап Гастело көшесіндегі 2-4 үйлер, Шымкент көшесіне дейін, Шымкент көшесіндегі 4-132 үйлер, қаланың шығыс шетіне дейін, қаланың шығыс шетімен Восход кентінің тұрғын ауданы апаратын теміржол тармақшасына дейін, теміржол тармақшасы бойымен Красин көшесіне дейін.</w:t>
      </w:r>
    </w:p>
    <w:bookmarkEnd w:id="299"/>
    <w:bookmarkStart w:name="z303" w:id="300"/>
    <w:p>
      <w:pPr>
        <w:spacing w:after="0"/>
        <w:ind w:left="0"/>
        <w:jc w:val="left"/>
      </w:pPr>
      <w:r>
        <w:rPr>
          <w:rFonts w:ascii="Times New Roman"/>
          <w:b/>
          <w:i w:val="false"/>
          <w:color w:val="000000"/>
        </w:rPr>
        <w:t xml:space="preserve"> № 247 сайлау учаскесі</w:t>
      </w:r>
    </w:p>
    <w:bookmarkEnd w:id="300"/>
    <w:bookmarkStart w:name="z304" w:id="301"/>
    <w:p>
      <w:pPr>
        <w:spacing w:after="0"/>
        <w:ind w:left="0"/>
        <w:jc w:val="both"/>
      </w:pPr>
      <w:r>
        <w:rPr>
          <w:rFonts w:ascii="Times New Roman"/>
          <w:b w:val="false"/>
          <w:i w:val="false"/>
          <w:color w:val="000000"/>
          <w:sz w:val="28"/>
        </w:rPr>
        <w:t>
      Орталығы: "№ 23 жалпы орта білім беретін мектеп" коммуналдық мемлекеттік мекемесі, Севастопольская көшесі, 18 "А".</w:t>
      </w:r>
    </w:p>
    <w:bookmarkEnd w:id="301"/>
    <w:bookmarkStart w:name="z305" w:id="302"/>
    <w:p>
      <w:pPr>
        <w:spacing w:after="0"/>
        <w:ind w:left="0"/>
        <w:jc w:val="both"/>
      </w:pPr>
      <w:r>
        <w:rPr>
          <w:rFonts w:ascii="Times New Roman"/>
          <w:b w:val="false"/>
          <w:i w:val="false"/>
          <w:color w:val="000000"/>
          <w:sz w:val="28"/>
        </w:rPr>
        <w:t>
      Алматы – Семей бас теміржол желісінен бастап, Шевченко көшесімен Аймауытов көшесіне дейін, Аймауытов көшесіндегі 151-161 үйлер, Шәкәрім даңғылына дейін, Шәкәрім даңғылындағы 167-169 үйлер, Чехов көшесіне дейін, Чехов көшесіндегі 119-123 үйлер, Московская көшесіне дейін, Московская көшесіндегі 3-67 үйлер, 652 теміржол өткелінен шығып, өткелден бастап Алматы – Семей бас теміржол желісімен Шевченко көшесіне дейін, РСУ-1 тұрғын үйлерді қосқанда.</w:t>
      </w:r>
    </w:p>
    <w:bookmarkEnd w:id="302"/>
    <w:bookmarkStart w:name="z306" w:id="303"/>
    <w:p>
      <w:pPr>
        <w:spacing w:after="0"/>
        <w:ind w:left="0"/>
        <w:jc w:val="left"/>
      </w:pPr>
      <w:r>
        <w:rPr>
          <w:rFonts w:ascii="Times New Roman"/>
          <w:b/>
          <w:i w:val="false"/>
          <w:color w:val="000000"/>
        </w:rPr>
        <w:t xml:space="preserve"> № 248 сайлау учаскесі</w:t>
      </w:r>
    </w:p>
    <w:bookmarkEnd w:id="303"/>
    <w:bookmarkStart w:name="z307" w:id="304"/>
    <w:p>
      <w:pPr>
        <w:spacing w:after="0"/>
        <w:ind w:left="0"/>
        <w:jc w:val="both"/>
      </w:pPr>
      <w:r>
        <w:rPr>
          <w:rFonts w:ascii="Times New Roman"/>
          <w:b w:val="false"/>
          <w:i w:val="false"/>
          <w:color w:val="000000"/>
          <w:sz w:val="28"/>
        </w:rPr>
        <w:t>
      Орталығы: "Электротехникалық колледж" коммуналдық мемлекеттік қазыналық кәсіпорны, Н. Морозов көшесі, 141.</w:t>
      </w:r>
    </w:p>
    <w:bookmarkEnd w:id="304"/>
    <w:bookmarkStart w:name="z308" w:id="305"/>
    <w:p>
      <w:pPr>
        <w:spacing w:after="0"/>
        <w:ind w:left="0"/>
        <w:jc w:val="both"/>
      </w:pPr>
      <w:r>
        <w:rPr>
          <w:rFonts w:ascii="Times New Roman"/>
          <w:b w:val="false"/>
          <w:i w:val="false"/>
          <w:color w:val="000000"/>
          <w:sz w:val="28"/>
        </w:rPr>
        <w:t>
      Восход кентінің тұрғын ауданына апаратын теміржол тармақшасынан бастап, Сыбанов көшесіне дейін, Сыбанов көшесіндегі 2-16 үйлер, Р. Люксембург көшесіне дейін, Р. Люксембург көшесіндегі 50, 52-үйлер, Амангелді көшесіне дейін, Амангелді көшесіндегі 2-42 үйлер, Правда көшесіне дейін, Правда көшесіндегі 8-66 үйлер, Шығыс көшесіне дейін, Шығыс көшесіндегі 2-4 үйлер, Морозов көшесіндегі 135 – 139 үйлер, Пестель көшесіне дейін, Пестель көшесіндегі 52-84 үйлер, Аймауытов көшесіне дейін, Аймауытов көшесіндегі 180-182 үйлер, Шәкәрім даңғылымен 178, 180, 182-үйлерді, Шәкәрім даңғылындағы 174-180 үйлерді қосқанда, Чехов көшесіне дейін, Чехов көшесіндегі 124-126 үйлер, Восход кентінің тұрғын ауданына апаратын теміржол тармақшасына дейін, теміржол желісінің бойымен Сыбанов көшесіне дейін.</w:t>
      </w:r>
    </w:p>
    <w:bookmarkEnd w:id="305"/>
    <w:bookmarkStart w:name="z309" w:id="306"/>
    <w:p>
      <w:pPr>
        <w:spacing w:after="0"/>
        <w:ind w:left="0"/>
        <w:jc w:val="left"/>
      </w:pPr>
      <w:r>
        <w:rPr>
          <w:rFonts w:ascii="Times New Roman"/>
          <w:b/>
          <w:i w:val="false"/>
          <w:color w:val="000000"/>
        </w:rPr>
        <w:t xml:space="preserve"> № 249 сайлау учаскесі</w:t>
      </w:r>
    </w:p>
    <w:bookmarkEnd w:id="306"/>
    <w:bookmarkStart w:name="z310" w:id="307"/>
    <w:p>
      <w:pPr>
        <w:spacing w:after="0"/>
        <w:ind w:left="0"/>
        <w:jc w:val="both"/>
      </w:pPr>
      <w:r>
        <w:rPr>
          <w:rFonts w:ascii="Times New Roman"/>
          <w:b w:val="false"/>
          <w:i w:val="false"/>
          <w:color w:val="000000"/>
          <w:sz w:val="28"/>
        </w:rPr>
        <w:t>
      Орталығы: "№ 43 жалпы орта білім беретін мектеп" коммуналдық мемлекеттік мекемесі, Байсейітов көшесі, 145.</w:t>
      </w:r>
    </w:p>
    <w:bookmarkEnd w:id="307"/>
    <w:bookmarkStart w:name="z311" w:id="308"/>
    <w:p>
      <w:pPr>
        <w:spacing w:after="0"/>
        <w:ind w:left="0"/>
        <w:jc w:val="both"/>
      </w:pPr>
      <w:r>
        <w:rPr>
          <w:rFonts w:ascii="Times New Roman"/>
          <w:b w:val="false"/>
          <w:i w:val="false"/>
          <w:color w:val="000000"/>
          <w:sz w:val="28"/>
        </w:rPr>
        <w:t>
      Аймауытов көшесінен бастап, Пестель көшесіндегі 49-85 үйлер, Морозов көшесіне дейін, Морозов көшесіндегі 190-220 үйлер, Шығыс көшесіне дейін, Шығыс көшесіндегі 1-7 үйлер, Правда көшесіне дейін, Правда көшесіндегі 9-69 үйлер, Амангелді көшесіне дейін, Амангелді көшесіндегі 44-50 үйлер, Морозов көшесіне дейін, Морозов көшесіндегі 49-63 үйлер, Чайковский көшесіне дейін, Чайковский көшесіндегі 2-42 үйлер, Аймауытов көшесіне дейін, Аймауытов көшесіндегі 142-176 үйлер, Пестель көшесіне дейін.</w:t>
      </w:r>
    </w:p>
    <w:bookmarkEnd w:id="308"/>
    <w:bookmarkStart w:name="z312" w:id="309"/>
    <w:p>
      <w:pPr>
        <w:spacing w:after="0"/>
        <w:ind w:left="0"/>
        <w:jc w:val="left"/>
      </w:pPr>
      <w:r>
        <w:rPr>
          <w:rFonts w:ascii="Times New Roman"/>
          <w:b/>
          <w:i w:val="false"/>
          <w:color w:val="000000"/>
        </w:rPr>
        <w:t xml:space="preserve"> № 250 сайлау учаскесі</w:t>
      </w:r>
    </w:p>
    <w:bookmarkEnd w:id="309"/>
    <w:bookmarkStart w:name="z313" w:id="310"/>
    <w:p>
      <w:pPr>
        <w:spacing w:after="0"/>
        <w:ind w:left="0"/>
        <w:jc w:val="both"/>
      </w:pPr>
      <w:r>
        <w:rPr>
          <w:rFonts w:ascii="Times New Roman"/>
          <w:b w:val="false"/>
          <w:i w:val="false"/>
          <w:color w:val="000000"/>
          <w:sz w:val="28"/>
        </w:rPr>
        <w:t>
      Орталығы: "Төлеубай Аманов атындағы № 16 жалпы орта білім беретін мектеп" коммуналдық мемлекеттік мекемесі, Торайғыров көшесі, 121.</w:t>
      </w:r>
    </w:p>
    <w:bookmarkEnd w:id="310"/>
    <w:bookmarkStart w:name="z314" w:id="311"/>
    <w:p>
      <w:pPr>
        <w:spacing w:after="0"/>
        <w:ind w:left="0"/>
        <w:jc w:val="both"/>
      </w:pPr>
      <w:r>
        <w:rPr>
          <w:rFonts w:ascii="Times New Roman"/>
          <w:b w:val="false"/>
          <w:i w:val="false"/>
          <w:color w:val="000000"/>
          <w:sz w:val="28"/>
        </w:rPr>
        <w:t>
      Восход кентінің тұрғын ауданына апаратын теміржол тармақшасынан бастап, 8 Краснознаменная көшесіндегі 2а-88 үйлері, "Семстройкомплект" акционерлік құрылыс-өндірістік компаниясының 3, 4-жатақханаларын қоспағанда, Морозов көшесіне дейін, Морозов көшесіндегі 110-136 үйлер, Амангелді көшесіне дейін, Амангелді көшесіндегі 5-43 үйлер, Р. Люксембург көшесіне дейін, Р. Люксембург көшесіндегі 30-62 үйлер, Сыбанов көшесіне дейін, Сыбанов көшесіндегі 1-80 үйлер, Восход кенті тұрғын ауданына апаратын теміржол тармақшасына дейін және оның бойымен 8 Краснознаменная көшесіне дейін. Учаске ішінде Қажымұқан көшесіндегі 1-106 үйлер, Чернышевский көшесіндегі 1-78А үйлер, Сейфуллин көшесі, 1-110 үйлер, Терешкова көшесі, 2-102 үйлер орналасқан.</w:t>
      </w:r>
    </w:p>
    <w:bookmarkEnd w:id="311"/>
    <w:bookmarkStart w:name="z315" w:id="312"/>
    <w:p>
      <w:pPr>
        <w:spacing w:after="0"/>
        <w:ind w:left="0"/>
        <w:jc w:val="left"/>
      </w:pPr>
      <w:r>
        <w:rPr>
          <w:rFonts w:ascii="Times New Roman"/>
          <w:b/>
          <w:i w:val="false"/>
          <w:color w:val="000000"/>
        </w:rPr>
        <w:t xml:space="preserve"> № 251 сайлау учаскесі</w:t>
      </w:r>
    </w:p>
    <w:bookmarkEnd w:id="312"/>
    <w:bookmarkStart w:name="z316" w:id="313"/>
    <w:p>
      <w:pPr>
        <w:spacing w:after="0"/>
        <w:ind w:left="0"/>
        <w:jc w:val="both"/>
      </w:pPr>
      <w:r>
        <w:rPr>
          <w:rFonts w:ascii="Times New Roman"/>
          <w:b w:val="false"/>
          <w:i w:val="false"/>
          <w:color w:val="000000"/>
          <w:sz w:val="28"/>
        </w:rPr>
        <w:t>
      Орталығы: "№ 36 жалпы орта білім беретін мектеп" коммуналдық мемлекеттік мекемесі, Некрасов көшесі, 102.</w:t>
      </w:r>
    </w:p>
    <w:bookmarkEnd w:id="313"/>
    <w:bookmarkStart w:name="z317" w:id="314"/>
    <w:p>
      <w:pPr>
        <w:spacing w:after="0"/>
        <w:ind w:left="0"/>
        <w:jc w:val="both"/>
      </w:pPr>
      <w:r>
        <w:rPr>
          <w:rFonts w:ascii="Times New Roman"/>
          <w:b w:val="false"/>
          <w:i w:val="false"/>
          <w:color w:val="000000"/>
          <w:sz w:val="28"/>
        </w:rPr>
        <w:t>
      Восход кенті тұрғын ауданына апаратын теміржол тармақшасынан бастап, 8 Краснознаменная көшесіндегі 1-77 үйлер, "Семстройкомплект" акционерлік құрылыс-өндірістік компаниясының 3, 4-жатақханаларын қосқанда, Морозов көшесіне дейін, Морозов көшесіндегі 2-102 үйлер, Дулатов көшесіне дейін, Дулатов көшесімен қаланың шығыс шетіне дейін, қаланың шығыс шетімен 8 Краснознаменная көшесіне дейін, Декоративный питомник тұйық көшесіндегі үйлерді қосқанда.</w:t>
      </w:r>
    </w:p>
    <w:bookmarkEnd w:id="314"/>
    <w:bookmarkStart w:name="z318" w:id="315"/>
    <w:p>
      <w:pPr>
        <w:spacing w:after="0"/>
        <w:ind w:left="0"/>
        <w:jc w:val="left"/>
      </w:pPr>
      <w:r>
        <w:rPr>
          <w:rFonts w:ascii="Times New Roman"/>
          <w:b/>
          <w:i w:val="false"/>
          <w:color w:val="000000"/>
        </w:rPr>
        <w:t xml:space="preserve"> № 252 сайлау учаскесі</w:t>
      </w:r>
    </w:p>
    <w:bookmarkEnd w:id="315"/>
    <w:bookmarkStart w:name="z319" w:id="316"/>
    <w:p>
      <w:pPr>
        <w:spacing w:after="0"/>
        <w:ind w:left="0"/>
        <w:jc w:val="both"/>
      </w:pPr>
      <w:r>
        <w:rPr>
          <w:rFonts w:ascii="Times New Roman"/>
          <w:b w:val="false"/>
          <w:i w:val="false"/>
          <w:color w:val="000000"/>
          <w:sz w:val="28"/>
        </w:rPr>
        <w:t>
      Орталығы: "Семей қаласының № 37 гимназиясы" коммуналдық мемлекеттік мекемесі, Шәкәрім даңғылы, 70.</w:t>
      </w:r>
    </w:p>
    <w:bookmarkEnd w:id="316"/>
    <w:bookmarkStart w:name="z320" w:id="317"/>
    <w:p>
      <w:pPr>
        <w:spacing w:after="0"/>
        <w:ind w:left="0"/>
        <w:jc w:val="both"/>
      </w:pPr>
      <w:r>
        <w:rPr>
          <w:rFonts w:ascii="Times New Roman"/>
          <w:b w:val="false"/>
          <w:i w:val="false"/>
          <w:color w:val="000000"/>
          <w:sz w:val="28"/>
        </w:rPr>
        <w:t>
      Аймауытов көшесінен бастап, Чайковский көшесіндегі 1-47 үйлер, Морозов көшесіне дейін, Морозов көшесіндегі 35-45 үйлер, Торайғыров көшесіне дейін, Торайғыров көшесіндегі 82-116 үйлер, Жамақаев көшесіне дейін, Жамақаев көшесіндегі 30-122 үйлер, Аймауытов көшесіне дейін, Аймауытов көшесіндегі 112-140 үйлер, Чайковский көшесіне дейін, Шәкәрім даңғылындағы 82, 84, 86-үйлерді қосқанда.</w:t>
      </w:r>
    </w:p>
    <w:bookmarkEnd w:id="317"/>
    <w:bookmarkStart w:name="z321" w:id="318"/>
    <w:p>
      <w:pPr>
        <w:spacing w:after="0"/>
        <w:ind w:left="0"/>
        <w:jc w:val="left"/>
      </w:pPr>
      <w:r>
        <w:rPr>
          <w:rFonts w:ascii="Times New Roman"/>
          <w:b/>
          <w:i w:val="false"/>
          <w:color w:val="000000"/>
        </w:rPr>
        <w:t xml:space="preserve"> № 253 сайлау учаскесі</w:t>
      </w:r>
    </w:p>
    <w:bookmarkEnd w:id="318"/>
    <w:bookmarkStart w:name="z322" w:id="319"/>
    <w:p>
      <w:pPr>
        <w:spacing w:after="0"/>
        <w:ind w:left="0"/>
        <w:jc w:val="both"/>
      </w:pPr>
      <w:r>
        <w:rPr>
          <w:rFonts w:ascii="Times New Roman"/>
          <w:b w:val="false"/>
          <w:i w:val="false"/>
          <w:color w:val="000000"/>
          <w:sz w:val="28"/>
        </w:rPr>
        <w:t>
      Орталығы: "Бизнес колледжі" коммуналдық мемлекеттік қазыналық кәсіпорны, Ж. Аймауытов көшесі, 143 "А".</w:t>
      </w:r>
    </w:p>
    <w:bookmarkEnd w:id="319"/>
    <w:bookmarkStart w:name="z323" w:id="320"/>
    <w:p>
      <w:pPr>
        <w:spacing w:after="0"/>
        <w:ind w:left="0"/>
        <w:jc w:val="both"/>
      </w:pPr>
      <w:r>
        <w:rPr>
          <w:rFonts w:ascii="Times New Roman"/>
          <w:b w:val="false"/>
          <w:i w:val="false"/>
          <w:color w:val="000000"/>
          <w:sz w:val="28"/>
        </w:rPr>
        <w:t>
      Бас теміржол желісінен бастап, Қабанбай батыр көшесіндегі 58-66 үйлер, Аймауытов көшесіне дейін, Аймауытов көшесіндегі 105-149 үйлер, Шевченко көшесіне дейін, Шевченко көшесіндегі 103-105 үйлер, теміржол желісіне дейін және одан әрі теміржол желісі бойымен Қабанбай батыр көшесіне дейін, Тельман көшесі, 149-үйді қосқанда.</w:t>
      </w:r>
    </w:p>
    <w:bookmarkEnd w:id="320"/>
    <w:bookmarkStart w:name="z324" w:id="321"/>
    <w:p>
      <w:pPr>
        <w:spacing w:after="0"/>
        <w:ind w:left="0"/>
        <w:jc w:val="left"/>
      </w:pPr>
      <w:r>
        <w:rPr>
          <w:rFonts w:ascii="Times New Roman"/>
          <w:b/>
          <w:i w:val="false"/>
          <w:color w:val="000000"/>
        </w:rPr>
        <w:t xml:space="preserve"> № 254 сайлау учаскесі</w:t>
      </w:r>
    </w:p>
    <w:bookmarkEnd w:id="321"/>
    <w:bookmarkStart w:name="z325" w:id="322"/>
    <w:p>
      <w:pPr>
        <w:spacing w:after="0"/>
        <w:ind w:left="0"/>
        <w:jc w:val="both"/>
      </w:pPr>
      <w:r>
        <w:rPr>
          <w:rFonts w:ascii="Times New Roman"/>
          <w:b w:val="false"/>
          <w:i w:val="false"/>
          <w:color w:val="000000"/>
          <w:sz w:val="28"/>
        </w:rPr>
        <w:t>
      Орталығы: "№ 4 жалпы орта білім беретін мектеп" коммуналдық мемлекеттік мекемесі, Байсейітов көшесі, 55.</w:t>
      </w:r>
    </w:p>
    <w:bookmarkEnd w:id="322"/>
    <w:bookmarkStart w:name="z326" w:id="323"/>
    <w:p>
      <w:pPr>
        <w:spacing w:after="0"/>
        <w:ind w:left="0"/>
        <w:jc w:val="both"/>
      </w:pPr>
      <w:r>
        <w:rPr>
          <w:rFonts w:ascii="Times New Roman"/>
          <w:b w:val="false"/>
          <w:i w:val="false"/>
          <w:color w:val="000000"/>
          <w:sz w:val="28"/>
        </w:rPr>
        <w:t>
      Байсейітов көшесінен бастап, Найманбаев көшесінің жұп жағымен, Алматы – Семей теміржол желісіне дейін, теміржол бойымен Қабанбай батыр көшесіне дейін, Қабанбай батыр көшесінің тақ жағымен, Аймауытов көшесіне дейін, Аймауытов көшесімен Қабанбай батыр көшесіндегі 48-үйді және Аймауытов көшесіндегі 84, 84а, 84б үйлерді қосқанда, Жамақаев көшесіне дейін, Жамақаев көшесіндегі 71-77 үйлер, Ұранхаев көшесіне дейін, Ұранхаев көшесімен Қабанбай батыр көшесіне дейін, Қабанбай батыр көшесіндегі 30-33 үйлер, Байсейітов көшесіне дейін, Байсейітов көшесіндегі 47-73 үйлер, Найманбаева көшесіне дейін, Герцен көшесі, 52 үй. Учаске ішінде Қашағанов көшесіндегі 63-98 үйлер, Чехов көшесіндегі 10-45 үйлер, Аймауытов көшесіндегі 87-95 үйлер, Засядко көшесіндегі 88-118 үйлер, Қабанбай батыр көшесіндегі 29, 46, 48-үйлер, Шугаев көшесіндегі 27, 46, 48, 54-үйлер орналасқан.</w:t>
      </w:r>
    </w:p>
    <w:bookmarkEnd w:id="323"/>
    <w:bookmarkStart w:name="z327" w:id="324"/>
    <w:p>
      <w:pPr>
        <w:spacing w:after="0"/>
        <w:ind w:left="0"/>
        <w:jc w:val="left"/>
      </w:pPr>
      <w:r>
        <w:rPr>
          <w:rFonts w:ascii="Times New Roman"/>
          <w:b/>
          <w:i w:val="false"/>
          <w:color w:val="000000"/>
        </w:rPr>
        <w:t xml:space="preserve"> № 255 сайлау учаскесі</w:t>
      </w:r>
    </w:p>
    <w:bookmarkEnd w:id="324"/>
    <w:bookmarkStart w:name="z328" w:id="325"/>
    <w:p>
      <w:pPr>
        <w:spacing w:after="0"/>
        <w:ind w:left="0"/>
        <w:jc w:val="both"/>
      </w:pPr>
      <w:r>
        <w:rPr>
          <w:rFonts w:ascii="Times New Roman"/>
          <w:b w:val="false"/>
          <w:i w:val="false"/>
          <w:color w:val="000000"/>
          <w:sz w:val="28"/>
        </w:rPr>
        <w:t>
      Орталығы: "Көлік колледжі" коммуналдық мемлекеттік қазыналық кәсіпорнының жатақханасы, Қабанбай батыр көшесі, 3.</w:t>
      </w:r>
    </w:p>
    <w:bookmarkEnd w:id="325"/>
    <w:bookmarkStart w:name="z329" w:id="326"/>
    <w:p>
      <w:pPr>
        <w:spacing w:after="0"/>
        <w:ind w:left="0"/>
        <w:jc w:val="both"/>
      </w:pPr>
      <w:r>
        <w:rPr>
          <w:rFonts w:ascii="Times New Roman"/>
          <w:b w:val="false"/>
          <w:i w:val="false"/>
          <w:color w:val="000000"/>
          <w:sz w:val="28"/>
        </w:rPr>
        <w:t>
      Морозов көшесінен бастап, Ш. Уәлиханов көшесіндегі 56-100 үйлер, Қайым Мұхамедханов көшесіне дейін, Қайым Мұхамедханов көшесіндегі 33, 49-үйлер, Найманбаев көшесіне дейін, Найманбаев көшесіндегі 128-132 үйлер, Ленин көшесіндегі 16-үйді қосқанда, Ұранхаев көшесіне дейін, Ұранхаев көшесіндегі 54-68 үйлер, Б. Момышұлы көшесіндегі 41, 41а үйлерді қоспағанда, Жамакаев көшесіне дейін, Жамақаев көшесіндегі 29-55 үйлер, Торайғыров көшесіне дейін, Торайғыров көшесіндегі 83-121 үйлер, Морозов көшесіне дейін, Морозов көшесіндегі 5-31 үйлер, Ш. Уәлиханов көшесіне дейін.</w:t>
      </w:r>
    </w:p>
    <w:bookmarkEnd w:id="326"/>
    <w:bookmarkStart w:name="z330" w:id="327"/>
    <w:p>
      <w:pPr>
        <w:spacing w:after="0"/>
        <w:ind w:left="0"/>
        <w:jc w:val="left"/>
      </w:pPr>
      <w:r>
        <w:rPr>
          <w:rFonts w:ascii="Times New Roman"/>
          <w:b/>
          <w:i w:val="false"/>
          <w:color w:val="000000"/>
        </w:rPr>
        <w:t xml:space="preserve"> № 256 сайлау учаскесі</w:t>
      </w:r>
    </w:p>
    <w:bookmarkEnd w:id="327"/>
    <w:bookmarkStart w:name="z331" w:id="328"/>
    <w:p>
      <w:pPr>
        <w:spacing w:after="0"/>
        <w:ind w:left="0"/>
        <w:jc w:val="both"/>
      </w:pPr>
      <w:r>
        <w:rPr>
          <w:rFonts w:ascii="Times New Roman"/>
          <w:b w:val="false"/>
          <w:i w:val="false"/>
          <w:color w:val="000000"/>
          <w:sz w:val="28"/>
        </w:rPr>
        <w:t>
      Орталығы: "Семей қаласының қалалық мәдениет сарайы" коммуналдық мемлекеттік қазыналық кәсіпорны, Б. Момышұлы көшесі, 43.</w:t>
      </w:r>
    </w:p>
    <w:bookmarkEnd w:id="328"/>
    <w:bookmarkStart w:name="z332" w:id="329"/>
    <w:p>
      <w:pPr>
        <w:spacing w:after="0"/>
        <w:ind w:left="0"/>
        <w:jc w:val="both"/>
      </w:pPr>
      <w:r>
        <w:rPr>
          <w:rFonts w:ascii="Times New Roman"/>
          <w:b w:val="false"/>
          <w:i w:val="false"/>
          <w:color w:val="000000"/>
          <w:sz w:val="28"/>
        </w:rPr>
        <w:t>
      Қабанбай батыр көшесінен бастап, Ұранхаев көшесімен 57-73 тақ санды үйлер, Найманбаев көшесіне дейін, Найманбаев көшесі, 163 үй, Б. Момышұлы көшесіне дейін, Б. Момышұлы көшесіндегі 23-27 тақ санды үйлер, Б. Момышұлы көшесіндегі 41, 41а үйлерді қосқанда, Дулатов көшесіне дейін, Дулатов көшесінің жұп жағынан, Шәкәрім даңғылына дейін, Шәкәрім даңғылындағы 36, 38, 40, 42-жұп санды үйлер Ш. Уәлиханов көшесіне дейін, Ш. Уәлиханов көшесіндегі жұп санды 110, 112-үйлер, Байсейітов көшесіне дейін, Байсейітов көшесімен Қабанбай батыр көшесіне дейін, Қабанбай батыр көшесіндегі 23-25 тақ санды үйлерді қосқанда, Ұранхаев көшесіне дейін.</w:t>
      </w:r>
    </w:p>
    <w:bookmarkEnd w:id="329"/>
    <w:bookmarkStart w:name="z333" w:id="330"/>
    <w:p>
      <w:pPr>
        <w:spacing w:after="0"/>
        <w:ind w:left="0"/>
        <w:jc w:val="left"/>
      </w:pPr>
      <w:r>
        <w:rPr>
          <w:rFonts w:ascii="Times New Roman"/>
          <w:b/>
          <w:i w:val="false"/>
          <w:color w:val="000000"/>
        </w:rPr>
        <w:t xml:space="preserve"> № 257 сайлау учаскесі</w:t>
      </w:r>
    </w:p>
    <w:bookmarkEnd w:id="330"/>
    <w:bookmarkStart w:name="z334" w:id="331"/>
    <w:p>
      <w:pPr>
        <w:spacing w:after="0"/>
        <w:ind w:left="0"/>
        <w:jc w:val="both"/>
      </w:pPr>
      <w:r>
        <w:rPr>
          <w:rFonts w:ascii="Times New Roman"/>
          <w:b w:val="false"/>
          <w:i w:val="false"/>
          <w:color w:val="000000"/>
          <w:sz w:val="28"/>
        </w:rPr>
        <w:t>
      Орталығы: Қазақ инновациялық университеті, Байсейітов көшесі, 5.</w:t>
      </w:r>
    </w:p>
    <w:bookmarkEnd w:id="331"/>
    <w:bookmarkStart w:name="z335" w:id="332"/>
    <w:p>
      <w:pPr>
        <w:spacing w:after="0"/>
        <w:ind w:left="0"/>
        <w:jc w:val="both"/>
      </w:pPr>
      <w:r>
        <w:rPr>
          <w:rFonts w:ascii="Times New Roman"/>
          <w:b w:val="false"/>
          <w:i w:val="false"/>
          <w:color w:val="000000"/>
          <w:sz w:val="28"/>
        </w:rPr>
        <w:t>
      Алматы - Семей теміржол желісінен бастап, Абай көшесінің жұп жағымен, Шәкәрім даңғылына дейін, Шәкәрім даңғылының тақ жағынан 13, 13а, 35-үйлер, Ш. Уәлиханов көшесіне дейін, Ш. Уәлиханов көшесіндегі 157-үйден Байсейітов көшесіне дейін, Байсейітов көшесінің тақ жағынан Найманбаев көшесіне дейін, Найманбаев көшесінің тақ жағынан Алматы-Семей теміржол желісіне дейін, Алматы-Семей теміржол желісі бойымен Абай көшесіне дейін.</w:t>
      </w:r>
    </w:p>
    <w:bookmarkEnd w:id="332"/>
    <w:bookmarkStart w:name="z336" w:id="333"/>
    <w:p>
      <w:pPr>
        <w:spacing w:after="0"/>
        <w:ind w:left="0"/>
        <w:jc w:val="left"/>
      </w:pPr>
      <w:r>
        <w:rPr>
          <w:rFonts w:ascii="Times New Roman"/>
          <w:b/>
          <w:i w:val="false"/>
          <w:color w:val="000000"/>
        </w:rPr>
        <w:t xml:space="preserve"> № 258 сайлау учаскесі</w:t>
      </w:r>
    </w:p>
    <w:bookmarkEnd w:id="333"/>
    <w:bookmarkStart w:name="z337" w:id="334"/>
    <w:p>
      <w:pPr>
        <w:spacing w:after="0"/>
        <w:ind w:left="0"/>
        <w:jc w:val="both"/>
      </w:pPr>
      <w:r>
        <w:rPr>
          <w:rFonts w:ascii="Times New Roman"/>
          <w:b w:val="false"/>
          <w:i w:val="false"/>
          <w:color w:val="000000"/>
          <w:sz w:val="28"/>
        </w:rPr>
        <w:t>
      Орталығы: "Семей қаласының № 6 гимназиясы" коммуналдық мемлекеттік мекемесі, Қайым Мұхамедханов көшесі, 15.</w:t>
      </w:r>
    </w:p>
    <w:bookmarkEnd w:id="334"/>
    <w:bookmarkStart w:name="z338" w:id="335"/>
    <w:p>
      <w:pPr>
        <w:spacing w:after="0"/>
        <w:ind w:left="0"/>
        <w:jc w:val="both"/>
      </w:pPr>
      <w:r>
        <w:rPr>
          <w:rFonts w:ascii="Times New Roman"/>
          <w:b w:val="false"/>
          <w:i w:val="false"/>
          <w:color w:val="000000"/>
          <w:sz w:val="28"/>
        </w:rPr>
        <w:t>
      Қайым Мұхамедханов көшесінен бастап, Шәйжүнісов көшесінің жұп жағынан Шәкәрім даңғылына дейін, Шәкәрім даңғылындағы 12, 14-үйлер, Ибраев көшесіне дейін, Ибраев көшесіндегі 143-165 үйлер, Қайым Мұхамедханов көшесіне дейін, Қайым Мұхамедханов көшесінің тақ жағынан Шәйжүнісов көшесіне дейін.</w:t>
      </w:r>
    </w:p>
    <w:bookmarkEnd w:id="335"/>
    <w:bookmarkStart w:name="z339" w:id="336"/>
    <w:p>
      <w:pPr>
        <w:spacing w:after="0"/>
        <w:ind w:left="0"/>
        <w:jc w:val="left"/>
      </w:pPr>
      <w:r>
        <w:rPr>
          <w:rFonts w:ascii="Times New Roman"/>
          <w:b/>
          <w:i w:val="false"/>
          <w:color w:val="000000"/>
        </w:rPr>
        <w:t xml:space="preserve"> № 259 сайлау учаскесі</w:t>
      </w:r>
    </w:p>
    <w:bookmarkEnd w:id="336"/>
    <w:bookmarkStart w:name="z340" w:id="337"/>
    <w:p>
      <w:pPr>
        <w:spacing w:after="0"/>
        <w:ind w:left="0"/>
        <w:jc w:val="both"/>
      </w:pPr>
      <w:r>
        <w:rPr>
          <w:rFonts w:ascii="Times New Roman"/>
          <w:b w:val="false"/>
          <w:i w:val="false"/>
          <w:color w:val="000000"/>
          <w:sz w:val="28"/>
        </w:rPr>
        <w:t>
      Орталығы: "Рымбек Байсейітов атындағы Семей қаржы-экономикалық колледжі" республикалық мемлекеттік қазыналық кәсіпорны, Қайым Мұхамедханов көшесі, 14.</w:t>
      </w:r>
    </w:p>
    <w:bookmarkEnd w:id="337"/>
    <w:bookmarkStart w:name="z341" w:id="338"/>
    <w:p>
      <w:pPr>
        <w:spacing w:after="0"/>
        <w:ind w:left="0"/>
        <w:jc w:val="both"/>
      </w:pPr>
      <w:r>
        <w:rPr>
          <w:rFonts w:ascii="Times New Roman"/>
          <w:b w:val="false"/>
          <w:i w:val="false"/>
          <w:color w:val="000000"/>
          <w:sz w:val="28"/>
        </w:rPr>
        <w:t>
      Б. Момышұлы көшесінен бастап, Найманбаев көшесіндегі 143-161 үйлер, Қозбағаров көшесіне дейін, Қозбағаров көшесіндегі 7-23 үйлер, Ибраев көшесіне дейін, Ибраев көшесінің жұп жағымен, Шәкәрім даңғылына дейін, Шәкәрім даңғылындағы 18, 20, 20б үйлер, Дулатов көшесіне дейін, Дулатов көшесінің тақ жағымен, Б. Момышұлы көшесіне дейін, Б. Момышұлы көшесінің жұп жағымен Найманбаев көшесіне дейін.</w:t>
      </w:r>
    </w:p>
    <w:bookmarkEnd w:id="338"/>
    <w:bookmarkStart w:name="z342" w:id="339"/>
    <w:p>
      <w:pPr>
        <w:spacing w:after="0"/>
        <w:ind w:left="0"/>
        <w:jc w:val="left"/>
      </w:pPr>
      <w:r>
        <w:rPr>
          <w:rFonts w:ascii="Times New Roman"/>
          <w:b/>
          <w:i w:val="false"/>
          <w:color w:val="000000"/>
        </w:rPr>
        <w:t xml:space="preserve"> № 260 сайлау учаскесі</w:t>
      </w:r>
    </w:p>
    <w:bookmarkEnd w:id="339"/>
    <w:bookmarkStart w:name="z343" w:id="340"/>
    <w:p>
      <w:pPr>
        <w:spacing w:after="0"/>
        <w:ind w:left="0"/>
        <w:jc w:val="both"/>
      </w:pPr>
      <w:r>
        <w:rPr>
          <w:rFonts w:ascii="Times New Roman"/>
          <w:b w:val="false"/>
          <w:i w:val="false"/>
          <w:color w:val="000000"/>
          <w:sz w:val="28"/>
        </w:rPr>
        <w:t>
      Орталығы: Мемлекеттік медицина университеті, Абай көшесі, 103.</w:t>
      </w:r>
    </w:p>
    <w:bookmarkEnd w:id="340"/>
    <w:bookmarkStart w:name="z344" w:id="341"/>
    <w:p>
      <w:pPr>
        <w:spacing w:after="0"/>
        <w:ind w:left="0"/>
        <w:jc w:val="both"/>
      </w:pPr>
      <w:r>
        <w:rPr>
          <w:rFonts w:ascii="Times New Roman"/>
          <w:b w:val="false"/>
          <w:i w:val="false"/>
          <w:color w:val="000000"/>
          <w:sz w:val="28"/>
        </w:rPr>
        <w:t>
      Ертіс өзенінің жағасынан бастап, Алматы - Семей теміржол желісінің бойымен Абай көшесіне дейін, Абай көшесіндегі 105-111а үйлер, Ұранхаев көшесіне дейін, Ұранхаев көшесі, 16 үй, Шәйжүнісов көшесіне дейін, Шәйжүнісов көшесіндегі 129-133 үйлер, Қайым Мұхамедханов көшесіне дейін, Қайым Мұхамедханов көшесімен Абай көшесіне дейін, Абай көшесінің 85-97 тақ санды үйлер Черепанов көшесіне дейін, Черепанов көшесімен Ертіс өзенінің жағасына дейін, Ертіс өзені жағасының бойымен Алматы-Семей теміржол желісіне дейін.</w:t>
      </w:r>
    </w:p>
    <w:bookmarkEnd w:id="341"/>
    <w:bookmarkStart w:name="z345" w:id="342"/>
    <w:p>
      <w:pPr>
        <w:spacing w:after="0"/>
        <w:ind w:left="0"/>
        <w:jc w:val="left"/>
      </w:pPr>
      <w:r>
        <w:rPr>
          <w:rFonts w:ascii="Times New Roman"/>
          <w:b/>
          <w:i w:val="false"/>
          <w:color w:val="000000"/>
        </w:rPr>
        <w:t xml:space="preserve"> № 261 сайлау учаскесі</w:t>
      </w:r>
    </w:p>
    <w:bookmarkEnd w:id="342"/>
    <w:bookmarkStart w:name="z346" w:id="343"/>
    <w:p>
      <w:pPr>
        <w:spacing w:after="0"/>
        <w:ind w:left="0"/>
        <w:jc w:val="both"/>
      </w:pPr>
      <w:r>
        <w:rPr>
          <w:rFonts w:ascii="Times New Roman"/>
          <w:b w:val="false"/>
          <w:i w:val="false"/>
          <w:color w:val="000000"/>
          <w:sz w:val="28"/>
        </w:rPr>
        <w:t>
      Орталығы: "№ 31 жалпы орта білім беретін мектеп" коммуналдық мемлекеттік мекемесі, Ағайынды Мусиндер көшесі, 19.</w:t>
      </w:r>
    </w:p>
    <w:bookmarkEnd w:id="343"/>
    <w:bookmarkStart w:name="z347" w:id="344"/>
    <w:p>
      <w:pPr>
        <w:spacing w:after="0"/>
        <w:ind w:left="0"/>
        <w:jc w:val="both"/>
      </w:pPr>
      <w:r>
        <w:rPr>
          <w:rFonts w:ascii="Times New Roman"/>
          <w:b w:val="false"/>
          <w:i w:val="false"/>
          <w:color w:val="000000"/>
          <w:sz w:val="28"/>
        </w:rPr>
        <w:t>
      Пушкин көшесінен бастап, Беспаев көшесіндегі 2-24 үйлер, Бөгенбай батыр көшесіне дейін, Бөгенбай батыр көшесіндегі 107-131 үйлер, Панфилов көшесіне дейін, Панфилов көшесінің тақ жағымен Пушкин көшесіне дейін, Пушкин көшесінің жұп жағымен Беспаев көшесіне дейін, Полковничий аралындағы тұрғын үйлерді, "Семей" демалыс үйін қосқанда.</w:t>
      </w:r>
    </w:p>
    <w:bookmarkEnd w:id="344"/>
    <w:bookmarkStart w:name="z348" w:id="345"/>
    <w:p>
      <w:pPr>
        <w:spacing w:after="0"/>
        <w:ind w:left="0"/>
        <w:jc w:val="left"/>
      </w:pPr>
      <w:r>
        <w:rPr>
          <w:rFonts w:ascii="Times New Roman"/>
          <w:b/>
          <w:i w:val="false"/>
          <w:color w:val="000000"/>
        </w:rPr>
        <w:t xml:space="preserve"> № 262 сайлау учаскесі</w:t>
      </w:r>
    </w:p>
    <w:bookmarkEnd w:id="345"/>
    <w:bookmarkStart w:name="z349" w:id="346"/>
    <w:p>
      <w:pPr>
        <w:spacing w:after="0"/>
        <w:ind w:left="0"/>
        <w:jc w:val="both"/>
      </w:pPr>
      <w:r>
        <w:rPr>
          <w:rFonts w:ascii="Times New Roman"/>
          <w:b w:val="false"/>
          <w:i w:val="false"/>
          <w:color w:val="000000"/>
          <w:sz w:val="28"/>
        </w:rPr>
        <w:t>
      Орталығы: "Балалар мен жастардың шығармашылық сарайы" коммуналдық мемлекеттік қазыналық кәсіпорны, Абай көшесі, 73.</w:t>
      </w:r>
    </w:p>
    <w:bookmarkEnd w:id="346"/>
    <w:bookmarkStart w:name="z350" w:id="347"/>
    <w:p>
      <w:pPr>
        <w:spacing w:after="0"/>
        <w:ind w:left="0"/>
        <w:jc w:val="both"/>
      </w:pPr>
      <w:r>
        <w:rPr>
          <w:rFonts w:ascii="Times New Roman"/>
          <w:b w:val="false"/>
          <w:i w:val="false"/>
          <w:color w:val="000000"/>
          <w:sz w:val="28"/>
        </w:rPr>
        <w:t>
      Ертіс өзенінің жағасынан бастап, Черепанов көшесімен Абай көшесіне дейін, Абай көшесінің тақ жағымен Беспаев көшесіне дейін, Беспаев көшесімен Пушкин көшесіне дейін, Пушкин көшесінің тақ жағымен, Панфилов көшесіне дейін, Панфилов көшесінің жұп жағымен, Гагарин көшесіне дейін, Гагарин көшесінің тақ жағымен, зиратқа дейін, зират бойымен қаланың шығыс шетіне дейін, қаланың шығыс шетімен Ертіс өзенінің жағасына дейін, Ертіс өзенінің жағасы бойымен Черепанов көшесіне дейін.</w:t>
      </w:r>
    </w:p>
    <w:bookmarkEnd w:id="347"/>
    <w:bookmarkStart w:name="z351" w:id="348"/>
    <w:p>
      <w:pPr>
        <w:spacing w:after="0"/>
        <w:ind w:left="0"/>
        <w:jc w:val="left"/>
      </w:pPr>
      <w:r>
        <w:rPr>
          <w:rFonts w:ascii="Times New Roman"/>
          <w:b/>
          <w:i w:val="false"/>
          <w:color w:val="000000"/>
        </w:rPr>
        <w:t xml:space="preserve"> № 263 сайлау учаскесі</w:t>
      </w:r>
    </w:p>
    <w:bookmarkEnd w:id="348"/>
    <w:bookmarkStart w:name="z352" w:id="349"/>
    <w:p>
      <w:pPr>
        <w:spacing w:after="0"/>
        <w:ind w:left="0"/>
        <w:jc w:val="both"/>
      </w:pPr>
      <w:r>
        <w:rPr>
          <w:rFonts w:ascii="Times New Roman"/>
          <w:b w:val="false"/>
          <w:i w:val="false"/>
          <w:color w:val="000000"/>
          <w:sz w:val="28"/>
        </w:rPr>
        <w:t>
      Орталығы: Шығыс Қазақстан облысы білім басқармасының "Көпсалалы технология колледжі" коммуналдық мемлекеттік мекемесі, Посмаков көшесі, 70.</w:t>
      </w:r>
    </w:p>
    <w:bookmarkEnd w:id="349"/>
    <w:bookmarkStart w:name="z353" w:id="350"/>
    <w:p>
      <w:pPr>
        <w:spacing w:after="0"/>
        <w:ind w:left="0"/>
        <w:jc w:val="both"/>
      </w:pPr>
      <w:r>
        <w:rPr>
          <w:rFonts w:ascii="Times New Roman"/>
          <w:b w:val="false"/>
          <w:i w:val="false"/>
          <w:color w:val="000000"/>
          <w:sz w:val="28"/>
        </w:rPr>
        <w:t>
      Панфилов көшесінен бастап, Ш. Уәлиханов көшесінің тақ жағымен, Морозов көшесіне дейін, Морозов көшесінің тақ жағымен, қаланың шығыс шетіне дейін, қаланың шығыс шетімен Гагарин көшесіне дейін, Гагарин көшесінің жұп жағынан, Панфилов көшесіне дейін, Панфилов көшесінің жұп жағынан Ш. Уәлиханов көшесіне дейін.</w:t>
      </w:r>
    </w:p>
    <w:bookmarkEnd w:id="350"/>
    <w:bookmarkStart w:name="z354" w:id="351"/>
    <w:p>
      <w:pPr>
        <w:spacing w:after="0"/>
        <w:ind w:left="0"/>
        <w:jc w:val="left"/>
      </w:pPr>
      <w:r>
        <w:rPr>
          <w:rFonts w:ascii="Times New Roman"/>
          <w:b/>
          <w:i w:val="false"/>
          <w:color w:val="000000"/>
        </w:rPr>
        <w:t xml:space="preserve"> № 264 сайлау учаскесі</w:t>
      </w:r>
    </w:p>
    <w:bookmarkEnd w:id="351"/>
    <w:bookmarkStart w:name="z355" w:id="352"/>
    <w:p>
      <w:pPr>
        <w:spacing w:after="0"/>
        <w:ind w:left="0"/>
        <w:jc w:val="both"/>
      </w:pPr>
      <w:r>
        <w:rPr>
          <w:rFonts w:ascii="Times New Roman"/>
          <w:b w:val="false"/>
          <w:i w:val="false"/>
          <w:color w:val="000000"/>
          <w:sz w:val="28"/>
        </w:rPr>
        <w:t>
      Орталығы: "Н. Г. Чернышевский атындағы № 1 жалпы орта білім беретін мектеп" коммуналдық мемлекеттік мекемесі, Ибраев көшесі, 130.</w:t>
      </w:r>
    </w:p>
    <w:bookmarkEnd w:id="352"/>
    <w:bookmarkStart w:name="z356" w:id="353"/>
    <w:p>
      <w:pPr>
        <w:spacing w:after="0"/>
        <w:ind w:left="0"/>
        <w:jc w:val="both"/>
      </w:pPr>
      <w:r>
        <w:rPr>
          <w:rFonts w:ascii="Times New Roman"/>
          <w:b w:val="false"/>
          <w:i w:val="false"/>
          <w:color w:val="000000"/>
          <w:sz w:val="28"/>
        </w:rPr>
        <w:t>
      Қайым Мұхамедханов көшесінен бастап, Абай көшесінің жұп жағымен, Беспаев көшесіне дейін, Беспаев көшесінің тақ жағымен, Бөгенбай батыр көшесіне дейін, Бөгенбай батыр көшесіндегі 120-134 үйлер, Панфилов көшесіне дейін, Панфилов көшесінің тақ жағымен, Найманбаев көшесіне дейін, Найманбаев көшесінің тақ жағымен, Қозыбағаров көшесіне дейін, Қозыбағаров көшесінің жұп жағымен, Ибраев көшесіне дейін, Ибраев көшесінің тақ жағымен, Қайым Мұхамедханов көшесіне дейін, Қайым Мұхамедханов көшесінің жұп жағымен, Абай көшесіне дейін.</w:t>
      </w:r>
    </w:p>
    <w:bookmarkEnd w:id="353"/>
    <w:bookmarkStart w:name="z357" w:id="354"/>
    <w:p>
      <w:pPr>
        <w:spacing w:after="0"/>
        <w:ind w:left="0"/>
        <w:jc w:val="left"/>
      </w:pPr>
      <w:r>
        <w:rPr>
          <w:rFonts w:ascii="Times New Roman"/>
          <w:b/>
          <w:i w:val="false"/>
          <w:color w:val="000000"/>
        </w:rPr>
        <w:t xml:space="preserve"> № 265 сайлау учаскесі</w:t>
      </w:r>
    </w:p>
    <w:bookmarkEnd w:id="354"/>
    <w:bookmarkStart w:name="z358" w:id="355"/>
    <w:p>
      <w:pPr>
        <w:spacing w:after="0"/>
        <w:ind w:left="0"/>
        <w:jc w:val="both"/>
      </w:pPr>
      <w:r>
        <w:rPr>
          <w:rFonts w:ascii="Times New Roman"/>
          <w:b w:val="false"/>
          <w:i w:val="false"/>
          <w:color w:val="000000"/>
          <w:sz w:val="28"/>
        </w:rPr>
        <w:t>
      Орталығы: "Индустриалды-технологиялық колледж" коммуналдық мемлекеттік мекемесі, Декоративная көшесі, 26.</w:t>
      </w:r>
    </w:p>
    <w:bookmarkEnd w:id="355"/>
    <w:bookmarkStart w:name="z359" w:id="356"/>
    <w:p>
      <w:pPr>
        <w:spacing w:after="0"/>
        <w:ind w:left="0"/>
        <w:jc w:val="both"/>
      </w:pPr>
      <w:r>
        <w:rPr>
          <w:rFonts w:ascii="Times New Roman"/>
          <w:b w:val="false"/>
          <w:i w:val="false"/>
          <w:color w:val="000000"/>
          <w:sz w:val="28"/>
        </w:rPr>
        <w:t>
      6 Линия көшесінен бастап, Декоративная көшесінің жұп жағымен Восточный кентінің шығыс шетіне дейін, Восточный кентінің шығыс шетімен Восход кентіне апаратын автомобиль жолына дейін, автомобиль жолы бойымен 6 Линия көшесіндегі автомобильдерге жанармай құю станциясына дейін, "В" кварталының 20 үйін қосқанда, автомобильдерге жанармай құю станциясынан бастап, Декоративная көшесіне дейін.</w:t>
      </w:r>
    </w:p>
    <w:bookmarkEnd w:id="356"/>
    <w:bookmarkStart w:name="z360" w:id="357"/>
    <w:p>
      <w:pPr>
        <w:spacing w:after="0"/>
        <w:ind w:left="0"/>
        <w:jc w:val="left"/>
      </w:pPr>
      <w:r>
        <w:rPr>
          <w:rFonts w:ascii="Times New Roman"/>
          <w:b/>
          <w:i w:val="false"/>
          <w:color w:val="000000"/>
        </w:rPr>
        <w:t xml:space="preserve"> № 1171 сайлау учаскесі</w:t>
      </w:r>
    </w:p>
    <w:bookmarkEnd w:id="357"/>
    <w:bookmarkStart w:name="z361" w:id="358"/>
    <w:p>
      <w:pPr>
        <w:spacing w:after="0"/>
        <w:ind w:left="0"/>
        <w:jc w:val="both"/>
      </w:pPr>
      <w:r>
        <w:rPr>
          <w:rFonts w:ascii="Times New Roman"/>
          <w:b w:val="false"/>
          <w:i w:val="false"/>
          <w:color w:val="000000"/>
          <w:sz w:val="28"/>
        </w:rPr>
        <w:t>
      Орталығы: "Индустриалды-технологиялық колледж" коммуналдық мемлекеттік мекемесі, Декоративная көшесі, 26.</w:t>
      </w:r>
    </w:p>
    <w:bookmarkEnd w:id="358"/>
    <w:bookmarkStart w:name="z362" w:id="359"/>
    <w:p>
      <w:pPr>
        <w:spacing w:after="0"/>
        <w:ind w:left="0"/>
        <w:jc w:val="both"/>
      </w:pPr>
      <w:r>
        <w:rPr>
          <w:rFonts w:ascii="Times New Roman"/>
          <w:b w:val="false"/>
          <w:i w:val="false"/>
          <w:color w:val="000000"/>
          <w:sz w:val="28"/>
        </w:rPr>
        <w:t>
      Оң жақ Восточный Береговой алабы, 1, 2, 3, 4-саяжайлар трасса бойымен, ішке қарай 3, 4, 5, 6, 7, 8, 9, 10, 11, 14-саяжайлар, Семь тополей 7, 8, 9, 10, 11, 14-саяжайлары.</w:t>
      </w:r>
    </w:p>
    <w:bookmarkEnd w:id="359"/>
    <w:bookmarkStart w:name="z363" w:id="360"/>
    <w:p>
      <w:pPr>
        <w:spacing w:after="0"/>
        <w:ind w:left="0"/>
        <w:jc w:val="left"/>
      </w:pPr>
      <w:r>
        <w:rPr>
          <w:rFonts w:ascii="Times New Roman"/>
          <w:b/>
          <w:i w:val="false"/>
          <w:color w:val="000000"/>
        </w:rPr>
        <w:t xml:space="preserve"> № 266 сайлау учаскесі</w:t>
      </w:r>
    </w:p>
    <w:bookmarkEnd w:id="360"/>
    <w:bookmarkStart w:name="z364" w:id="361"/>
    <w:p>
      <w:pPr>
        <w:spacing w:after="0"/>
        <w:ind w:left="0"/>
        <w:jc w:val="both"/>
      </w:pPr>
      <w:r>
        <w:rPr>
          <w:rFonts w:ascii="Times New Roman"/>
          <w:b w:val="false"/>
          <w:i w:val="false"/>
          <w:color w:val="000000"/>
          <w:sz w:val="28"/>
        </w:rPr>
        <w:t>
      Орталығы: "№ 12 жалпы орта білім беретін мектеп" коммуналдық мемлекеттік мекемесі, 6 Линия көшесі, 18.</w:t>
      </w:r>
    </w:p>
    <w:bookmarkEnd w:id="361"/>
    <w:bookmarkStart w:name="z365" w:id="362"/>
    <w:p>
      <w:pPr>
        <w:spacing w:after="0"/>
        <w:ind w:left="0"/>
        <w:jc w:val="both"/>
      </w:pPr>
      <w:r>
        <w:rPr>
          <w:rFonts w:ascii="Times New Roman"/>
          <w:b w:val="false"/>
          <w:i w:val="false"/>
          <w:color w:val="000000"/>
          <w:sz w:val="28"/>
        </w:rPr>
        <w:t>
      7 Линия көшесінен бастап, тақ жағымен Күшімбаева көшесіндегі 1-35 үйлер, Аюченко көшесіне дейін, Аюченко көшесіндегі 30-58 үйлер, Жомартбаев көшесіне дейін, Жомартбаев көшесіндегі 4а-56 үйлер, 7 Линия көшесіне дейін, 7 Линия көшесінің тақ жағымен Күшімбаева көшесіне дейін, Пожарная согра, ескі сутартқыш ауданындағы тұрғын үйлерді қосқанда.</w:t>
      </w:r>
    </w:p>
    <w:bookmarkEnd w:id="362"/>
    <w:bookmarkStart w:name="z366" w:id="363"/>
    <w:p>
      <w:pPr>
        <w:spacing w:after="0"/>
        <w:ind w:left="0"/>
        <w:jc w:val="left"/>
      </w:pPr>
      <w:r>
        <w:rPr>
          <w:rFonts w:ascii="Times New Roman"/>
          <w:b/>
          <w:i w:val="false"/>
          <w:color w:val="000000"/>
        </w:rPr>
        <w:t xml:space="preserve"> № 1151 сайлау учаскесі</w:t>
      </w:r>
    </w:p>
    <w:bookmarkEnd w:id="363"/>
    <w:bookmarkStart w:name="z367" w:id="364"/>
    <w:p>
      <w:pPr>
        <w:spacing w:after="0"/>
        <w:ind w:left="0"/>
        <w:jc w:val="both"/>
      </w:pPr>
      <w:r>
        <w:rPr>
          <w:rFonts w:ascii="Times New Roman"/>
          <w:b w:val="false"/>
          <w:i w:val="false"/>
          <w:color w:val="000000"/>
          <w:sz w:val="28"/>
        </w:rPr>
        <w:t>
      Орталығы: "№ 47 жалпы орта білім беретін мектеп" коммуналдық мемлекеттік мекемесі, 6 Линия көшесі, 18 "А".</w:t>
      </w:r>
    </w:p>
    <w:bookmarkEnd w:id="364"/>
    <w:bookmarkStart w:name="z368" w:id="365"/>
    <w:p>
      <w:pPr>
        <w:spacing w:after="0"/>
        <w:ind w:left="0"/>
        <w:jc w:val="both"/>
      </w:pPr>
      <w:r>
        <w:rPr>
          <w:rFonts w:ascii="Times New Roman"/>
          <w:b w:val="false"/>
          <w:i w:val="false"/>
          <w:color w:val="000000"/>
          <w:sz w:val="28"/>
        </w:rPr>
        <w:t>
      7 Линия көшесінен бастап, Декоративная көшесінің тақ жағымен, Восточный кентінің шығыс шетіне дейін, Восточный кентінің шығыс шетімен Жомартбаев көшесіне дейін, Жоңғар көшесін толықтай және Окружная көшесін қосқанда, Жомартбаев көшесінің екі жағымен 7 Линия көшесіне дейін, 7 Линия көшесінің жұп жағымен Декоративная көшесіне дейін.</w:t>
      </w:r>
    </w:p>
    <w:bookmarkEnd w:id="365"/>
    <w:bookmarkStart w:name="z369" w:id="366"/>
    <w:p>
      <w:pPr>
        <w:spacing w:after="0"/>
        <w:ind w:left="0"/>
        <w:jc w:val="left"/>
      </w:pPr>
      <w:r>
        <w:rPr>
          <w:rFonts w:ascii="Times New Roman"/>
          <w:b/>
          <w:i w:val="false"/>
          <w:color w:val="000000"/>
        </w:rPr>
        <w:t xml:space="preserve"> № 1172 сайлау учаскесі</w:t>
      </w:r>
    </w:p>
    <w:bookmarkEnd w:id="366"/>
    <w:bookmarkStart w:name="z370" w:id="367"/>
    <w:p>
      <w:pPr>
        <w:spacing w:after="0"/>
        <w:ind w:left="0"/>
        <w:jc w:val="both"/>
      </w:pPr>
      <w:r>
        <w:rPr>
          <w:rFonts w:ascii="Times New Roman"/>
          <w:b w:val="false"/>
          <w:i w:val="false"/>
          <w:color w:val="000000"/>
          <w:sz w:val="28"/>
        </w:rPr>
        <w:t>
      Орталығы: "№ 47 жалпы орта білім беретін мектеп" коммуналдық мемлекеттік мекемесі, 6 Линия көшесі, 18 "А".</w:t>
      </w:r>
    </w:p>
    <w:bookmarkEnd w:id="367"/>
    <w:bookmarkStart w:name="z371" w:id="368"/>
    <w:p>
      <w:pPr>
        <w:spacing w:after="0"/>
        <w:ind w:left="0"/>
        <w:jc w:val="both"/>
      </w:pPr>
      <w:r>
        <w:rPr>
          <w:rFonts w:ascii="Times New Roman"/>
          <w:b w:val="false"/>
          <w:i w:val="false"/>
          <w:color w:val="000000"/>
          <w:sz w:val="28"/>
        </w:rPr>
        <w:t>
      Сол жақ Восточный алабы 1, 2, 3, 4-саяжайлары.</w:t>
      </w:r>
    </w:p>
    <w:bookmarkEnd w:id="368"/>
    <w:bookmarkStart w:name="z372" w:id="369"/>
    <w:p>
      <w:pPr>
        <w:spacing w:after="0"/>
        <w:ind w:left="0"/>
        <w:jc w:val="left"/>
      </w:pPr>
      <w:r>
        <w:rPr>
          <w:rFonts w:ascii="Times New Roman"/>
          <w:b/>
          <w:i w:val="false"/>
          <w:color w:val="000000"/>
        </w:rPr>
        <w:t xml:space="preserve"> № 267 сайлау учаскесі </w:t>
      </w:r>
    </w:p>
    <w:bookmarkEnd w:id="369"/>
    <w:bookmarkStart w:name="z373" w:id="370"/>
    <w:p>
      <w:pPr>
        <w:spacing w:after="0"/>
        <w:ind w:left="0"/>
        <w:jc w:val="both"/>
      </w:pPr>
      <w:r>
        <w:rPr>
          <w:rFonts w:ascii="Times New Roman"/>
          <w:b w:val="false"/>
          <w:i w:val="false"/>
          <w:color w:val="000000"/>
          <w:sz w:val="28"/>
        </w:rPr>
        <w:t>
      Орталығы: "№ 12 жалпы орта білім беретін мектеп" коммуналдық мемлекеттік мекемесі, 6 Линия көшесі, 18.</w:t>
      </w:r>
    </w:p>
    <w:bookmarkEnd w:id="370"/>
    <w:bookmarkStart w:name="z374" w:id="371"/>
    <w:p>
      <w:pPr>
        <w:spacing w:after="0"/>
        <w:ind w:left="0"/>
        <w:jc w:val="both"/>
      </w:pPr>
      <w:r>
        <w:rPr>
          <w:rFonts w:ascii="Times New Roman"/>
          <w:b w:val="false"/>
          <w:i w:val="false"/>
          <w:color w:val="000000"/>
          <w:sz w:val="28"/>
        </w:rPr>
        <w:t>
      Усть-Каменогорская көшесінен бастап, Аюченко көшесіндегі 2-28 үйлер, Күшімбаева көшесіне дейін, Күшімбаева көшесінің жұп жағымен 6 Линия көшесіне дейін, 6 Линия көшесінің тақ жағымен Усть-Каменогорская көшесіне дейін, 1-29 үйлер, "А" кварталының 18 үйін және "Б" кварталының 17 үйін қосқанда, Аюченко көшесіне дейін, Аюченко көшесінің тақ жағындағы 14 үй, А және Б кварталдардың артындағы жаңа Ақжол кенті. Сол жақ Восточный саяжай алабы 5, 6-саяжайлары.</w:t>
      </w:r>
    </w:p>
    <w:bookmarkEnd w:id="371"/>
    <w:bookmarkStart w:name="z375" w:id="372"/>
    <w:p>
      <w:pPr>
        <w:spacing w:after="0"/>
        <w:ind w:left="0"/>
        <w:jc w:val="left"/>
      </w:pPr>
      <w:r>
        <w:rPr>
          <w:rFonts w:ascii="Times New Roman"/>
          <w:b/>
          <w:i w:val="false"/>
          <w:color w:val="000000"/>
        </w:rPr>
        <w:t xml:space="preserve"> № 1173 сайлау учаскесі</w:t>
      </w:r>
    </w:p>
    <w:bookmarkEnd w:id="372"/>
    <w:bookmarkStart w:name="z376" w:id="373"/>
    <w:p>
      <w:pPr>
        <w:spacing w:after="0"/>
        <w:ind w:left="0"/>
        <w:jc w:val="both"/>
      </w:pPr>
      <w:r>
        <w:rPr>
          <w:rFonts w:ascii="Times New Roman"/>
          <w:b w:val="false"/>
          <w:i w:val="false"/>
          <w:color w:val="000000"/>
          <w:sz w:val="28"/>
        </w:rPr>
        <w:t>
      Орталығы: "№ 34 жалпы орта білім беретін мектеп" коммуналдық мемлекеттік мекемесі, Восход кенті.</w:t>
      </w:r>
    </w:p>
    <w:bookmarkEnd w:id="373"/>
    <w:bookmarkStart w:name="z377" w:id="374"/>
    <w:p>
      <w:pPr>
        <w:spacing w:after="0"/>
        <w:ind w:left="0"/>
        <w:jc w:val="both"/>
      </w:pPr>
      <w:r>
        <w:rPr>
          <w:rFonts w:ascii="Times New Roman"/>
          <w:b w:val="false"/>
          <w:i w:val="false"/>
          <w:color w:val="000000"/>
          <w:sz w:val="28"/>
        </w:rPr>
        <w:t>
      Оң жақ Восточный алабы 5, 6, 7-саяжайлары, Дачный, Протока, Мостик, 12-саяжайлар.</w:t>
      </w:r>
    </w:p>
    <w:bookmarkEnd w:id="374"/>
    <w:bookmarkStart w:name="z378" w:id="375"/>
    <w:p>
      <w:pPr>
        <w:spacing w:after="0"/>
        <w:ind w:left="0"/>
        <w:jc w:val="left"/>
      </w:pPr>
      <w:r>
        <w:rPr>
          <w:rFonts w:ascii="Times New Roman"/>
          <w:b/>
          <w:i w:val="false"/>
          <w:color w:val="000000"/>
        </w:rPr>
        <w:t xml:space="preserve"> № 268 сайлау учаскесі</w:t>
      </w:r>
    </w:p>
    <w:bookmarkEnd w:id="375"/>
    <w:bookmarkStart w:name="z379" w:id="376"/>
    <w:p>
      <w:pPr>
        <w:spacing w:after="0"/>
        <w:ind w:left="0"/>
        <w:jc w:val="both"/>
      </w:pPr>
      <w:r>
        <w:rPr>
          <w:rFonts w:ascii="Times New Roman"/>
          <w:b w:val="false"/>
          <w:i w:val="false"/>
          <w:color w:val="000000"/>
          <w:sz w:val="28"/>
        </w:rPr>
        <w:t>
      Орталығы: "№ 34 жалпы орта білім беретін мектеп" коммуналдық мемлекеттік мекемесі, Восход кенті.</w:t>
      </w:r>
    </w:p>
    <w:bookmarkEnd w:id="376"/>
    <w:bookmarkStart w:name="z380" w:id="377"/>
    <w:p>
      <w:pPr>
        <w:spacing w:after="0"/>
        <w:ind w:left="0"/>
        <w:jc w:val="both"/>
      </w:pPr>
      <w:r>
        <w:rPr>
          <w:rFonts w:ascii="Times New Roman"/>
          <w:b w:val="false"/>
          <w:i w:val="false"/>
          <w:color w:val="000000"/>
          <w:sz w:val="28"/>
        </w:rPr>
        <w:t>
      Восход және Водный саяжайлары кенттерінің тұрғын аудандары.</w:t>
      </w:r>
    </w:p>
    <w:bookmarkEnd w:id="377"/>
    <w:bookmarkStart w:name="z381" w:id="378"/>
    <w:p>
      <w:pPr>
        <w:spacing w:after="0"/>
        <w:ind w:left="0"/>
        <w:jc w:val="left"/>
      </w:pPr>
      <w:r>
        <w:rPr>
          <w:rFonts w:ascii="Times New Roman"/>
          <w:b/>
          <w:i w:val="false"/>
          <w:color w:val="000000"/>
        </w:rPr>
        <w:t xml:space="preserve"> № 269 сайлау учаскесі</w:t>
      </w:r>
    </w:p>
    <w:bookmarkEnd w:id="378"/>
    <w:bookmarkStart w:name="z382" w:id="379"/>
    <w:p>
      <w:pPr>
        <w:spacing w:after="0"/>
        <w:ind w:left="0"/>
        <w:jc w:val="both"/>
      </w:pPr>
      <w:r>
        <w:rPr>
          <w:rFonts w:ascii="Times New Roman"/>
          <w:b w:val="false"/>
          <w:i w:val="false"/>
          <w:color w:val="000000"/>
          <w:sz w:val="28"/>
        </w:rPr>
        <w:t>
      Орталығы: "№ 17 дәрігерлік амбулатория" шаруашылық жүргізу құқығындағы коммуналдық мемлекеттік кәсіпорны, Геологическая көшесі, 1.</w:t>
      </w:r>
    </w:p>
    <w:bookmarkEnd w:id="379"/>
    <w:bookmarkStart w:name="z383" w:id="380"/>
    <w:p>
      <w:pPr>
        <w:spacing w:after="0"/>
        <w:ind w:left="0"/>
        <w:jc w:val="both"/>
      </w:pPr>
      <w:r>
        <w:rPr>
          <w:rFonts w:ascii="Times New Roman"/>
          <w:b w:val="false"/>
          <w:i w:val="false"/>
          <w:color w:val="000000"/>
          <w:sz w:val="28"/>
        </w:rPr>
        <w:t>
      Восход кентінің, "Казсельхозтехника", Агрострой қосалқы шаруашылықтарының тұрғын үйлері.</w:t>
      </w:r>
    </w:p>
    <w:bookmarkEnd w:id="380"/>
    <w:bookmarkStart w:name="z384" w:id="381"/>
    <w:p>
      <w:pPr>
        <w:spacing w:after="0"/>
        <w:ind w:left="0"/>
        <w:jc w:val="left"/>
      </w:pPr>
      <w:r>
        <w:rPr>
          <w:rFonts w:ascii="Times New Roman"/>
          <w:b/>
          <w:i w:val="false"/>
          <w:color w:val="000000"/>
        </w:rPr>
        <w:t xml:space="preserve"> № 270 сайлау учаскесі</w:t>
      </w:r>
    </w:p>
    <w:bookmarkEnd w:id="381"/>
    <w:bookmarkStart w:name="z385" w:id="382"/>
    <w:p>
      <w:pPr>
        <w:spacing w:after="0"/>
        <w:ind w:left="0"/>
        <w:jc w:val="both"/>
      </w:pPr>
      <w:r>
        <w:rPr>
          <w:rFonts w:ascii="Times New Roman"/>
          <w:b w:val="false"/>
          <w:i w:val="false"/>
          <w:color w:val="000000"/>
          <w:sz w:val="28"/>
        </w:rPr>
        <w:t>
      Орталығы: "Семей қаласының өңірлік онкологиялық диспансері" шаруашылық жүргізу құқығындағы коммуналдық мемлекеттік кәсіпорны, Құтжанов көшесі, 3.</w:t>
      </w:r>
    </w:p>
    <w:bookmarkEnd w:id="382"/>
    <w:bookmarkStart w:name="z386" w:id="383"/>
    <w:p>
      <w:pPr>
        <w:spacing w:after="0"/>
        <w:ind w:left="0"/>
        <w:jc w:val="left"/>
      </w:pPr>
      <w:r>
        <w:rPr>
          <w:rFonts w:ascii="Times New Roman"/>
          <w:b/>
          <w:i w:val="false"/>
          <w:color w:val="000000"/>
        </w:rPr>
        <w:t xml:space="preserve"> № 272 сайлау учаскесі</w:t>
      </w:r>
    </w:p>
    <w:bookmarkEnd w:id="383"/>
    <w:bookmarkStart w:name="z387" w:id="384"/>
    <w:p>
      <w:pPr>
        <w:spacing w:after="0"/>
        <w:ind w:left="0"/>
        <w:jc w:val="both"/>
      </w:pPr>
      <w:r>
        <w:rPr>
          <w:rFonts w:ascii="Times New Roman"/>
          <w:b w:val="false"/>
          <w:i w:val="false"/>
          <w:color w:val="000000"/>
          <w:sz w:val="28"/>
        </w:rPr>
        <w:t>
      Орталығы: "Семей қаласының мемлекеттік медицина университеті" шаруашылық жүргізу құқығындағы республикалық мемлекеттік кәсіпорнының медициналық орталығы, Сеченов тұйық көшесі, 1.</w:t>
      </w:r>
    </w:p>
    <w:bookmarkEnd w:id="384"/>
    <w:bookmarkStart w:name="z388" w:id="385"/>
    <w:p>
      <w:pPr>
        <w:spacing w:after="0"/>
        <w:ind w:left="0"/>
        <w:jc w:val="left"/>
      </w:pPr>
      <w:r>
        <w:rPr>
          <w:rFonts w:ascii="Times New Roman"/>
          <w:b/>
          <w:i w:val="false"/>
          <w:color w:val="000000"/>
        </w:rPr>
        <w:t xml:space="preserve"> № 273 сайлау учаскесі</w:t>
      </w:r>
    </w:p>
    <w:bookmarkEnd w:id="385"/>
    <w:bookmarkStart w:name="z389" w:id="386"/>
    <w:p>
      <w:pPr>
        <w:spacing w:after="0"/>
        <w:ind w:left="0"/>
        <w:jc w:val="both"/>
      </w:pPr>
      <w:r>
        <w:rPr>
          <w:rFonts w:ascii="Times New Roman"/>
          <w:b w:val="false"/>
          <w:i w:val="false"/>
          <w:color w:val="000000"/>
          <w:sz w:val="28"/>
        </w:rPr>
        <w:t>
      Орталығы: "Семей қаласының Ұлы Отан соғысының мүгедектеріне арналған оңалту орталығы" шаруашылық жүргізу құқығындағы коммуналдық мемлекеттік кәсіпорны, Сеченов көшесі, 1 "А".</w:t>
      </w:r>
    </w:p>
    <w:bookmarkEnd w:id="386"/>
    <w:bookmarkStart w:name="z390" w:id="387"/>
    <w:p>
      <w:pPr>
        <w:spacing w:after="0"/>
        <w:ind w:left="0"/>
        <w:jc w:val="left"/>
      </w:pPr>
      <w:r>
        <w:rPr>
          <w:rFonts w:ascii="Times New Roman"/>
          <w:b/>
          <w:i w:val="false"/>
          <w:color w:val="000000"/>
        </w:rPr>
        <w:t xml:space="preserve"> № 274 сайлау учаскесі</w:t>
      </w:r>
    </w:p>
    <w:bookmarkEnd w:id="387"/>
    <w:bookmarkStart w:name="z391" w:id="388"/>
    <w:p>
      <w:pPr>
        <w:spacing w:after="0"/>
        <w:ind w:left="0"/>
        <w:jc w:val="both"/>
      </w:pPr>
      <w:r>
        <w:rPr>
          <w:rFonts w:ascii="Times New Roman"/>
          <w:b w:val="false"/>
          <w:i w:val="false"/>
          <w:color w:val="000000"/>
          <w:sz w:val="28"/>
        </w:rPr>
        <w:t>
      Орталығы: "Семей қаласының бүйрек орталығы" мекемесі, Сеченов көшесі, 1.</w:t>
      </w:r>
    </w:p>
    <w:bookmarkEnd w:id="388"/>
    <w:bookmarkStart w:name="z392" w:id="389"/>
    <w:p>
      <w:pPr>
        <w:spacing w:after="0"/>
        <w:ind w:left="0"/>
        <w:jc w:val="left"/>
      </w:pPr>
      <w:r>
        <w:rPr>
          <w:rFonts w:ascii="Times New Roman"/>
          <w:b/>
          <w:i w:val="false"/>
          <w:color w:val="000000"/>
        </w:rPr>
        <w:t xml:space="preserve"> № 275 сайлау учаскесі</w:t>
      </w:r>
    </w:p>
    <w:bookmarkEnd w:id="389"/>
    <w:bookmarkStart w:name="z393" w:id="390"/>
    <w:p>
      <w:pPr>
        <w:spacing w:after="0"/>
        <w:ind w:left="0"/>
        <w:jc w:val="both"/>
      </w:pPr>
      <w:r>
        <w:rPr>
          <w:rFonts w:ascii="Times New Roman"/>
          <w:b w:val="false"/>
          <w:i w:val="false"/>
          <w:color w:val="000000"/>
          <w:sz w:val="28"/>
        </w:rPr>
        <w:t>
      Орталығы: "Семей қаласының жұқпалы аурулар ауруханасы" шаруашылық жүргізу құқығындағы коммуналдық мемлекеттік кәсіпорны, Гагарин көшесі, 254.</w:t>
      </w:r>
    </w:p>
    <w:bookmarkEnd w:id="390"/>
    <w:bookmarkStart w:name="z394" w:id="391"/>
    <w:p>
      <w:pPr>
        <w:spacing w:after="0"/>
        <w:ind w:left="0"/>
        <w:jc w:val="left"/>
      </w:pPr>
      <w:r>
        <w:rPr>
          <w:rFonts w:ascii="Times New Roman"/>
          <w:b/>
          <w:i w:val="false"/>
          <w:color w:val="000000"/>
        </w:rPr>
        <w:t xml:space="preserve"> № 276 сайлау учаскесі</w:t>
      </w:r>
    </w:p>
    <w:bookmarkEnd w:id="391"/>
    <w:bookmarkStart w:name="z395" w:id="392"/>
    <w:p>
      <w:pPr>
        <w:spacing w:after="0"/>
        <w:ind w:left="0"/>
        <w:jc w:val="both"/>
      </w:pPr>
      <w:r>
        <w:rPr>
          <w:rFonts w:ascii="Times New Roman"/>
          <w:b w:val="false"/>
          <w:i w:val="false"/>
          <w:color w:val="000000"/>
          <w:sz w:val="28"/>
        </w:rPr>
        <w:t>
      Орталығы: "Семей қаласының қарттар мен мүгедектерге арналған жалпы үлгідегі медициналық-әлеуметтік мекемесі" коммуналдық мемлекеттік мекемесі, Сеченов тұйық көшесі, 11.</w:t>
      </w:r>
    </w:p>
    <w:bookmarkEnd w:id="392"/>
    <w:bookmarkStart w:name="z396" w:id="393"/>
    <w:p>
      <w:pPr>
        <w:spacing w:after="0"/>
        <w:ind w:left="0"/>
        <w:jc w:val="left"/>
      </w:pPr>
      <w:r>
        <w:rPr>
          <w:rFonts w:ascii="Times New Roman"/>
          <w:b/>
          <w:i w:val="false"/>
          <w:color w:val="000000"/>
        </w:rPr>
        <w:t xml:space="preserve"> № 277 сайлау учаскесі</w:t>
      </w:r>
    </w:p>
    <w:bookmarkEnd w:id="393"/>
    <w:bookmarkStart w:name="z397" w:id="394"/>
    <w:p>
      <w:pPr>
        <w:spacing w:after="0"/>
        <w:ind w:left="0"/>
        <w:jc w:val="both"/>
      </w:pPr>
      <w:r>
        <w:rPr>
          <w:rFonts w:ascii="Times New Roman"/>
          <w:b w:val="false"/>
          <w:i w:val="false"/>
          <w:color w:val="000000"/>
          <w:sz w:val="28"/>
        </w:rPr>
        <w:t>
      Орталығы: "Семей қаласының психиатриялық диспансері" шаруашылық жүргізу құқығындағы коммуналдық мемлекеттік кәсіпорны, Дулатов көшесі, 282.</w:t>
      </w:r>
    </w:p>
    <w:bookmarkEnd w:id="394"/>
    <w:bookmarkStart w:name="z398" w:id="395"/>
    <w:p>
      <w:pPr>
        <w:spacing w:after="0"/>
        <w:ind w:left="0"/>
        <w:jc w:val="left"/>
      </w:pPr>
      <w:r>
        <w:rPr>
          <w:rFonts w:ascii="Times New Roman"/>
          <w:b/>
          <w:i w:val="false"/>
          <w:color w:val="000000"/>
        </w:rPr>
        <w:t xml:space="preserve"> № 278 сайлау учаскесі</w:t>
      </w:r>
    </w:p>
    <w:bookmarkEnd w:id="395"/>
    <w:bookmarkStart w:name="z399" w:id="396"/>
    <w:p>
      <w:pPr>
        <w:spacing w:after="0"/>
        <w:ind w:left="0"/>
        <w:jc w:val="both"/>
      </w:pPr>
      <w:r>
        <w:rPr>
          <w:rFonts w:ascii="Times New Roman"/>
          <w:b w:val="false"/>
          <w:i w:val="false"/>
          <w:color w:val="000000"/>
          <w:sz w:val="28"/>
        </w:rPr>
        <w:t>
      Орталығы: "Семей" офтальмохирургия" мекемесі, Оборонная көшесі, 86.</w:t>
      </w:r>
    </w:p>
    <w:bookmarkEnd w:id="396"/>
    <w:bookmarkStart w:name="z400" w:id="397"/>
    <w:p>
      <w:pPr>
        <w:spacing w:after="0"/>
        <w:ind w:left="0"/>
        <w:jc w:val="left"/>
      </w:pPr>
      <w:r>
        <w:rPr>
          <w:rFonts w:ascii="Times New Roman"/>
          <w:b/>
          <w:i w:val="false"/>
          <w:color w:val="000000"/>
        </w:rPr>
        <w:t xml:space="preserve"> № 279 сайлау учаскесі</w:t>
      </w:r>
    </w:p>
    <w:bookmarkEnd w:id="397"/>
    <w:bookmarkStart w:name="z401" w:id="398"/>
    <w:p>
      <w:pPr>
        <w:spacing w:after="0"/>
        <w:ind w:left="0"/>
        <w:jc w:val="both"/>
      </w:pPr>
      <w:r>
        <w:rPr>
          <w:rFonts w:ascii="Times New Roman"/>
          <w:b w:val="false"/>
          <w:i w:val="false"/>
          <w:color w:val="000000"/>
          <w:sz w:val="28"/>
        </w:rPr>
        <w:t>
      Орталығы: "Семей қаласының жедел медициналық жәрдем ауруханасы" коммуналдық мемлекеттік қазыналық кәсіпорны, Мичурина көшесі, 140 "А".</w:t>
      </w:r>
    </w:p>
    <w:bookmarkEnd w:id="398"/>
    <w:bookmarkStart w:name="z402" w:id="399"/>
    <w:p>
      <w:pPr>
        <w:spacing w:after="0"/>
        <w:ind w:left="0"/>
        <w:jc w:val="left"/>
      </w:pPr>
      <w:r>
        <w:rPr>
          <w:rFonts w:ascii="Times New Roman"/>
          <w:b/>
          <w:i w:val="false"/>
          <w:color w:val="000000"/>
        </w:rPr>
        <w:t xml:space="preserve"> № 280 сайлау учаскесі</w:t>
      </w:r>
    </w:p>
    <w:bookmarkEnd w:id="399"/>
    <w:bookmarkStart w:name="z403" w:id="400"/>
    <w:p>
      <w:pPr>
        <w:spacing w:after="0"/>
        <w:ind w:left="0"/>
        <w:jc w:val="both"/>
      </w:pPr>
      <w:r>
        <w:rPr>
          <w:rFonts w:ascii="Times New Roman"/>
          <w:b w:val="false"/>
          <w:i w:val="false"/>
          <w:color w:val="000000"/>
          <w:sz w:val="28"/>
        </w:rPr>
        <w:t>
      Орталығы: "Семей қаласының перинаталдық орталығы" шаруашылық жүргізу құқығындағы коммуналдық мемлекеттік кәсіпорнының № 1 корпусы, Жамақаев көшесі, 100.</w:t>
      </w:r>
    </w:p>
    <w:bookmarkEnd w:id="400"/>
    <w:bookmarkStart w:name="z404" w:id="401"/>
    <w:p>
      <w:pPr>
        <w:spacing w:after="0"/>
        <w:ind w:left="0"/>
        <w:jc w:val="left"/>
      </w:pPr>
      <w:r>
        <w:rPr>
          <w:rFonts w:ascii="Times New Roman"/>
          <w:b/>
          <w:i w:val="false"/>
          <w:color w:val="000000"/>
        </w:rPr>
        <w:t xml:space="preserve"> № 281 сайлау учаскесі</w:t>
      </w:r>
    </w:p>
    <w:bookmarkEnd w:id="401"/>
    <w:bookmarkStart w:name="z405" w:id="402"/>
    <w:p>
      <w:pPr>
        <w:spacing w:after="0"/>
        <w:ind w:left="0"/>
        <w:jc w:val="both"/>
      </w:pPr>
      <w:r>
        <w:rPr>
          <w:rFonts w:ascii="Times New Roman"/>
          <w:b w:val="false"/>
          <w:i w:val="false"/>
          <w:color w:val="000000"/>
          <w:sz w:val="28"/>
        </w:rPr>
        <w:t>
      Орталығы: "Жәмиля" мекемесі, Жамақаев көшесі, 73.</w:t>
      </w:r>
    </w:p>
    <w:bookmarkEnd w:id="402"/>
    <w:bookmarkStart w:name="z406" w:id="403"/>
    <w:p>
      <w:pPr>
        <w:spacing w:after="0"/>
        <w:ind w:left="0"/>
        <w:jc w:val="left"/>
      </w:pPr>
      <w:r>
        <w:rPr>
          <w:rFonts w:ascii="Times New Roman"/>
          <w:b/>
          <w:i w:val="false"/>
          <w:color w:val="000000"/>
        </w:rPr>
        <w:t xml:space="preserve"> № 282 сайлау учаскесі</w:t>
      </w:r>
    </w:p>
    <w:bookmarkEnd w:id="403"/>
    <w:bookmarkStart w:name="z407" w:id="404"/>
    <w:p>
      <w:pPr>
        <w:spacing w:after="0"/>
        <w:ind w:left="0"/>
        <w:jc w:val="both"/>
      </w:pPr>
      <w:r>
        <w:rPr>
          <w:rFonts w:ascii="Times New Roman"/>
          <w:b w:val="false"/>
          <w:i w:val="false"/>
          <w:color w:val="000000"/>
          <w:sz w:val="28"/>
        </w:rPr>
        <w:t>
      Орталығы: "Апаттар медицинасының теміржол госпитальдары" жауапкершілігі шектеулі серіктестігінің "Семей теміржол ауруханасы" филиалы, Засядко көшесі, 91.</w:t>
      </w:r>
    </w:p>
    <w:bookmarkEnd w:id="404"/>
    <w:bookmarkStart w:name="z408" w:id="405"/>
    <w:p>
      <w:pPr>
        <w:spacing w:after="0"/>
        <w:ind w:left="0"/>
        <w:jc w:val="left"/>
      </w:pPr>
      <w:r>
        <w:rPr>
          <w:rFonts w:ascii="Times New Roman"/>
          <w:b/>
          <w:i w:val="false"/>
          <w:color w:val="000000"/>
        </w:rPr>
        <w:t xml:space="preserve"> № 283 сайлау учаскесі</w:t>
      </w:r>
    </w:p>
    <w:bookmarkEnd w:id="405"/>
    <w:bookmarkStart w:name="z409" w:id="406"/>
    <w:p>
      <w:pPr>
        <w:spacing w:after="0"/>
        <w:ind w:left="0"/>
        <w:jc w:val="both"/>
      </w:pPr>
      <w:r>
        <w:rPr>
          <w:rFonts w:ascii="Times New Roman"/>
          <w:b w:val="false"/>
          <w:i w:val="false"/>
          <w:color w:val="000000"/>
          <w:sz w:val="28"/>
        </w:rPr>
        <w:t>
      Орталығы: "Семей қаласының тері-венерологиялық диспансері" шаруашылық жүргізу құқығындағы коммуналдық мемлекеттік кәсіпорны, Беспаев көшесі, 26.</w:t>
      </w:r>
    </w:p>
    <w:bookmarkEnd w:id="406"/>
    <w:bookmarkStart w:name="z410" w:id="407"/>
    <w:p>
      <w:pPr>
        <w:spacing w:after="0"/>
        <w:ind w:left="0"/>
        <w:jc w:val="left"/>
      </w:pPr>
      <w:r>
        <w:rPr>
          <w:rFonts w:ascii="Times New Roman"/>
          <w:b/>
          <w:i w:val="false"/>
          <w:color w:val="000000"/>
        </w:rPr>
        <w:t xml:space="preserve"> № 284 сайлау учаскесі</w:t>
      </w:r>
    </w:p>
    <w:bookmarkEnd w:id="407"/>
    <w:bookmarkStart w:name="z411" w:id="408"/>
    <w:p>
      <w:pPr>
        <w:spacing w:after="0"/>
        <w:ind w:left="0"/>
        <w:jc w:val="both"/>
      </w:pPr>
      <w:r>
        <w:rPr>
          <w:rFonts w:ascii="Times New Roman"/>
          <w:b w:val="false"/>
          <w:i w:val="false"/>
          <w:color w:val="000000"/>
          <w:sz w:val="28"/>
        </w:rPr>
        <w:t>
      Орталығы: "Семей қаласының наркологиялық диспансері" шаруашылық жүргізу құқығындағы коммуналдық мемлекеттік кәсіпорны, Ленин көшесі, 34.</w:t>
      </w:r>
    </w:p>
    <w:bookmarkEnd w:id="408"/>
    <w:bookmarkStart w:name="z412" w:id="409"/>
    <w:p>
      <w:pPr>
        <w:spacing w:after="0"/>
        <w:ind w:left="0"/>
        <w:jc w:val="left"/>
      </w:pPr>
      <w:r>
        <w:rPr>
          <w:rFonts w:ascii="Times New Roman"/>
          <w:b/>
          <w:i w:val="false"/>
          <w:color w:val="000000"/>
        </w:rPr>
        <w:t xml:space="preserve"> № 285 сайлау учаскесі</w:t>
      </w:r>
    </w:p>
    <w:bookmarkEnd w:id="409"/>
    <w:bookmarkStart w:name="z413" w:id="410"/>
    <w:p>
      <w:pPr>
        <w:spacing w:after="0"/>
        <w:ind w:left="0"/>
        <w:jc w:val="both"/>
      </w:pPr>
      <w:r>
        <w:rPr>
          <w:rFonts w:ascii="Times New Roman"/>
          <w:b w:val="false"/>
          <w:i w:val="false"/>
          <w:color w:val="000000"/>
          <w:sz w:val="28"/>
        </w:rPr>
        <w:t>
      Орталығы: Қазақстан Республикасының Қызыл Ай қоғамының мейірбике күтім ауруханасы, Жамақаев көшесі, 2.</w:t>
      </w:r>
    </w:p>
    <w:bookmarkEnd w:id="410"/>
    <w:bookmarkStart w:name="z414" w:id="411"/>
    <w:p>
      <w:pPr>
        <w:spacing w:after="0"/>
        <w:ind w:left="0"/>
        <w:jc w:val="left"/>
      </w:pPr>
      <w:r>
        <w:rPr>
          <w:rFonts w:ascii="Times New Roman"/>
          <w:b/>
          <w:i w:val="false"/>
          <w:color w:val="000000"/>
        </w:rPr>
        <w:t xml:space="preserve"> № 286 сайлау учаскесі</w:t>
      </w:r>
    </w:p>
    <w:bookmarkEnd w:id="411"/>
    <w:bookmarkStart w:name="z415" w:id="412"/>
    <w:p>
      <w:pPr>
        <w:spacing w:after="0"/>
        <w:ind w:left="0"/>
        <w:jc w:val="both"/>
      </w:pPr>
      <w:r>
        <w:rPr>
          <w:rFonts w:ascii="Times New Roman"/>
          <w:b w:val="false"/>
          <w:i w:val="false"/>
          <w:color w:val="000000"/>
          <w:sz w:val="28"/>
        </w:rPr>
        <w:t>
      Орталығы: "Семей қаласының туберкулезге қарсы диспансері" шаруашылық жүргізу құқығындағы коммуналдық мемлекеттік кәсіпорны, Тоқтабаев көшесі, 54.</w:t>
      </w:r>
    </w:p>
    <w:bookmarkEnd w:id="412"/>
    <w:bookmarkStart w:name="z416" w:id="413"/>
    <w:p>
      <w:pPr>
        <w:spacing w:after="0"/>
        <w:ind w:left="0"/>
        <w:jc w:val="left"/>
      </w:pPr>
      <w:r>
        <w:rPr>
          <w:rFonts w:ascii="Times New Roman"/>
          <w:b/>
          <w:i w:val="false"/>
          <w:color w:val="000000"/>
        </w:rPr>
        <w:t xml:space="preserve"> № 288 сайлау учаскесі</w:t>
      </w:r>
    </w:p>
    <w:bookmarkEnd w:id="413"/>
    <w:bookmarkStart w:name="z417" w:id="414"/>
    <w:p>
      <w:pPr>
        <w:spacing w:after="0"/>
        <w:ind w:left="0"/>
        <w:jc w:val="both"/>
      </w:pPr>
      <w:r>
        <w:rPr>
          <w:rFonts w:ascii="Times New Roman"/>
          <w:b w:val="false"/>
          <w:i w:val="false"/>
          <w:color w:val="000000"/>
          <w:sz w:val="28"/>
        </w:rPr>
        <w:t>
      Орталығы: "Озерки жалпы орта білім беретін мектебі" коммуналдық мемлекеттік мекемесі, Озерки ауылы, Комсомольская көшесі, 22 "А".</w:t>
      </w:r>
    </w:p>
    <w:bookmarkEnd w:id="414"/>
    <w:bookmarkStart w:name="z418" w:id="415"/>
    <w:p>
      <w:pPr>
        <w:spacing w:after="0"/>
        <w:ind w:left="0"/>
        <w:jc w:val="both"/>
      </w:pPr>
      <w:r>
        <w:rPr>
          <w:rFonts w:ascii="Times New Roman"/>
          <w:b w:val="false"/>
          <w:i w:val="false"/>
          <w:color w:val="000000"/>
          <w:sz w:val="28"/>
        </w:rPr>
        <w:t>
      Озерки ауылы, Кіші Ақтөбе ауылы.</w:t>
      </w:r>
    </w:p>
    <w:bookmarkEnd w:id="415"/>
    <w:bookmarkStart w:name="z419" w:id="416"/>
    <w:p>
      <w:pPr>
        <w:spacing w:after="0"/>
        <w:ind w:left="0"/>
        <w:jc w:val="left"/>
      </w:pPr>
      <w:r>
        <w:rPr>
          <w:rFonts w:ascii="Times New Roman"/>
          <w:b/>
          <w:i w:val="false"/>
          <w:color w:val="000000"/>
        </w:rPr>
        <w:t xml:space="preserve"> № 289 сайлау учаскесі</w:t>
      </w:r>
    </w:p>
    <w:bookmarkEnd w:id="416"/>
    <w:bookmarkStart w:name="z420" w:id="417"/>
    <w:p>
      <w:pPr>
        <w:spacing w:after="0"/>
        <w:ind w:left="0"/>
        <w:jc w:val="both"/>
      </w:pPr>
      <w:r>
        <w:rPr>
          <w:rFonts w:ascii="Times New Roman"/>
          <w:b w:val="false"/>
          <w:i w:val="false"/>
          <w:color w:val="000000"/>
          <w:sz w:val="28"/>
        </w:rPr>
        <w:t>
      Орталығы: Жекеменшік үй, Огородная көшесі, 3, Половинки ауылы, Каштак ауылы, Каштак орман шаруашылығы.</w:t>
      </w:r>
    </w:p>
    <w:bookmarkEnd w:id="417"/>
    <w:bookmarkStart w:name="z421" w:id="418"/>
    <w:p>
      <w:pPr>
        <w:spacing w:after="0"/>
        <w:ind w:left="0"/>
        <w:jc w:val="left"/>
      </w:pPr>
      <w:r>
        <w:rPr>
          <w:rFonts w:ascii="Times New Roman"/>
          <w:b/>
          <w:i w:val="false"/>
          <w:color w:val="000000"/>
        </w:rPr>
        <w:t xml:space="preserve"> № 290 сайлау учаскесі</w:t>
      </w:r>
    </w:p>
    <w:bookmarkEnd w:id="418"/>
    <w:bookmarkStart w:name="z422" w:id="419"/>
    <w:p>
      <w:pPr>
        <w:spacing w:after="0"/>
        <w:ind w:left="0"/>
        <w:jc w:val="both"/>
      </w:pPr>
      <w:r>
        <w:rPr>
          <w:rFonts w:ascii="Times New Roman"/>
          <w:b w:val="false"/>
          <w:i w:val="false"/>
          <w:color w:val="000000"/>
          <w:sz w:val="28"/>
        </w:rPr>
        <w:t xml:space="preserve">
      Орталығы: "Талица жалпы негізгі білім беретін мектебі" коммуналдық мемлекеттік мекемесі, Талица ауылы, Тепкаши ауылы. </w:t>
      </w:r>
    </w:p>
    <w:bookmarkEnd w:id="419"/>
    <w:bookmarkStart w:name="z423" w:id="420"/>
    <w:p>
      <w:pPr>
        <w:spacing w:after="0"/>
        <w:ind w:left="0"/>
        <w:jc w:val="left"/>
      </w:pPr>
      <w:r>
        <w:rPr>
          <w:rFonts w:ascii="Times New Roman"/>
          <w:b/>
          <w:i w:val="false"/>
          <w:color w:val="000000"/>
        </w:rPr>
        <w:t xml:space="preserve"> № 291 сайлау учаскесі</w:t>
      </w:r>
    </w:p>
    <w:bookmarkEnd w:id="420"/>
    <w:bookmarkStart w:name="z424" w:id="421"/>
    <w:p>
      <w:pPr>
        <w:spacing w:after="0"/>
        <w:ind w:left="0"/>
        <w:jc w:val="both"/>
      </w:pPr>
      <w:r>
        <w:rPr>
          <w:rFonts w:ascii="Times New Roman"/>
          <w:b w:val="false"/>
          <w:i w:val="false"/>
          <w:color w:val="000000"/>
          <w:sz w:val="28"/>
        </w:rPr>
        <w:t>
      Орталығы: Қаракөл ауылының бұрынғы мектебінің ғимараты, Қаракөл ауылы, Балта-Тарақ ауылы.</w:t>
      </w:r>
    </w:p>
    <w:bookmarkEnd w:id="421"/>
    <w:bookmarkStart w:name="z425" w:id="422"/>
    <w:p>
      <w:pPr>
        <w:spacing w:after="0"/>
        <w:ind w:left="0"/>
        <w:jc w:val="left"/>
      </w:pPr>
      <w:r>
        <w:rPr>
          <w:rFonts w:ascii="Times New Roman"/>
          <w:b/>
          <w:i w:val="false"/>
          <w:color w:val="000000"/>
        </w:rPr>
        <w:t xml:space="preserve"> № 1156 сайлау учаскесі</w:t>
      </w:r>
    </w:p>
    <w:bookmarkEnd w:id="422"/>
    <w:bookmarkStart w:name="z426" w:id="423"/>
    <w:p>
      <w:pPr>
        <w:spacing w:after="0"/>
        <w:ind w:left="0"/>
        <w:jc w:val="both"/>
      </w:pPr>
      <w:r>
        <w:rPr>
          <w:rFonts w:ascii="Times New Roman"/>
          <w:b w:val="false"/>
          <w:i w:val="false"/>
          <w:color w:val="000000"/>
          <w:sz w:val="28"/>
        </w:rPr>
        <w:t>
      Орталығы: Ішкі істер басқармасының "Уақытша ұстау изоляторы" мекемесі, Қаржаубайұлы көшесі, 251.</w:t>
      </w:r>
    </w:p>
    <w:bookmarkEnd w:id="4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