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a84cb" w14:textId="76a84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округтері мен кенттерінің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2018 жылғы 24 мамырдағы № 26/162-VI шешімі. Шығыс Қазақстан облысы Әділет департаментінің Семей қалалық Әділет басқармасында 2018 жылғы 11 маусымда № 5-2-178 болып тіркелді. Күші жойылды - Абай облысы Семей қаласы мәслихатының 2024 жылғы 16 ақпандағы № 21/123-VIII шешімі.</w:t>
      </w:r>
    </w:p>
    <w:p>
      <w:pPr>
        <w:spacing w:after="0"/>
        <w:ind w:left="0"/>
        <w:jc w:val="both"/>
      </w:pPr>
      <w:r>
        <w:rPr>
          <w:rFonts w:ascii="Times New Roman"/>
          <w:b w:val="false"/>
          <w:i w:val="false"/>
          <w:color w:val="ff0000"/>
          <w:sz w:val="28"/>
        </w:rPr>
        <w:t xml:space="preserve">
      Ескерту. Күші жойылды - Абай облысы Семей қаласы мәслихатының 16.02.2024 </w:t>
      </w:r>
      <w:r>
        <w:rPr>
          <w:rFonts w:ascii="Times New Roman"/>
          <w:b w:val="false"/>
          <w:i w:val="false"/>
          <w:color w:val="ff0000"/>
          <w:sz w:val="28"/>
        </w:rPr>
        <w:t>№ 21/123-VIII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Семей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Семей қаласының ауылдық округтері мен кенттерінің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халық саны екі мың адамнан көп аудандық маңызы бар қала, кенттер, ауылдық округтер үшін 2018 жылғы 1 қаңтардан бастап, халық саны екі мың адам және одан аз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сессиясының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Покатилов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w:t>
            </w:r>
          </w:p>
          <w:p>
            <w:pPr>
              <w:spacing w:after="20"/>
              <w:ind w:left="20"/>
              <w:jc w:val="both"/>
            </w:pPr>
          </w:p>
          <w:p>
            <w:pPr>
              <w:spacing w:after="20"/>
              <w:ind w:left="20"/>
              <w:jc w:val="both"/>
            </w:pPr>
            <w:r>
              <w:rPr>
                <w:rFonts w:ascii="Times New Roman"/>
                <w:b w:val="false"/>
                <w:i/>
                <w:color w:val="000000"/>
                <w:sz w:val="20"/>
              </w:rPr>
              <w:t xml:space="preserve">хатшысы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Қайрамбаев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қалалық мәслихатының </w:t>
            </w:r>
            <w:r>
              <w:br/>
            </w:r>
            <w:r>
              <w:rPr>
                <w:rFonts w:ascii="Times New Roman"/>
                <w:b w:val="false"/>
                <w:i w:val="false"/>
                <w:color w:val="000000"/>
                <w:sz w:val="20"/>
              </w:rPr>
              <w:t xml:space="preserve">2018 жылғы 24 мамырындағы </w:t>
            </w:r>
            <w:r>
              <w:br/>
            </w:r>
            <w:r>
              <w:rPr>
                <w:rFonts w:ascii="Times New Roman"/>
                <w:b w:val="false"/>
                <w:i w:val="false"/>
                <w:color w:val="000000"/>
                <w:sz w:val="20"/>
              </w:rPr>
              <w:t xml:space="preserve">№ 26/162-VI шешімімен </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Семей қаласының ауылдық округтері мен кенттерінің жергілікті қоғамдастық жиналысының регламенті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Семей қаласының ауылдық округтері мен кенттерінің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15630 болып тіркелді) сәйкес әзірленді.</w:t>
      </w:r>
    </w:p>
    <w:bookmarkEnd w:id="5"/>
    <w:bookmarkStart w:name="z8"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9"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0"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1" w:id="9"/>
    <w:p>
      <w:pPr>
        <w:spacing w:after="0"/>
        <w:ind w:left="0"/>
        <w:jc w:val="both"/>
      </w:pPr>
      <w:r>
        <w:rPr>
          <w:rFonts w:ascii="Times New Roman"/>
          <w:b w:val="false"/>
          <w:i w:val="false"/>
          <w:color w:val="000000"/>
          <w:sz w:val="28"/>
        </w:rPr>
        <w:t>
      3) жергілікті маңызы бар мәселелер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аудандық маңыздағы қала, кент, ауылдық округ қызметінің мәселелері;</w:t>
      </w:r>
    </w:p>
    <w:bookmarkEnd w:id="9"/>
    <w:bookmarkStart w:name="z12"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3"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4" w:id="12"/>
    <w:p>
      <w:pPr>
        <w:spacing w:after="0"/>
        <w:ind w:left="0"/>
        <w:jc w:val="both"/>
      </w:pPr>
      <w:r>
        <w:rPr>
          <w:rFonts w:ascii="Times New Roman"/>
          <w:b w:val="false"/>
          <w:i w:val="false"/>
          <w:color w:val="000000"/>
          <w:sz w:val="28"/>
        </w:rPr>
        <w:t xml:space="preserve">
      3. Жиналыс регламентін Семей қалалық мәслихаты бекітеді. </w:t>
      </w:r>
    </w:p>
    <w:bookmarkEnd w:id="12"/>
    <w:bookmarkStart w:name="z15"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16" w:id="14"/>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4"/>
    <w:bookmarkStart w:name="z17"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18" w:id="16"/>
    <w:p>
      <w:pPr>
        <w:spacing w:after="0"/>
        <w:ind w:left="0"/>
        <w:jc w:val="both"/>
      </w:pPr>
      <w:r>
        <w:rPr>
          <w:rFonts w:ascii="Times New Roman"/>
          <w:b w:val="false"/>
          <w:i w:val="false"/>
          <w:color w:val="000000"/>
          <w:sz w:val="28"/>
        </w:rPr>
        <w:t>
      аудандық маңызы бар қала, кент, ауылдық округ бюджетінің жобасын және бюджеттің атқарылуы туралы есепті келісу;</w:t>
      </w:r>
    </w:p>
    <w:bookmarkEnd w:id="16"/>
    <w:bookmarkStart w:name="z19" w:id="17"/>
    <w:p>
      <w:pPr>
        <w:spacing w:after="0"/>
        <w:ind w:left="0"/>
        <w:jc w:val="both"/>
      </w:pPr>
      <w:r>
        <w:rPr>
          <w:rFonts w:ascii="Times New Roman"/>
          <w:b w:val="false"/>
          <w:i w:val="false"/>
          <w:color w:val="000000"/>
          <w:sz w:val="28"/>
        </w:rPr>
        <w:t>
      аудандық маңызы бар қала, кент, ауылдық округ әкімі аппаратының жергілікті өзін-өзі басқарудың коммуналдық меншігін басқару жөніндегі шешімдерін келісу;</w:t>
      </w:r>
    </w:p>
    <w:bookmarkEnd w:id="17"/>
    <w:bookmarkStart w:name="z20"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21" w:id="19"/>
    <w:p>
      <w:pPr>
        <w:spacing w:after="0"/>
        <w:ind w:left="0"/>
        <w:jc w:val="both"/>
      </w:pPr>
      <w:r>
        <w:rPr>
          <w:rFonts w:ascii="Times New Roman"/>
          <w:b w:val="false"/>
          <w:i w:val="false"/>
          <w:color w:val="000000"/>
          <w:sz w:val="28"/>
        </w:rPr>
        <w:t>
      аудандық маңызы бар қала, кент, ауылдық округ бюджетінің атқарылуына жүргізілген мониторинг нәтижелері туралы есепті тыңдау және талқылау;</w:t>
      </w:r>
    </w:p>
    <w:bookmarkEnd w:id="19"/>
    <w:bookmarkStart w:name="z22" w:id="20"/>
    <w:p>
      <w:pPr>
        <w:spacing w:after="0"/>
        <w:ind w:left="0"/>
        <w:jc w:val="both"/>
      </w:pPr>
      <w:r>
        <w:rPr>
          <w:rFonts w:ascii="Times New Roman"/>
          <w:b w:val="false"/>
          <w:i w:val="false"/>
          <w:color w:val="000000"/>
          <w:sz w:val="28"/>
        </w:rPr>
        <w:t>
      аудандық маңызы бар қала, кент, ауылдық округ коммуналдық мүлкін иеліктен шығаруды келісу;</w:t>
      </w:r>
    </w:p>
    <w:bookmarkEnd w:id="20"/>
    <w:bookmarkStart w:name="z23"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1"/>
    <w:bookmarkStart w:name="z24" w:id="22"/>
    <w:p>
      <w:pPr>
        <w:spacing w:after="0"/>
        <w:ind w:left="0"/>
        <w:jc w:val="both"/>
      </w:pPr>
      <w:r>
        <w:rPr>
          <w:rFonts w:ascii="Times New Roman"/>
          <w:b w:val="false"/>
          <w:i w:val="false"/>
          <w:color w:val="000000"/>
          <w:sz w:val="28"/>
        </w:rPr>
        <w:t>
      аудандық маңызы бар қала, кент, ауылдық округ әкімін сайлауды өткізуге Семей қалалық мәслихатына одан әрі ұсыну үшін аудандық маңызы бар қала, кент, ауылдық округ әкімінің қызметіне Семей қаласының әкімі ұсынған кандидатураларды келісу;</w:t>
      </w:r>
    </w:p>
    <w:bookmarkEnd w:id="22"/>
    <w:bookmarkStart w:name="z25" w:id="23"/>
    <w:p>
      <w:pPr>
        <w:spacing w:after="0"/>
        <w:ind w:left="0"/>
        <w:jc w:val="both"/>
      </w:pPr>
      <w:r>
        <w:rPr>
          <w:rFonts w:ascii="Times New Roman"/>
          <w:b w:val="false"/>
          <w:i w:val="false"/>
          <w:color w:val="000000"/>
          <w:sz w:val="28"/>
        </w:rPr>
        <w:t>
      аудандық маңызы бар қала, кент, ауылдық округ әкімін лауазымынан босату туралы мәселеге бастамашылық жасау;</w:t>
      </w:r>
    </w:p>
    <w:bookmarkEnd w:id="23"/>
    <w:bookmarkStart w:name="z26"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4"/>
    <w:bookmarkStart w:name="z27" w:id="25"/>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5"/>
    <w:bookmarkStart w:name="z28" w:id="26"/>
    <w:p>
      <w:pPr>
        <w:spacing w:after="0"/>
        <w:ind w:left="0"/>
        <w:jc w:val="both"/>
      </w:pPr>
      <w:r>
        <w:rPr>
          <w:rFonts w:ascii="Times New Roman"/>
          <w:b w:val="false"/>
          <w:i w:val="false"/>
          <w:color w:val="000000"/>
          <w:sz w:val="28"/>
        </w:rPr>
        <w:t>
      5. Жиналысты аудандық маңызы бар қала, кент,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29"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30"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31" w:id="29"/>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29"/>
    <w:bookmarkStart w:name="z32" w:id="30"/>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0"/>
    <w:bookmarkStart w:name="z33"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34"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35" w:id="33"/>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33"/>
    <w:bookmarkStart w:name="z36"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37" w:id="35"/>
    <w:p>
      <w:pPr>
        <w:spacing w:after="0"/>
        <w:ind w:left="0"/>
        <w:jc w:val="both"/>
      </w:pPr>
      <w:r>
        <w:rPr>
          <w:rFonts w:ascii="Times New Roman"/>
          <w:b w:val="false"/>
          <w:i w:val="false"/>
          <w:color w:val="000000"/>
          <w:sz w:val="28"/>
        </w:rPr>
        <w:t>
      9. Жиналыстың күн тәртібін аудандық маңызы бар қала, кент, ауылдық округ әкімінің аппараты жиналыс мүшелері, тиісті аумақтың әкімі енгізген ұсыныстар негізінде қалыптастырады.</w:t>
      </w:r>
    </w:p>
    <w:bookmarkEnd w:id="35"/>
    <w:bookmarkStart w:name="z38" w:id="36"/>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36"/>
    <w:bookmarkStart w:name="z39"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40"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41"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42" w:id="40"/>
    <w:p>
      <w:pPr>
        <w:spacing w:after="0"/>
        <w:ind w:left="0"/>
        <w:jc w:val="both"/>
      </w:pPr>
      <w:r>
        <w:rPr>
          <w:rFonts w:ascii="Times New Roman"/>
          <w:b w:val="false"/>
          <w:i w:val="false"/>
          <w:color w:val="000000"/>
          <w:sz w:val="28"/>
        </w:rPr>
        <w:t>
      10. Жиналысты шақыруға олардың мәселелері онда қаралатын Семей қаласының мәслихатының депутаттары, Семей қаласының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43" w:id="41"/>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 </w:t>
      </w:r>
    </w:p>
    <w:bookmarkEnd w:id="41"/>
    <w:bookmarkStart w:name="z44"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45"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46"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47"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48" w:id="4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6"/>
    <w:bookmarkStart w:name="z49" w:id="47"/>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7"/>
    <w:bookmarkStart w:name="z50" w:id="48"/>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8"/>
    <w:bookmarkStart w:name="z51"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52"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53"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54" w:id="52"/>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2"/>
    <w:bookmarkStart w:name="z55" w:id="53"/>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3"/>
    <w:bookmarkStart w:name="z56" w:id="54"/>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4"/>
    <w:bookmarkStart w:name="z57"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аудандық маңызы бар қала, кент, ауылдық округ әкіміне беріледі.</w:t>
      </w:r>
    </w:p>
    <w:bookmarkEnd w:id="55"/>
    <w:bookmarkStart w:name="z58" w:id="56"/>
    <w:p>
      <w:pPr>
        <w:spacing w:after="0"/>
        <w:ind w:left="0"/>
        <w:jc w:val="both"/>
      </w:pPr>
      <w:r>
        <w:rPr>
          <w:rFonts w:ascii="Times New Roman"/>
          <w:b w:val="false"/>
          <w:i w:val="false"/>
          <w:color w:val="000000"/>
          <w:sz w:val="28"/>
        </w:rPr>
        <w:t>
      13. Жиналыста қабылданған шешімдерді аудандық маңызы бар қала, кент, ауылдық округ әкімі бес жұмыс күні мерзімінде қарайды.</w:t>
      </w:r>
    </w:p>
    <w:bookmarkEnd w:id="56"/>
    <w:bookmarkStart w:name="z59" w:id="57"/>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Үлгі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57"/>
    <w:bookmarkStart w:name="z60" w:id="58"/>
    <w:p>
      <w:pPr>
        <w:spacing w:after="0"/>
        <w:ind w:left="0"/>
        <w:jc w:val="both"/>
      </w:pPr>
      <w:r>
        <w:rPr>
          <w:rFonts w:ascii="Times New Roman"/>
          <w:b w:val="false"/>
          <w:i w:val="false"/>
          <w:color w:val="000000"/>
          <w:sz w:val="28"/>
        </w:rPr>
        <w:t>
      Аудандық маңызы бар қала, кент, ауылдық округ әкімінің келіспеушілігін тудырған мәселелерді шешу мүмкін болмаған жағдайда, мәселені жоғары тұрған әкім Семей қалалық мәслихатының отырысында алдын ала талқылаудан соң шешеді.</w:t>
      </w:r>
    </w:p>
    <w:bookmarkEnd w:id="58"/>
    <w:bookmarkStart w:name="z61" w:id="59"/>
    <w:p>
      <w:pPr>
        <w:spacing w:after="0"/>
        <w:ind w:left="0"/>
        <w:jc w:val="both"/>
      </w:pPr>
      <w:r>
        <w:rPr>
          <w:rFonts w:ascii="Times New Roman"/>
          <w:b w:val="false"/>
          <w:i w:val="false"/>
          <w:color w:val="000000"/>
          <w:sz w:val="28"/>
        </w:rPr>
        <w:t>
      14. Аудандық маңызы бар қала, кент, ауылдық округ әкімі аппараты аудандық маңызы бар қала, кент, ауылдық округ әкімнің жиналыс шешімдерін қарау нәтижелерін бес жұмыс күн ішінде жиналыстың мүшелеріне жеткізеді.</w:t>
      </w:r>
    </w:p>
    <w:bookmarkEnd w:id="59"/>
    <w:bookmarkStart w:name="z62"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аудандық маңызы бар қала, кент, ауылдық округ әкімі мақұлдаған шешімдердің орындалуын қамтамасыз етеді.</w:t>
      </w:r>
    </w:p>
    <w:bookmarkEnd w:id="60"/>
    <w:bookmarkStart w:name="z63" w:id="61"/>
    <w:p>
      <w:pPr>
        <w:spacing w:after="0"/>
        <w:ind w:left="0"/>
        <w:jc w:val="both"/>
      </w:pPr>
      <w:r>
        <w:rPr>
          <w:rFonts w:ascii="Times New Roman"/>
          <w:b w:val="false"/>
          <w:i w:val="false"/>
          <w:color w:val="000000"/>
          <w:sz w:val="28"/>
        </w:rPr>
        <w:t>
      16. Жиналысты шақыруда қабылданған шешімдерді аудандық маңызы бар қала, кент, ауылдық округ әкімінің аппараты бұқаралық ақпарат құралдары арқылы немесе өзге де тәсілдермен таратады.</w:t>
      </w:r>
    </w:p>
    <w:bookmarkEnd w:id="61"/>
    <w:bookmarkStart w:name="z64" w:id="62"/>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62"/>
    <w:bookmarkStart w:name="z65"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66" w:id="64"/>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 </w:t>
      </w:r>
    </w:p>
    <w:bookmarkEnd w:id="64"/>
    <w:bookmarkStart w:name="z67"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(облыстық маңызы бар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