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bda8" w14:textId="b3bb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both"/>
      </w:pPr>
      <w:r>
        <w:rPr>
          <w:rFonts w:ascii="Times New Roman"/>
          <w:b w:val="false"/>
          <w:i w:val="false"/>
          <w:color w:val="000000"/>
          <w:sz w:val="28"/>
        </w:rPr>
        <w:t>Шығыс Қазақстан облысы Семей қаласының әкімдігінің 2018 жылғы 24 маусымдағы № 913 қаулысы. Шығыс Қазақстан облысы Әділет департаментінің Семей қалалық Әділет басқармасында 2018 жылғы 9 шілдеде № 5-2-182 болып тіркелді</w:t>
      </w:r>
    </w:p>
    <w:p>
      <w:pPr>
        <w:spacing w:after="0"/>
        <w:ind w:left="0"/>
        <w:jc w:val="both"/>
      </w:pPr>
      <w:bookmarkStart w:name="z7"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0" w:id="1"/>
    <w:p>
      <w:pPr>
        <w:spacing w:after="0"/>
        <w:ind w:left="0"/>
        <w:jc w:val="both"/>
      </w:pPr>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 Инвестициялар және даму Министрі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кіріспесі жаңа редакцияда - Абай облысы Семей қаласы әкімдігінің 21.11.2024 </w:t>
      </w:r>
      <w:r>
        <w:rPr>
          <w:rFonts w:ascii="Times New Roman"/>
          <w:b w:val="false"/>
          <w:i w:val="false"/>
          <w:color w:val="00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1. Қаланың шалғайдағы елдi мекендерінде тұратын балаларды жалпы бiлiм беретiн мектептерге тасымалдаудың схемасы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22 -қосымшаларына</w:t>
      </w:r>
      <w:r>
        <w:rPr>
          <w:rFonts w:ascii="Times New Roman"/>
          <w:b w:val="false"/>
          <w:i w:val="false"/>
          <w:color w:val="000000"/>
          <w:sz w:val="28"/>
        </w:rPr>
        <w:t xml:space="preserve"> сәйкес бекiтiлсiн.</w:t>
      </w:r>
    </w:p>
    <w:bookmarkEnd w:id="2"/>
    <w:bookmarkStart w:name="z12" w:id="3"/>
    <w:p>
      <w:pPr>
        <w:spacing w:after="0"/>
        <w:ind w:left="0"/>
        <w:jc w:val="both"/>
      </w:pPr>
      <w:r>
        <w:rPr>
          <w:rFonts w:ascii="Times New Roman"/>
          <w:b w:val="false"/>
          <w:i w:val="false"/>
          <w:color w:val="000000"/>
          <w:sz w:val="28"/>
        </w:rPr>
        <w:t xml:space="preserve">
      2. Қаланың шалғайдағы елдi мекендерінде тұратын балаларды жалпы бiлiм беретiн мектептерге тасымалдаудың қоса тәртібі осы қаулының </w:t>
      </w:r>
      <w:r>
        <w:rPr>
          <w:rFonts w:ascii="Times New Roman"/>
          <w:b w:val="false"/>
          <w:i w:val="false"/>
          <w:color w:val="000000"/>
          <w:sz w:val="28"/>
        </w:rPr>
        <w:t>23 - қосымшасына</w:t>
      </w:r>
      <w:r>
        <w:rPr>
          <w:rFonts w:ascii="Times New Roman"/>
          <w:b w:val="false"/>
          <w:i w:val="false"/>
          <w:color w:val="000000"/>
          <w:sz w:val="28"/>
        </w:rPr>
        <w:t xml:space="preserve"> сәйкес бекітілсін.</w:t>
      </w:r>
    </w:p>
    <w:bookmarkEnd w:id="3"/>
    <w:bookmarkStart w:name="z13" w:id="4"/>
    <w:p>
      <w:pPr>
        <w:spacing w:after="0"/>
        <w:ind w:left="0"/>
        <w:jc w:val="both"/>
      </w:pPr>
      <w:r>
        <w:rPr>
          <w:rFonts w:ascii="Times New Roman"/>
          <w:b w:val="false"/>
          <w:i w:val="false"/>
          <w:color w:val="000000"/>
          <w:sz w:val="28"/>
        </w:rPr>
        <w:t xml:space="preserve">
      3. "Семей қаласының шалғайдағы елді мекендерінде тұратын балаларды жалпы білім беретін мектептерге тасымалдаудың схемасы мен тәртібін бекіту туралы" қала әкімдігінің 2015 жылғы 27 мамырдағы № 869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3994 тіркелген, 2015 жылғы 3 шілдедегі "Семей таңы", "Вести Семей" газеттерінде жарияланған) күші жойылды деп танылсын.</w:t>
      </w:r>
    </w:p>
    <w:bookmarkEnd w:id="4"/>
    <w:bookmarkStart w:name="z14" w:id="5"/>
    <w:p>
      <w:pPr>
        <w:spacing w:after="0"/>
        <w:ind w:left="0"/>
        <w:jc w:val="both"/>
      </w:pPr>
      <w:r>
        <w:rPr>
          <w:rFonts w:ascii="Times New Roman"/>
          <w:b w:val="false"/>
          <w:i w:val="false"/>
          <w:color w:val="000000"/>
          <w:sz w:val="28"/>
        </w:rPr>
        <w:t xml:space="preserve">
      4. "Шығыс Қазақстан облысы Семей қаласының білім бөлімі" мемлекеттік мекемесі Қазақстан Республикасының заңнамасында белгіленген тәртіппен: </w:t>
      </w:r>
    </w:p>
    <w:bookmarkEnd w:id="5"/>
    <w:bookmarkStart w:name="z15"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6" w:id="7"/>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17"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8"/>
    <w:bookmarkStart w:name="z18" w:id="9"/>
    <w:p>
      <w:pPr>
        <w:spacing w:after="0"/>
        <w:ind w:left="0"/>
        <w:jc w:val="both"/>
      </w:pPr>
      <w:r>
        <w:rPr>
          <w:rFonts w:ascii="Times New Roman"/>
          <w:b w:val="false"/>
          <w:i w:val="false"/>
          <w:color w:val="000000"/>
          <w:sz w:val="28"/>
        </w:rPr>
        <w:t>
      4) ресми жарияланғанынан кейін осы қаулыны Семей қаласы әкімдігінің интернет-ресурсында орналастырылуын қамтамасыз етсін.</w:t>
      </w:r>
    </w:p>
    <w:bookmarkEnd w:id="9"/>
    <w:bookmarkStart w:name="z19" w:id="10"/>
    <w:p>
      <w:pPr>
        <w:spacing w:after="0"/>
        <w:ind w:left="0"/>
        <w:jc w:val="both"/>
      </w:pPr>
      <w:r>
        <w:rPr>
          <w:rFonts w:ascii="Times New Roman"/>
          <w:b w:val="false"/>
          <w:i w:val="false"/>
          <w:color w:val="000000"/>
          <w:sz w:val="28"/>
        </w:rPr>
        <w:t>
      5.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10"/>
    <w:bookmarkStart w:name="z20" w:id="11"/>
    <w:p>
      <w:pPr>
        <w:spacing w:after="0"/>
        <w:ind w:left="0"/>
        <w:jc w:val="both"/>
      </w:pPr>
      <w:r>
        <w:rPr>
          <w:rFonts w:ascii="Times New Roman"/>
          <w:b w:val="false"/>
          <w:i w:val="false"/>
          <w:color w:val="000000"/>
          <w:sz w:val="28"/>
        </w:rPr>
        <w:t>
      6. Осы қаулы оның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Ушаков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1 - қосымша</w:t>
            </w:r>
          </w:p>
        </w:tc>
      </w:tr>
    </w:tbl>
    <w:bookmarkStart w:name="z22" w:id="12"/>
    <w:p>
      <w:pPr>
        <w:spacing w:after="0"/>
        <w:ind w:left="0"/>
        <w:jc w:val="left"/>
      </w:pPr>
      <w:r>
        <w:rPr>
          <w:rFonts w:ascii="Times New Roman"/>
          <w:b/>
          <w:i w:val="false"/>
          <w:color w:val="000000"/>
        </w:rPr>
        <w:t xml:space="preserve"> Семей қаласының Шығыс кентінде тұратын балаларды Абай облысы білім басқармасы "Семей қаласының білім бөлімі" мемлекеттік мекемесінің "№ 12 жалпы орта білім беретін мектебі" коммуналдық мемлекеттік мекемесіне тасымалдау схемасы</w:t>
      </w:r>
    </w:p>
    <w:bookmarkEnd w:id="12"/>
    <w:p>
      <w:pPr>
        <w:spacing w:after="0"/>
        <w:ind w:left="0"/>
        <w:jc w:val="both"/>
      </w:pPr>
      <w:r>
        <w:rPr>
          <w:rFonts w:ascii="Times New Roman"/>
          <w:b w:val="false"/>
          <w:i w:val="false"/>
          <w:color w:val="ff0000"/>
          <w:sz w:val="28"/>
        </w:rPr>
        <w:t xml:space="preserve">
      Ескерту. 1-қосымша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2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 Семей</w:t>
      </w:r>
    </w:p>
    <w:p>
      <w:pPr>
        <w:spacing w:after="0"/>
        <w:ind w:left="0"/>
        <w:jc w:val="both"/>
      </w:pPr>
      <w:r>
        <w:rPr>
          <w:rFonts w:ascii="Times New Roman"/>
          <w:b w:val="false"/>
          <w:i w:val="false"/>
          <w:color w:val="000000"/>
          <w:sz w:val="28"/>
        </w:rPr>
        <w:t>
      қаласы білім бөлімінің "№ 12 жалпы орта</w:t>
      </w:r>
    </w:p>
    <w:p>
      <w:pPr>
        <w:spacing w:after="0"/>
        <w:ind w:left="0"/>
        <w:jc w:val="both"/>
      </w:pPr>
      <w:r>
        <w:rPr>
          <w:rFonts w:ascii="Times New Roman"/>
          <w:b w:val="false"/>
          <w:i w:val="false"/>
          <w:color w:val="000000"/>
          <w:sz w:val="28"/>
        </w:rPr>
        <w:t>
      білім беретін мектебі" коммуналдық</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2 - қосымша</w:t>
            </w:r>
          </w:p>
        </w:tc>
      </w:tr>
    </w:tbl>
    <w:bookmarkStart w:name="z25" w:id="14"/>
    <w:p>
      <w:pPr>
        <w:spacing w:after="0"/>
        <w:ind w:left="0"/>
        <w:jc w:val="left"/>
      </w:pPr>
      <w:r>
        <w:rPr>
          <w:rFonts w:ascii="Times New Roman"/>
          <w:b/>
          <w:i w:val="false"/>
          <w:color w:val="000000"/>
        </w:rPr>
        <w:t xml:space="preserve"> Семей қаласының шалғайдағы елді мекендерінде тұратын балаларды Абай облысы білім басқармасы "Семей қаласының білім бөлімі" мемлекеттік мекемесінің "№ 21 жалпы орта білім беретін мектебі" коммуналдық мемлекеттік мекемесіне тасымалдау схемасы</w:t>
      </w:r>
    </w:p>
    <w:bookmarkEnd w:id="14"/>
    <w:p>
      <w:pPr>
        <w:spacing w:after="0"/>
        <w:ind w:left="0"/>
        <w:jc w:val="both"/>
      </w:pPr>
      <w:r>
        <w:rPr>
          <w:rFonts w:ascii="Times New Roman"/>
          <w:b w:val="false"/>
          <w:i w:val="false"/>
          <w:color w:val="ff0000"/>
          <w:sz w:val="28"/>
        </w:rPr>
        <w:t xml:space="preserve">
      Ескерту. 2-қосымша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26"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w:t>
      </w:r>
    </w:p>
    <w:p>
      <w:pPr>
        <w:spacing w:after="0"/>
        <w:ind w:left="0"/>
        <w:jc w:val="both"/>
      </w:pPr>
      <w:r>
        <w:rPr>
          <w:rFonts w:ascii="Times New Roman"/>
          <w:b w:val="false"/>
          <w:i w:val="false"/>
          <w:color w:val="000000"/>
          <w:sz w:val="28"/>
        </w:rPr>
        <w:t>
      Семей қаласы білім бөлімінің "№ 21</w:t>
      </w:r>
    </w:p>
    <w:p>
      <w:pPr>
        <w:spacing w:after="0"/>
        <w:ind w:left="0"/>
        <w:jc w:val="both"/>
      </w:pPr>
      <w:r>
        <w:rPr>
          <w:rFonts w:ascii="Times New Roman"/>
          <w:b w:val="false"/>
          <w:i w:val="false"/>
          <w:color w:val="000000"/>
          <w:sz w:val="28"/>
        </w:rPr>
        <w:t>
      жалпы орта білім беретін мектебі"</w:t>
      </w:r>
    </w:p>
    <w:p>
      <w:pPr>
        <w:spacing w:after="0"/>
        <w:ind w:left="0"/>
        <w:jc w:val="both"/>
      </w:pPr>
      <w:r>
        <w:rPr>
          <w:rFonts w:ascii="Times New Roman"/>
          <w:b w:val="false"/>
          <w:i w:val="false"/>
          <w:color w:val="000000"/>
          <w:sz w:val="28"/>
        </w:rPr>
        <w:t>
      коммуналдық мемлекеттік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3 – қосымша</w:t>
            </w:r>
          </w:p>
        </w:tc>
      </w:tr>
    </w:tbl>
    <w:bookmarkStart w:name="z28" w:id="16"/>
    <w:p>
      <w:pPr>
        <w:spacing w:after="0"/>
        <w:ind w:left="0"/>
        <w:jc w:val="left"/>
      </w:pPr>
      <w:r>
        <w:rPr>
          <w:rFonts w:ascii="Times New Roman"/>
          <w:b/>
          <w:i w:val="false"/>
          <w:color w:val="000000"/>
        </w:rPr>
        <w:t xml:space="preserve"> Семей қаласының Степной, Мұрат кентінде және Мұрат саяжайында тұратын балаларды Абай облысы білім басқармасы "Семей қаласының білім бөлімі" мемлекеттік мекемесінің "№ 22 жалпы орта білім беретін мектеп-лицейі" коммуналдық мемлекеттік мекемесіне тасымалдау схемасы</w:t>
      </w:r>
    </w:p>
    <w:bookmarkEnd w:id="16"/>
    <w:p>
      <w:pPr>
        <w:spacing w:after="0"/>
        <w:ind w:left="0"/>
        <w:jc w:val="both"/>
      </w:pPr>
      <w:r>
        <w:rPr>
          <w:rFonts w:ascii="Times New Roman"/>
          <w:b w:val="false"/>
          <w:i w:val="false"/>
          <w:color w:val="ff0000"/>
          <w:sz w:val="28"/>
        </w:rPr>
        <w:t xml:space="preserve">
      Ескерту. 3-қосымша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29"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басқармасының</w:t>
      </w:r>
    </w:p>
    <w:p>
      <w:pPr>
        <w:spacing w:after="0"/>
        <w:ind w:left="0"/>
        <w:jc w:val="both"/>
      </w:pPr>
      <w:r>
        <w:rPr>
          <w:rFonts w:ascii="Times New Roman"/>
          <w:b w:val="false"/>
          <w:i w:val="false"/>
          <w:color w:val="000000"/>
          <w:sz w:val="28"/>
        </w:rPr>
        <w:t>
      Семей қаласы білім бөлімінің "№ 22</w:t>
      </w:r>
    </w:p>
    <w:p>
      <w:pPr>
        <w:spacing w:after="0"/>
        <w:ind w:left="0"/>
        <w:jc w:val="both"/>
      </w:pPr>
      <w:r>
        <w:rPr>
          <w:rFonts w:ascii="Times New Roman"/>
          <w:b w:val="false"/>
          <w:i w:val="false"/>
          <w:color w:val="000000"/>
          <w:sz w:val="28"/>
        </w:rPr>
        <w:t>
      жалпы орта білім беретін мектеп-ли-</w:t>
      </w:r>
    </w:p>
    <w:p>
      <w:pPr>
        <w:spacing w:after="0"/>
        <w:ind w:left="0"/>
        <w:jc w:val="both"/>
      </w:pPr>
      <w:r>
        <w:rPr>
          <w:rFonts w:ascii="Times New Roman"/>
          <w:b w:val="false"/>
          <w:i w:val="false"/>
          <w:color w:val="000000"/>
          <w:sz w:val="28"/>
        </w:rPr>
        <w:t>
      цейі" коммуналдық мемлекеттік ме-</w:t>
      </w:r>
    </w:p>
    <w:p>
      <w:pPr>
        <w:spacing w:after="0"/>
        <w:ind w:left="0"/>
        <w:jc w:val="both"/>
      </w:pPr>
      <w:r>
        <w:rPr>
          <w:rFonts w:ascii="Times New Roman"/>
          <w:b w:val="false"/>
          <w:i w:val="false"/>
          <w:color w:val="000000"/>
          <w:sz w:val="28"/>
        </w:rPr>
        <w:t>
      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4 - қосымша</w:t>
            </w:r>
          </w:p>
        </w:tc>
      </w:tr>
    </w:tbl>
    <w:bookmarkStart w:name="z31" w:id="18"/>
    <w:p>
      <w:pPr>
        <w:spacing w:after="0"/>
        <w:ind w:left="0"/>
        <w:jc w:val="left"/>
      </w:pPr>
      <w:r>
        <w:rPr>
          <w:rFonts w:ascii="Times New Roman"/>
          <w:b/>
          <w:i w:val="false"/>
          <w:color w:val="000000"/>
        </w:rPr>
        <w:t xml:space="preserve"> Cемей қаласы 18 подстанцияда тұратын балаларды Абай облысы білім басқармасы "Семей қаласының білім бөлімі" мемлекеттік мекемесінің "Қайрат Рысқұлбеков атындағы № 33 жалпы орта білім беретін мектебі" коммуналдық мемлекеттік мекемесіне тасымалдау схемасы</w:t>
      </w:r>
    </w:p>
    <w:bookmarkEnd w:id="18"/>
    <w:p>
      <w:pPr>
        <w:spacing w:after="0"/>
        <w:ind w:left="0"/>
        <w:jc w:val="both"/>
      </w:pPr>
      <w:r>
        <w:rPr>
          <w:rFonts w:ascii="Times New Roman"/>
          <w:b w:val="false"/>
          <w:i w:val="false"/>
          <w:color w:val="ff0000"/>
          <w:sz w:val="28"/>
        </w:rPr>
        <w:t xml:space="preserve">
      Ескерту. 4-қосымша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32"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 Семей</w:t>
      </w:r>
    </w:p>
    <w:p>
      <w:pPr>
        <w:spacing w:after="0"/>
        <w:ind w:left="0"/>
        <w:jc w:val="both"/>
      </w:pPr>
      <w:r>
        <w:rPr>
          <w:rFonts w:ascii="Times New Roman"/>
          <w:b w:val="false"/>
          <w:i w:val="false"/>
          <w:color w:val="000000"/>
          <w:sz w:val="28"/>
        </w:rPr>
        <w:t>
      қаласы білім бөлімінің Қайрат Рысқұл-</w:t>
      </w:r>
    </w:p>
    <w:p>
      <w:pPr>
        <w:spacing w:after="0"/>
        <w:ind w:left="0"/>
        <w:jc w:val="both"/>
      </w:pPr>
      <w:r>
        <w:rPr>
          <w:rFonts w:ascii="Times New Roman"/>
          <w:b w:val="false"/>
          <w:i w:val="false"/>
          <w:color w:val="000000"/>
          <w:sz w:val="28"/>
        </w:rPr>
        <w:t>
      беков атындағы № 33 жалпы орта білім</w:t>
      </w:r>
    </w:p>
    <w:p>
      <w:pPr>
        <w:spacing w:after="0"/>
        <w:ind w:left="0"/>
        <w:jc w:val="both"/>
      </w:pPr>
      <w:r>
        <w:rPr>
          <w:rFonts w:ascii="Times New Roman"/>
          <w:b w:val="false"/>
          <w:i w:val="false"/>
          <w:color w:val="000000"/>
          <w:sz w:val="28"/>
        </w:rPr>
        <w:t>
      беретін мектеп" коммуналдық мемлекет-</w:t>
      </w:r>
    </w:p>
    <w:p>
      <w:pPr>
        <w:spacing w:after="0"/>
        <w:ind w:left="0"/>
        <w:jc w:val="both"/>
      </w:pPr>
      <w:r>
        <w:rPr>
          <w:rFonts w:ascii="Times New Roman"/>
          <w:b w:val="false"/>
          <w:i w:val="false"/>
          <w:color w:val="000000"/>
          <w:sz w:val="28"/>
        </w:rPr>
        <w:t>
      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5 - қосымша</w:t>
            </w:r>
          </w:p>
        </w:tc>
      </w:tr>
    </w:tbl>
    <w:bookmarkStart w:name="z34" w:id="20"/>
    <w:p>
      <w:pPr>
        <w:spacing w:after="0"/>
        <w:ind w:left="0"/>
        <w:jc w:val="left"/>
      </w:pPr>
      <w:r>
        <w:rPr>
          <w:rFonts w:ascii="Times New Roman"/>
          <w:b/>
          <w:i w:val="false"/>
          <w:color w:val="000000"/>
        </w:rPr>
        <w:t xml:space="preserve"> Семей қаласының шалғайдағы елді мекендерінде тұратын балаларды Абай облысы білім басқармасы "Семей қаласының білім бөлімі" мемлекеттік мекемесінің "Бауыржан Момышұлы атындағы № 34 жалпы орта білім беретін мектебі" коммуналдық мемлекеттік мекемесіне тасымалдау схемасы</w:t>
      </w:r>
    </w:p>
    <w:bookmarkEnd w:id="20"/>
    <w:p>
      <w:pPr>
        <w:spacing w:after="0"/>
        <w:ind w:left="0"/>
        <w:jc w:val="both"/>
      </w:pPr>
      <w:r>
        <w:rPr>
          <w:rFonts w:ascii="Times New Roman"/>
          <w:b w:val="false"/>
          <w:i w:val="false"/>
          <w:color w:val="ff0000"/>
          <w:sz w:val="28"/>
        </w:rPr>
        <w:t xml:space="preserve">
      Ескерту. 5-қосымша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35"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 Семей</w:t>
      </w:r>
    </w:p>
    <w:p>
      <w:pPr>
        <w:spacing w:after="0"/>
        <w:ind w:left="0"/>
        <w:jc w:val="both"/>
      </w:pPr>
      <w:r>
        <w:rPr>
          <w:rFonts w:ascii="Times New Roman"/>
          <w:b w:val="false"/>
          <w:i w:val="false"/>
          <w:color w:val="000000"/>
          <w:sz w:val="28"/>
        </w:rPr>
        <w:t>
      қаласы білім бөлімінің "Бауыржан Мо-</w:t>
      </w:r>
    </w:p>
    <w:p>
      <w:pPr>
        <w:spacing w:after="0"/>
        <w:ind w:left="0"/>
        <w:jc w:val="both"/>
      </w:pPr>
      <w:r>
        <w:rPr>
          <w:rFonts w:ascii="Times New Roman"/>
          <w:b w:val="false"/>
          <w:i w:val="false"/>
          <w:color w:val="000000"/>
          <w:sz w:val="28"/>
        </w:rPr>
        <w:t>
      мышұлы атындағы № 34 жалпы орта</w:t>
      </w:r>
    </w:p>
    <w:p>
      <w:pPr>
        <w:spacing w:after="0"/>
        <w:ind w:left="0"/>
        <w:jc w:val="both"/>
      </w:pPr>
      <w:r>
        <w:rPr>
          <w:rFonts w:ascii="Times New Roman"/>
          <w:b w:val="false"/>
          <w:i w:val="false"/>
          <w:color w:val="000000"/>
          <w:sz w:val="28"/>
        </w:rPr>
        <w:t>
      білім беретін мектеп" коммуналдық</w:t>
      </w:r>
    </w:p>
    <w:p>
      <w:pPr>
        <w:spacing w:after="0"/>
        <w:ind w:left="0"/>
        <w:jc w:val="both"/>
      </w:pPr>
      <w:r>
        <w:rPr>
          <w:rFonts w:ascii="Times New Roman"/>
          <w:b w:val="false"/>
          <w:i w:val="false"/>
          <w:color w:val="000000"/>
          <w:sz w:val="28"/>
        </w:rPr>
        <w:t>
      мемлекеттік мекемесі</w:t>
      </w:r>
    </w:p>
    <w:bookmarkStart w:name="z36" w:id="22"/>
    <w:p>
      <w:pPr>
        <w:spacing w:after="0"/>
        <w:ind w:left="0"/>
        <w:jc w:val="both"/>
      </w:pPr>
      <w:r>
        <w:rPr>
          <w:rFonts w:ascii="Times New Roman"/>
          <w:b w:val="false"/>
          <w:i w:val="false"/>
          <w:color w:val="000000"/>
          <w:sz w:val="28"/>
        </w:rPr>
        <w:t>
      *L - қашықтық</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6 – қосымша</w:t>
            </w:r>
          </w:p>
        </w:tc>
      </w:tr>
    </w:tbl>
    <w:bookmarkStart w:name="z38" w:id="23"/>
    <w:p>
      <w:pPr>
        <w:spacing w:after="0"/>
        <w:ind w:left="0"/>
        <w:jc w:val="left"/>
      </w:pPr>
      <w:r>
        <w:rPr>
          <w:rFonts w:ascii="Times New Roman"/>
          <w:b/>
          <w:i w:val="false"/>
          <w:color w:val="000000"/>
        </w:rPr>
        <w:t xml:space="preserve"> "Cемей қаласының Водный кентінде тұратын балаларды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мекемесіне тасымалдау схемасы</w:t>
      </w:r>
    </w:p>
    <w:bookmarkEnd w:id="23"/>
    <w:p>
      <w:pPr>
        <w:spacing w:after="0"/>
        <w:ind w:left="0"/>
        <w:jc w:val="both"/>
      </w:pPr>
      <w:r>
        <w:rPr>
          <w:rFonts w:ascii="Times New Roman"/>
          <w:b w:val="false"/>
          <w:i w:val="false"/>
          <w:color w:val="ff0000"/>
          <w:sz w:val="28"/>
        </w:rPr>
        <w:t xml:space="preserve">
      Ескерту. 6-қосымша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39"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 Семей</w:t>
      </w:r>
    </w:p>
    <w:p>
      <w:pPr>
        <w:spacing w:after="0"/>
        <w:ind w:left="0"/>
        <w:jc w:val="both"/>
      </w:pPr>
      <w:r>
        <w:rPr>
          <w:rFonts w:ascii="Times New Roman"/>
          <w:b w:val="false"/>
          <w:i w:val="false"/>
          <w:color w:val="000000"/>
          <w:sz w:val="28"/>
        </w:rPr>
        <w:t>
      қаласы білім бөлімінің "Бауыржан Мо-</w:t>
      </w:r>
    </w:p>
    <w:p>
      <w:pPr>
        <w:spacing w:after="0"/>
        <w:ind w:left="0"/>
        <w:jc w:val="both"/>
      </w:pPr>
      <w:r>
        <w:rPr>
          <w:rFonts w:ascii="Times New Roman"/>
          <w:b w:val="false"/>
          <w:i w:val="false"/>
          <w:color w:val="000000"/>
          <w:sz w:val="28"/>
        </w:rPr>
        <w:t>
      мышұлы атындағы № 34 жалпы орта</w:t>
      </w:r>
    </w:p>
    <w:p>
      <w:pPr>
        <w:spacing w:after="0"/>
        <w:ind w:left="0"/>
        <w:jc w:val="both"/>
      </w:pPr>
      <w:r>
        <w:rPr>
          <w:rFonts w:ascii="Times New Roman"/>
          <w:b w:val="false"/>
          <w:i w:val="false"/>
          <w:color w:val="000000"/>
          <w:sz w:val="28"/>
        </w:rPr>
        <w:t>
      білім беретін мектебі" коммуналдық</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7 - қосымша</w:t>
            </w:r>
          </w:p>
        </w:tc>
      </w:tr>
    </w:tbl>
    <w:bookmarkStart w:name="z41" w:id="25"/>
    <w:p>
      <w:pPr>
        <w:spacing w:after="0"/>
        <w:ind w:left="0"/>
        <w:jc w:val="left"/>
      </w:pPr>
      <w:r>
        <w:rPr>
          <w:rFonts w:ascii="Times New Roman"/>
          <w:b/>
          <w:i w:val="false"/>
          <w:color w:val="000000"/>
        </w:rPr>
        <w:t xml:space="preserve"> Семей қаласының шалғайдағы елді мекендерінде тұратын балаларды Абай облысы білім басқармасы "Семей қаласының білім бөлімі" мемлекеттік мекемесінің "№ 45 жалпы орта білім беретін мектебі" коммуналдық мемлекеттік мекемесіне тасымалдау схемасы</w:t>
      </w:r>
    </w:p>
    <w:bookmarkEnd w:id="25"/>
    <w:p>
      <w:pPr>
        <w:spacing w:after="0"/>
        <w:ind w:left="0"/>
        <w:jc w:val="both"/>
      </w:pPr>
      <w:r>
        <w:rPr>
          <w:rFonts w:ascii="Times New Roman"/>
          <w:b w:val="false"/>
          <w:i w:val="false"/>
          <w:color w:val="ff0000"/>
          <w:sz w:val="28"/>
        </w:rPr>
        <w:t xml:space="preserve">
      Ескерту. 7-қосымша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4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 Семей қаласы</w:t>
      </w:r>
    </w:p>
    <w:p>
      <w:pPr>
        <w:spacing w:after="0"/>
        <w:ind w:left="0"/>
        <w:jc w:val="both"/>
      </w:pPr>
      <w:r>
        <w:rPr>
          <w:rFonts w:ascii="Times New Roman"/>
          <w:b w:val="false"/>
          <w:i w:val="false"/>
          <w:color w:val="000000"/>
          <w:sz w:val="28"/>
        </w:rPr>
        <w:t>
      білім бөлімінің "№ 45 жалпы орта білім бере-</w:t>
      </w:r>
    </w:p>
    <w:p>
      <w:pPr>
        <w:spacing w:after="0"/>
        <w:ind w:left="0"/>
        <w:jc w:val="both"/>
      </w:pPr>
      <w:r>
        <w:rPr>
          <w:rFonts w:ascii="Times New Roman"/>
          <w:b w:val="false"/>
          <w:i w:val="false"/>
          <w:color w:val="000000"/>
          <w:sz w:val="28"/>
        </w:rPr>
        <w:t>
      тін мектебі" коммуналдық мемлекеттік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7-1 қосымша</w:t>
            </w:r>
          </w:p>
        </w:tc>
      </w:tr>
    </w:tbl>
    <w:bookmarkStart w:name="z44" w:id="27"/>
    <w:p>
      <w:pPr>
        <w:spacing w:after="0"/>
        <w:ind w:left="0"/>
        <w:jc w:val="left"/>
      </w:pPr>
      <w:r>
        <w:rPr>
          <w:rFonts w:ascii="Times New Roman"/>
          <w:b/>
          <w:i w:val="false"/>
          <w:color w:val="000000"/>
        </w:rPr>
        <w:t xml:space="preserve"> Семей қаласының Шығыс кентінде тұратын балаларды Абай облысы білім басқармасы "Семей қаласының білім бөлімі" мемлекеттік мекемесінің "№ 45 жалпы орта білім беретін мектебі" коммуналдық мемлекеттік мекемесіне тасымалдау схемасы</w:t>
      </w:r>
    </w:p>
    <w:bookmarkEnd w:id="27"/>
    <w:p>
      <w:pPr>
        <w:spacing w:after="0"/>
        <w:ind w:left="0"/>
        <w:jc w:val="both"/>
      </w:pPr>
      <w:r>
        <w:rPr>
          <w:rFonts w:ascii="Times New Roman"/>
          <w:b w:val="false"/>
          <w:i w:val="false"/>
          <w:color w:val="ff0000"/>
          <w:sz w:val="28"/>
        </w:rPr>
        <w:t xml:space="preserve">
      Ескерту. 7-1-қосымша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4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 Семей</w:t>
      </w:r>
    </w:p>
    <w:p>
      <w:pPr>
        <w:spacing w:after="0"/>
        <w:ind w:left="0"/>
        <w:jc w:val="both"/>
      </w:pPr>
      <w:r>
        <w:rPr>
          <w:rFonts w:ascii="Times New Roman"/>
          <w:b w:val="false"/>
          <w:i w:val="false"/>
          <w:color w:val="000000"/>
          <w:sz w:val="28"/>
        </w:rPr>
        <w:t>
      қаласы білім бөлімінің "№ 45 жалпы ор-</w:t>
      </w:r>
    </w:p>
    <w:p>
      <w:pPr>
        <w:spacing w:after="0"/>
        <w:ind w:left="0"/>
        <w:jc w:val="both"/>
      </w:pPr>
      <w:r>
        <w:rPr>
          <w:rFonts w:ascii="Times New Roman"/>
          <w:b w:val="false"/>
          <w:i w:val="false"/>
          <w:color w:val="000000"/>
          <w:sz w:val="28"/>
        </w:rPr>
        <w:t>
      та білім беретін мектебі" коммуналдық</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8 - қосымша</w:t>
            </w:r>
          </w:p>
        </w:tc>
      </w:tr>
    </w:tbl>
    <w:bookmarkStart w:name="z47" w:id="29"/>
    <w:p>
      <w:pPr>
        <w:spacing w:after="0"/>
        <w:ind w:left="0"/>
        <w:jc w:val="left"/>
      </w:pPr>
      <w:r>
        <w:rPr>
          <w:rFonts w:ascii="Times New Roman"/>
          <w:b/>
          <w:i w:val="false"/>
          <w:color w:val="000000"/>
        </w:rPr>
        <w:t xml:space="preserve"> Семей қаласының Мұрат ауылында және Мұрат саяжайында тұратын балаларды Абай облысы білім басқармасы "Семей қаласының білім бөлімі" мемлекеттік мекемесінің "№ 46 жалпы орта білім беретін мектебі" коммуналдық мемлекеттік мекемесіне тасымалдау схемасы</w:t>
      </w:r>
    </w:p>
    <w:bookmarkEnd w:id="29"/>
    <w:p>
      <w:pPr>
        <w:spacing w:after="0"/>
        <w:ind w:left="0"/>
        <w:jc w:val="both"/>
      </w:pPr>
      <w:r>
        <w:rPr>
          <w:rFonts w:ascii="Times New Roman"/>
          <w:b w:val="false"/>
          <w:i w:val="false"/>
          <w:color w:val="ff0000"/>
          <w:sz w:val="28"/>
        </w:rPr>
        <w:t xml:space="preserve">
      Ескерту. 8-қосымша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48"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 Семей</w:t>
      </w:r>
    </w:p>
    <w:p>
      <w:pPr>
        <w:spacing w:after="0"/>
        <w:ind w:left="0"/>
        <w:jc w:val="both"/>
      </w:pPr>
      <w:r>
        <w:rPr>
          <w:rFonts w:ascii="Times New Roman"/>
          <w:b w:val="false"/>
          <w:i w:val="false"/>
          <w:color w:val="000000"/>
          <w:sz w:val="28"/>
        </w:rPr>
        <w:t>
      қаласы білім бөлімінің "№ 46 жалпы</w:t>
      </w:r>
    </w:p>
    <w:p>
      <w:pPr>
        <w:spacing w:after="0"/>
        <w:ind w:left="0"/>
        <w:jc w:val="both"/>
      </w:pPr>
      <w:r>
        <w:rPr>
          <w:rFonts w:ascii="Times New Roman"/>
          <w:b w:val="false"/>
          <w:i w:val="false"/>
          <w:color w:val="000000"/>
          <w:sz w:val="28"/>
        </w:rPr>
        <w:t>
      орта білім беретін мектебі" коммунал-</w:t>
      </w:r>
    </w:p>
    <w:p>
      <w:pPr>
        <w:spacing w:after="0"/>
        <w:ind w:left="0"/>
        <w:jc w:val="both"/>
      </w:pPr>
      <w:r>
        <w:rPr>
          <w:rFonts w:ascii="Times New Roman"/>
          <w:b w:val="false"/>
          <w:i w:val="false"/>
          <w:color w:val="000000"/>
          <w:sz w:val="28"/>
        </w:rPr>
        <w:t>
      дық мемлекеттік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9 - қосымша</w:t>
            </w:r>
          </w:p>
        </w:tc>
      </w:tr>
    </w:tbl>
    <w:bookmarkStart w:name="z51" w:id="31"/>
    <w:p>
      <w:pPr>
        <w:spacing w:after="0"/>
        <w:ind w:left="0"/>
        <w:jc w:val="left"/>
      </w:pPr>
      <w:r>
        <w:rPr>
          <w:rFonts w:ascii="Times New Roman"/>
          <w:b/>
          <w:i w:val="false"/>
          <w:color w:val="000000"/>
        </w:rPr>
        <w:t xml:space="preserve"> Семей қаласының Ақсай, Сосна, Кіші Актюба ауылында тұратын балаларды Абай облысы білім басқармасы "Семей қаласының білім бөлімі" мемлекеттік мекемесінің "Жүсіпбек Аймауытов атындағы жалпы орта білім беретін мектебі" коммуналдық мемлекеттік мекемесіне тасымалдау схемасы</w:t>
      </w:r>
    </w:p>
    <w:bookmarkEnd w:id="31"/>
    <w:p>
      <w:pPr>
        <w:spacing w:after="0"/>
        <w:ind w:left="0"/>
        <w:jc w:val="both"/>
      </w:pPr>
      <w:r>
        <w:rPr>
          <w:rFonts w:ascii="Times New Roman"/>
          <w:b w:val="false"/>
          <w:i w:val="false"/>
          <w:color w:val="ff0000"/>
          <w:sz w:val="28"/>
        </w:rPr>
        <w:t xml:space="preserve">
      Ескерту. 9-қосымша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Start w:name="z52"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Қысқартуларға түсініктеме:</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Абай облысы білім басқармасы Семей</w:t>
      </w:r>
    </w:p>
    <w:p>
      <w:pPr>
        <w:spacing w:after="0"/>
        <w:ind w:left="0"/>
        <w:jc w:val="both"/>
      </w:pPr>
      <w:r>
        <w:rPr>
          <w:rFonts w:ascii="Times New Roman"/>
          <w:b w:val="false"/>
          <w:i w:val="false"/>
          <w:color w:val="000000"/>
          <w:sz w:val="28"/>
        </w:rPr>
        <w:t>
      қаласы білім бөлімінің "Жүсіпбек</w:t>
      </w:r>
    </w:p>
    <w:p>
      <w:pPr>
        <w:spacing w:after="0"/>
        <w:ind w:left="0"/>
        <w:jc w:val="both"/>
      </w:pPr>
      <w:r>
        <w:rPr>
          <w:rFonts w:ascii="Times New Roman"/>
          <w:b w:val="false"/>
          <w:i w:val="false"/>
          <w:color w:val="000000"/>
          <w:sz w:val="28"/>
        </w:rPr>
        <w:t>
      Аймауытов атындағы жалпы орта білім</w:t>
      </w:r>
    </w:p>
    <w:p>
      <w:pPr>
        <w:spacing w:after="0"/>
        <w:ind w:left="0"/>
        <w:jc w:val="both"/>
      </w:pPr>
      <w:r>
        <w:rPr>
          <w:rFonts w:ascii="Times New Roman"/>
          <w:b w:val="false"/>
          <w:i w:val="false"/>
          <w:color w:val="000000"/>
          <w:sz w:val="28"/>
        </w:rPr>
        <w:t>
      беретін мектебі" коммуналдық мемлекет-</w:t>
      </w:r>
    </w:p>
    <w:p>
      <w:pPr>
        <w:spacing w:after="0"/>
        <w:ind w:left="0"/>
        <w:jc w:val="both"/>
      </w:pPr>
      <w:r>
        <w:rPr>
          <w:rFonts w:ascii="Times New Roman"/>
          <w:b w:val="false"/>
          <w:i w:val="false"/>
          <w:color w:val="000000"/>
          <w:sz w:val="28"/>
        </w:rPr>
        <w:t>
      тік мекемесі</w:t>
      </w:r>
    </w:p>
    <w:p>
      <w:pPr>
        <w:spacing w:after="0"/>
        <w:ind w:left="0"/>
        <w:jc w:val="both"/>
      </w:pPr>
      <w:r>
        <w:rPr>
          <w:rFonts w:ascii="Times New Roman"/>
          <w:b w:val="false"/>
          <w:i w:val="false"/>
          <w:color w:val="000000"/>
          <w:sz w:val="28"/>
        </w:rPr>
        <w:t>
      *L - қашықтық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10 – қосымша</w:t>
            </w:r>
          </w:p>
        </w:tc>
      </w:tr>
    </w:tbl>
    <w:bookmarkStart w:name="z54" w:id="33"/>
    <w:p>
      <w:pPr>
        <w:spacing w:after="0"/>
        <w:ind w:left="0"/>
        <w:jc w:val="left"/>
      </w:pPr>
      <w:r>
        <w:rPr>
          <w:rFonts w:ascii="Times New Roman"/>
          <w:b/>
          <w:i w:val="false"/>
          <w:color w:val="000000"/>
        </w:rPr>
        <w:t xml:space="preserve"> "Пригород жалпы орта білім беретін мектеп" Коммуналдық мемлекеттік мекемесіне Аксаринск ауылының, Кіші Ақтөбе ауылының, "Сосна" шипажайы шалғайдағы елді мекендерінен балаларды тасымалдаудың схемасы</w:t>
      </w:r>
    </w:p>
    <w:bookmarkEnd w:id="33"/>
    <w:bookmarkStart w:name="z55" w:id="34"/>
    <w:p>
      <w:pPr>
        <w:spacing w:after="0"/>
        <w:ind w:left="0"/>
        <w:jc w:val="both"/>
      </w:pPr>
      <w:r>
        <w:rPr>
          <w:rFonts w:ascii="Times New Roman"/>
          <w:b w:val="false"/>
          <w:i w:val="false"/>
          <w:color w:val="ff0000"/>
          <w:sz w:val="28"/>
        </w:rPr>
        <w:t xml:space="preserve">
      Ескерту. 10-қосымша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11 - қосымша</w:t>
            </w:r>
          </w:p>
        </w:tc>
      </w:tr>
    </w:tbl>
    <w:bookmarkStart w:name="z57" w:id="35"/>
    <w:p>
      <w:pPr>
        <w:spacing w:after="0"/>
        <w:ind w:left="0"/>
        <w:jc w:val="left"/>
      </w:pPr>
      <w:r>
        <w:rPr>
          <w:rFonts w:ascii="Times New Roman"/>
          <w:b/>
          <w:i w:val="false"/>
          <w:color w:val="000000"/>
        </w:rPr>
        <w:t xml:space="preserve"> "Шүлбі жалпы орта білім беретін мектеп кешені" Коммуналдық мемлекеттік мекемесіне Баженово ауылының, Гидростроительный кентінің шалғайдағы елді мекендерінен балаларды тасымалдаудың схемасы</w:t>
      </w:r>
    </w:p>
    <w:bookmarkEnd w:id="35"/>
    <w:bookmarkStart w:name="z58" w:id="36"/>
    <w:p>
      <w:pPr>
        <w:spacing w:after="0"/>
        <w:ind w:left="0"/>
        <w:jc w:val="both"/>
      </w:pPr>
      <w:r>
        <w:rPr>
          <w:rFonts w:ascii="Times New Roman"/>
          <w:b w:val="false"/>
          <w:i w:val="false"/>
          <w:color w:val="ff0000"/>
          <w:sz w:val="28"/>
        </w:rPr>
        <w:t xml:space="preserve">
      Ескерту. 11-қосымша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12 - қосымша</w:t>
            </w:r>
          </w:p>
        </w:tc>
      </w:tr>
    </w:tbl>
    <w:bookmarkStart w:name="z60" w:id="37"/>
    <w:p>
      <w:pPr>
        <w:spacing w:after="0"/>
        <w:ind w:left="0"/>
        <w:jc w:val="left"/>
      </w:pPr>
      <w:r>
        <w:rPr>
          <w:rFonts w:ascii="Times New Roman"/>
          <w:b/>
          <w:i w:val="false"/>
          <w:color w:val="000000"/>
        </w:rPr>
        <w:t xml:space="preserve"> "А. Ибраев атындағы жалпы орта білім беретін мектеп" Коммуналдық мемлекеттік мекемесіне Баженово ауылының шалғайдағы елді мекендерінен балаларды тасымалдаудың схемасы</w:t>
      </w:r>
    </w:p>
    <w:bookmarkEnd w:id="37"/>
    <w:bookmarkStart w:name="z61" w:id="38"/>
    <w:p>
      <w:pPr>
        <w:spacing w:after="0"/>
        <w:ind w:left="0"/>
        <w:jc w:val="both"/>
      </w:pPr>
      <w:r>
        <w:rPr>
          <w:rFonts w:ascii="Times New Roman"/>
          <w:b w:val="false"/>
          <w:i w:val="false"/>
          <w:color w:val="ff0000"/>
          <w:sz w:val="28"/>
        </w:rPr>
        <w:t xml:space="preserve">
      Ескерту. 12-қосымша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13 – қосымша</w:t>
            </w:r>
          </w:p>
        </w:tc>
      </w:tr>
    </w:tbl>
    <w:bookmarkStart w:name="z63" w:id="39"/>
    <w:p>
      <w:pPr>
        <w:spacing w:after="0"/>
        <w:ind w:left="0"/>
        <w:jc w:val="left"/>
      </w:pPr>
      <w:r>
        <w:rPr>
          <w:rFonts w:ascii="Times New Roman"/>
          <w:b/>
          <w:i w:val="false"/>
          <w:color w:val="000000"/>
        </w:rPr>
        <w:t xml:space="preserve"> "Бұлақ жалпы орта білім беретін мектеп" Коммуналдық мемлекеттік мекемесіне Клементьевка ауылының шалғайдағы елді мекендерінен балаларды тасымалдаудың схемасы</w:t>
      </w:r>
    </w:p>
    <w:bookmarkEnd w:id="39"/>
    <w:bookmarkStart w:name="z64" w:id="40"/>
    <w:p>
      <w:pPr>
        <w:spacing w:after="0"/>
        <w:ind w:left="0"/>
        <w:jc w:val="both"/>
      </w:pPr>
      <w:r>
        <w:rPr>
          <w:rFonts w:ascii="Times New Roman"/>
          <w:b w:val="false"/>
          <w:i w:val="false"/>
          <w:color w:val="ff0000"/>
          <w:sz w:val="28"/>
        </w:rPr>
        <w:t xml:space="preserve">
      Ескерту. 13-қосымша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14 - қосымша</w:t>
            </w:r>
          </w:p>
        </w:tc>
      </w:tr>
    </w:tbl>
    <w:bookmarkStart w:name="z66" w:id="41"/>
    <w:p>
      <w:pPr>
        <w:spacing w:after="0"/>
        <w:ind w:left="0"/>
        <w:jc w:val="left"/>
      </w:pPr>
      <w:r>
        <w:rPr>
          <w:rFonts w:ascii="Times New Roman"/>
          <w:b/>
          <w:i w:val="false"/>
          <w:color w:val="000000"/>
        </w:rPr>
        <w:t xml:space="preserve"> "Приречный жалпы орта білім беретін мектеп" Коммуналдық мемлекеттік мекемесіне Мұздыбай кентінің, Гранитный кентінің шалғайдағы елді мекендерінен балаларды тасымалдаудың схемасы</w:t>
      </w:r>
    </w:p>
    <w:bookmarkEnd w:id="41"/>
    <w:bookmarkStart w:name="z67" w:id="42"/>
    <w:p>
      <w:pPr>
        <w:spacing w:after="0"/>
        <w:ind w:left="0"/>
        <w:jc w:val="both"/>
      </w:pPr>
      <w:r>
        <w:rPr>
          <w:rFonts w:ascii="Times New Roman"/>
          <w:b w:val="false"/>
          <w:i w:val="false"/>
          <w:color w:val="ff0000"/>
          <w:sz w:val="28"/>
        </w:rPr>
        <w:t xml:space="preserve">
      Ескерту. 14-қосымша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15 - қосымша</w:t>
            </w:r>
          </w:p>
        </w:tc>
      </w:tr>
    </w:tbl>
    <w:bookmarkStart w:name="z69" w:id="43"/>
    <w:p>
      <w:pPr>
        <w:spacing w:after="0"/>
        <w:ind w:left="0"/>
        <w:jc w:val="left"/>
      </w:pPr>
      <w:r>
        <w:rPr>
          <w:rFonts w:ascii="Times New Roman"/>
          <w:b/>
          <w:i w:val="false"/>
          <w:color w:val="000000"/>
        </w:rPr>
        <w:t xml:space="preserve"> "Озерки жалпы орта білім беретін мектеп" Коммуналдық мемлекеттік мекемесіне Каштак ауылының, Лесхоз, Половинки ауылының, Тепкаши ауылының шалғайдағы елді мекендерінен балаларды тасымалдаудың схемасы</w:t>
      </w:r>
    </w:p>
    <w:bookmarkEnd w:id="43"/>
    <w:bookmarkStart w:name="z70" w:id="44"/>
    <w:p>
      <w:pPr>
        <w:spacing w:after="0"/>
        <w:ind w:left="0"/>
        <w:jc w:val="both"/>
      </w:pPr>
      <w:r>
        <w:rPr>
          <w:rFonts w:ascii="Times New Roman"/>
          <w:b w:val="false"/>
          <w:i w:val="false"/>
          <w:color w:val="ff0000"/>
          <w:sz w:val="28"/>
        </w:rPr>
        <w:t xml:space="preserve">
      Ескерту. 15-қосымша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16 - қосымша</w:t>
            </w:r>
          </w:p>
        </w:tc>
      </w:tr>
    </w:tbl>
    <w:bookmarkStart w:name="z72" w:id="45"/>
    <w:p>
      <w:pPr>
        <w:spacing w:after="0"/>
        <w:ind w:left="0"/>
        <w:jc w:val="left"/>
      </w:pPr>
      <w:r>
        <w:rPr>
          <w:rFonts w:ascii="Times New Roman"/>
          <w:b/>
          <w:i w:val="false"/>
          <w:color w:val="000000"/>
        </w:rPr>
        <w:t xml:space="preserve"> "Талица жалпы негізгі білім беретін мектеп" Коммуналдық мемлекеттік мекемесіне Тепкаши ауылының шалғайдағы елді мекендерінен балаларды тасымалдаудың схемасы</w:t>
      </w:r>
    </w:p>
    <w:bookmarkEnd w:id="45"/>
    <w:bookmarkStart w:name="z73" w:id="46"/>
    <w:p>
      <w:pPr>
        <w:spacing w:after="0"/>
        <w:ind w:left="0"/>
        <w:jc w:val="both"/>
      </w:pPr>
      <w:r>
        <w:rPr>
          <w:rFonts w:ascii="Times New Roman"/>
          <w:b w:val="false"/>
          <w:i w:val="false"/>
          <w:color w:val="ff0000"/>
          <w:sz w:val="28"/>
        </w:rPr>
        <w:t xml:space="preserve">
      Ескерту. 16-қосымша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17 – қосымша</w:t>
            </w:r>
          </w:p>
        </w:tc>
      </w:tr>
    </w:tbl>
    <w:bookmarkStart w:name="z75" w:id="47"/>
    <w:p>
      <w:pPr>
        <w:spacing w:after="0"/>
        <w:ind w:left="0"/>
        <w:jc w:val="left"/>
      </w:pPr>
      <w:r>
        <w:rPr>
          <w:rFonts w:ascii="Times New Roman"/>
          <w:b/>
          <w:i w:val="false"/>
          <w:color w:val="000000"/>
        </w:rPr>
        <w:t xml:space="preserve"> "Бөкенші жалпы орта білім беретін мектеп" Коммуналдық мемлекеттік мекемесіне Маралды ауылының шалғайдағы елді мекендерінен балаларды тасымалдаудың схемасы</w:t>
      </w:r>
    </w:p>
    <w:bookmarkEnd w:id="47"/>
    <w:bookmarkStart w:name="z76" w:id="48"/>
    <w:p>
      <w:pPr>
        <w:spacing w:after="0"/>
        <w:ind w:left="0"/>
        <w:jc w:val="both"/>
      </w:pPr>
      <w:r>
        <w:rPr>
          <w:rFonts w:ascii="Times New Roman"/>
          <w:b w:val="false"/>
          <w:i w:val="false"/>
          <w:color w:val="ff0000"/>
          <w:sz w:val="28"/>
        </w:rPr>
        <w:t xml:space="preserve">
      Ескерту. 17-қосымша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18 - қосымша</w:t>
            </w:r>
          </w:p>
        </w:tc>
      </w:tr>
    </w:tbl>
    <w:bookmarkStart w:name="z78" w:id="49"/>
    <w:p>
      <w:pPr>
        <w:spacing w:after="0"/>
        <w:ind w:left="0"/>
        <w:jc w:val="left"/>
      </w:pPr>
      <w:r>
        <w:rPr>
          <w:rFonts w:ascii="Times New Roman"/>
          <w:b/>
          <w:i w:val="false"/>
          <w:color w:val="000000"/>
        </w:rPr>
        <w:t xml:space="preserve"> "Шақаман жалпы орта білім беретін мектеп" Коммуналдық мемлекеттік мекемесіне Достық ауылының, "Талды" станциясының шалғайдағы елді мекендерінен балаларды тасымалдаудың схемасы</w:t>
      </w:r>
    </w:p>
    <w:bookmarkEnd w:id="49"/>
    <w:bookmarkStart w:name="z79" w:id="50"/>
    <w:p>
      <w:pPr>
        <w:spacing w:after="0"/>
        <w:ind w:left="0"/>
        <w:jc w:val="both"/>
      </w:pPr>
      <w:r>
        <w:rPr>
          <w:rFonts w:ascii="Times New Roman"/>
          <w:b w:val="false"/>
          <w:i w:val="false"/>
          <w:color w:val="ff0000"/>
          <w:sz w:val="28"/>
        </w:rPr>
        <w:t xml:space="preserve">
      Ескерту. 18-қосымша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19 - қосымша</w:t>
            </w:r>
          </w:p>
        </w:tc>
      </w:tr>
    </w:tbl>
    <w:bookmarkStart w:name="z81" w:id="51"/>
    <w:p>
      <w:pPr>
        <w:spacing w:after="0"/>
        <w:ind w:left="0"/>
        <w:jc w:val="left"/>
      </w:pPr>
      <w:r>
        <w:rPr>
          <w:rFonts w:ascii="Times New Roman"/>
          <w:b/>
          <w:i w:val="false"/>
          <w:color w:val="000000"/>
        </w:rPr>
        <w:t xml:space="preserve"> "Б. Исадилов атындағы жалпы орта білім беретін мектеп" Коммуналдық мемлекеттік мекемесіне Шақаман ауылының, Кенжебай ауылының, 22-разъезінің шалғайдағы елді мекендерінен балаларды тасымалдаудың схемасы</w:t>
      </w:r>
    </w:p>
    <w:bookmarkEnd w:id="51"/>
    <w:bookmarkStart w:name="z82" w:id="52"/>
    <w:p>
      <w:pPr>
        <w:spacing w:after="0"/>
        <w:ind w:left="0"/>
        <w:jc w:val="both"/>
      </w:pPr>
      <w:r>
        <w:rPr>
          <w:rFonts w:ascii="Times New Roman"/>
          <w:b w:val="false"/>
          <w:i w:val="false"/>
          <w:color w:val="ff0000"/>
          <w:sz w:val="28"/>
        </w:rPr>
        <w:t xml:space="preserve">
      Ескерту. 19-қосымша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20 - қосымша</w:t>
            </w:r>
          </w:p>
        </w:tc>
      </w:tr>
    </w:tbl>
    <w:bookmarkStart w:name="z84" w:id="53"/>
    <w:p>
      <w:pPr>
        <w:spacing w:after="0"/>
        <w:ind w:left="0"/>
        <w:jc w:val="left"/>
      </w:pPr>
      <w:r>
        <w:rPr>
          <w:rFonts w:ascii="Times New Roman"/>
          <w:b/>
          <w:i w:val="false"/>
          <w:color w:val="000000"/>
        </w:rPr>
        <w:t xml:space="preserve"> "Бегалин атындағы жалпы орта білім беретін мектеп" Коммуналдық мемлекеттік мекемесіне Қараөлең ауылының, Бассақал ауылының, Мәстекбай ауылының шалғайдағы елді мекендерінен балаларды тасымалдаудың схемасы</w:t>
      </w:r>
    </w:p>
    <w:bookmarkEnd w:id="53"/>
    <w:bookmarkStart w:name="z85" w:id="54"/>
    <w:p>
      <w:pPr>
        <w:spacing w:after="0"/>
        <w:ind w:left="0"/>
        <w:jc w:val="both"/>
      </w:pPr>
      <w:r>
        <w:rPr>
          <w:rFonts w:ascii="Times New Roman"/>
          <w:b w:val="false"/>
          <w:i w:val="false"/>
          <w:color w:val="ff0000"/>
          <w:sz w:val="28"/>
        </w:rPr>
        <w:t xml:space="preserve">
      Ескерту. 20-қосымша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21 - қосымша</w:t>
            </w:r>
          </w:p>
        </w:tc>
      </w:tr>
    </w:tbl>
    <w:bookmarkStart w:name="z87" w:id="55"/>
    <w:p>
      <w:pPr>
        <w:spacing w:after="0"/>
        <w:ind w:left="0"/>
        <w:jc w:val="left"/>
      </w:pPr>
      <w:r>
        <w:rPr>
          <w:rFonts w:ascii="Times New Roman"/>
          <w:b/>
          <w:i w:val="false"/>
          <w:color w:val="000000"/>
        </w:rPr>
        <w:t xml:space="preserve"> "Айнабұлақ жалпы негізгі білім беретін мектеп" Коммуналдық мемлекеттік мекемесіне Қасымбек ауылының, Самай ауылының шалғайдағы елді мекендерінен балаларды тасымалдаудың схемасы</w:t>
      </w:r>
    </w:p>
    <w:bookmarkEnd w:id="55"/>
    <w:bookmarkStart w:name="z88" w:id="56"/>
    <w:p>
      <w:pPr>
        <w:spacing w:after="0"/>
        <w:ind w:left="0"/>
        <w:jc w:val="both"/>
      </w:pPr>
      <w:r>
        <w:rPr>
          <w:rFonts w:ascii="Times New Roman"/>
          <w:b w:val="false"/>
          <w:i w:val="false"/>
          <w:color w:val="ff0000"/>
          <w:sz w:val="28"/>
        </w:rPr>
        <w:t xml:space="preserve">
      Ескерту. 21-қосымша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22 – қосымша</w:t>
            </w:r>
          </w:p>
        </w:tc>
      </w:tr>
    </w:tbl>
    <w:bookmarkStart w:name="z90" w:id="57"/>
    <w:p>
      <w:pPr>
        <w:spacing w:after="0"/>
        <w:ind w:left="0"/>
        <w:jc w:val="left"/>
      </w:pPr>
      <w:r>
        <w:rPr>
          <w:rFonts w:ascii="Times New Roman"/>
          <w:b/>
          <w:i w:val="false"/>
          <w:color w:val="000000"/>
        </w:rPr>
        <w:t xml:space="preserve"> "Ақбұлақ жалпы негізгі білім беретін мектеп" Коммуналдық мемлекеттік мекемесіне Таңат ауылының, "Қырықбай" шаруа қожалығының, "Садық" шаруа қожалығының шалғайдағы елді мекендерінен балаларды тасымалдаудың схемасы</w:t>
      </w:r>
    </w:p>
    <w:bookmarkEnd w:id="57"/>
    <w:bookmarkStart w:name="z91" w:id="58"/>
    <w:p>
      <w:pPr>
        <w:spacing w:after="0"/>
        <w:ind w:left="0"/>
        <w:jc w:val="both"/>
      </w:pPr>
      <w:r>
        <w:rPr>
          <w:rFonts w:ascii="Times New Roman"/>
          <w:b w:val="false"/>
          <w:i w:val="false"/>
          <w:color w:val="ff0000"/>
          <w:sz w:val="28"/>
        </w:rPr>
        <w:t xml:space="preserve">
      Ескерту. 22-қосымша алып тасталды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 әкімдігінің </w:t>
            </w:r>
            <w:r>
              <w:br/>
            </w:r>
            <w:r>
              <w:rPr>
                <w:rFonts w:ascii="Times New Roman"/>
                <w:b w:val="false"/>
                <w:i w:val="false"/>
                <w:color w:val="000000"/>
                <w:sz w:val="20"/>
              </w:rPr>
              <w:t xml:space="preserve">2018 жылғы "24" мамырдағы </w:t>
            </w:r>
            <w:r>
              <w:br/>
            </w:r>
            <w:r>
              <w:rPr>
                <w:rFonts w:ascii="Times New Roman"/>
                <w:b w:val="false"/>
                <w:i w:val="false"/>
                <w:color w:val="000000"/>
                <w:sz w:val="20"/>
              </w:rPr>
              <w:t xml:space="preserve">№ 913 қаулысына </w:t>
            </w:r>
            <w:r>
              <w:br/>
            </w:r>
            <w:r>
              <w:rPr>
                <w:rFonts w:ascii="Times New Roman"/>
                <w:b w:val="false"/>
                <w:i w:val="false"/>
                <w:color w:val="000000"/>
                <w:sz w:val="20"/>
              </w:rPr>
              <w:t>23 - қосымша</w:t>
            </w:r>
          </w:p>
        </w:tc>
      </w:tr>
    </w:tbl>
    <w:bookmarkStart w:name="z94" w:id="59"/>
    <w:p>
      <w:pPr>
        <w:spacing w:after="0"/>
        <w:ind w:left="0"/>
        <w:jc w:val="left"/>
      </w:pPr>
      <w:r>
        <w:rPr>
          <w:rFonts w:ascii="Times New Roman"/>
          <w:b/>
          <w:i w:val="false"/>
          <w:color w:val="000000"/>
        </w:rPr>
        <w:t xml:space="preserve"> Семей қаласының шалғайдағы елді мекендерде тұратын балаларды жалпы білім беретін мектептерге тасымалдаудың тәртібі</w:t>
      </w:r>
    </w:p>
    <w:bookmarkEnd w:id="59"/>
    <w:p>
      <w:pPr>
        <w:spacing w:after="0"/>
        <w:ind w:left="0"/>
        <w:jc w:val="both"/>
      </w:pPr>
      <w:r>
        <w:rPr>
          <w:rFonts w:ascii="Times New Roman"/>
          <w:b w:val="false"/>
          <w:i w:val="false"/>
          <w:color w:val="ff0000"/>
          <w:sz w:val="28"/>
        </w:rPr>
        <w:t xml:space="preserve">
      Ескерту. 23-қосымша жаңа редакцияда - Абай облысы Семей қаласы әкімдігінің 21.11.2024 </w:t>
      </w:r>
      <w:r>
        <w:rPr>
          <w:rFonts w:ascii="Times New Roman"/>
          <w:b w:val="false"/>
          <w:i w:val="false"/>
          <w:color w:val="ff0000"/>
          <w:sz w:val="28"/>
        </w:rPr>
        <w:t>№ 1075</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p>
      <w:pPr>
        <w:spacing w:after="0"/>
        <w:ind w:left="0"/>
        <w:jc w:val="left"/>
      </w:pPr>
      <w:r>
        <w:rPr>
          <w:rFonts w:ascii="Times New Roman"/>
          <w:b/>
          <w:i w:val="false"/>
          <w:color w:val="000000"/>
        </w:rPr>
        <w:t xml:space="preserve"> 1-тарау. Жалпы ережелер</w:t>
      </w:r>
    </w:p>
    <w:bookmarkStart w:name="z151" w:id="60"/>
    <w:p>
      <w:pPr>
        <w:spacing w:after="0"/>
        <w:ind w:left="0"/>
        <w:jc w:val="both"/>
      </w:pPr>
      <w:r>
        <w:rPr>
          <w:rFonts w:ascii="Times New Roman"/>
          <w:b w:val="false"/>
          <w:i w:val="false"/>
          <w:color w:val="000000"/>
          <w:sz w:val="28"/>
        </w:rPr>
        <w:t xml:space="preserve">
      1. Семей қаласының шалғайдағы елді мекендерде тұратын балаларды жалпы білім беретін мектептерге тасымалдаудың осы тәртібі (бұдан әрі - Тәртіп) "Автомобиль көлігі туралы"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33003 болып тіркелген) сәйкес әзірленді және Семей қаласының шалғайдағы елді мекендерде тұратын балаларды жалпы білім беретін мектептерге тасымалдау тәртібін айқындайды.</w:t>
      </w:r>
    </w:p>
    <w:bookmarkEnd w:id="60"/>
    <w:bookmarkStart w:name="z96" w:id="61"/>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Тасымалдаушыларға және автокөлік құралдарына қойылатын талаптар</w:t>
      </w:r>
    </w:p>
    <w:bookmarkEnd w:id="61"/>
    <w:bookmarkStart w:name="z97" w:id="62"/>
    <w:p>
      <w:pPr>
        <w:spacing w:after="0"/>
        <w:ind w:left="0"/>
        <w:jc w:val="both"/>
      </w:pPr>
      <w:r>
        <w:rPr>
          <w:rFonts w:ascii="Times New Roman"/>
          <w:b w:val="false"/>
          <w:i w:val="false"/>
          <w:color w:val="000000"/>
          <w:sz w:val="28"/>
        </w:rPr>
        <w:t>
      2. Балаларды тасымалдау Тәртіптің талаптарына сәйкес жабдықталған автобустармен, шағын автобустармен және әрбiр балаға отыратын жеке орын берiле отырып жүзеге асырылады.</w:t>
      </w:r>
    </w:p>
    <w:bookmarkEnd w:id="62"/>
    <w:bookmarkStart w:name="z98" w:id="63"/>
    <w:p>
      <w:pPr>
        <w:spacing w:after="0"/>
        <w:ind w:left="0"/>
        <w:jc w:val="both"/>
      </w:pPr>
      <w:r>
        <w:rPr>
          <w:rFonts w:ascii="Times New Roman"/>
          <w:b w:val="false"/>
          <w:i w:val="false"/>
          <w:color w:val="000000"/>
          <w:sz w:val="28"/>
        </w:rPr>
        <w:t>
      3. Балаларды тасымалдауға тасымалдаудың тиісті түрін жүзеге асыруға жарамды және техникалық регламенттердің талаптарына сай жауап беретін автокөлік құралдары бар тасымалдаушылар жіберіледі.</w:t>
      </w:r>
    </w:p>
    <w:bookmarkEnd w:id="63"/>
    <w:bookmarkStart w:name="z99" w:id="64"/>
    <w:p>
      <w:pPr>
        <w:spacing w:after="0"/>
        <w:ind w:left="0"/>
        <w:jc w:val="both"/>
      </w:pPr>
      <w:r>
        <w:rPr>
          <w:rFonts w:ascii="Times New Roman"/>
          <w:b w:val="false"/>
          <w:i w:val="false"/>
          <w:color w:val="000000"/>
          <w:sz w:val="28"/>
        </w:rPr>
        <w:t>
      4. Балаларды тасымалдау үшін Қазақстан Республикасының заңнамалық талаптарына сай келетін жүргізушілерге рұқсат беріледі.</w:t>
      </w:r>
    </w:p>
    <w:bookmarkEnd w:id="64"/>
    <w:bookmarkStart w:name="z100" w:id="65"/>
    <w:p>
      <w:pPr>
        <w:spacing w:after="0"/>
        <w:ind w:left="0"/>
        <w:jc w:val="both"/>
      </w:pPr>
      <w:r>
        <w:rPr>
          <w:rFonts w:ascii="Times New Roman"/>
          <w:b w:val="false"/>
          <w:i w:val="false"/>
          <w:color w:val="000000"/>
          <w:sz w:val="28"/>
        </w:rPr>
        <w:t xml:space="preserve">
      5. Балаларды тасымалдау үшiн бөлiнген автобустардың техникалық жай-күйi, техникалық қызмет көрсету өткiзудiң көлемдерi мен мерзiмдерi, жабдықтары 2015 жылғы 30 сәуірдегі № 547 "Автомобиль көлігі құралдарын техникалық пайдалану қағидаларын бекіту туралы" Қазақстан Республикасы Инвестициялар және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12221 болып тіркелген) бекітілген Автокөлік құралдарын техникалық пайдалану қағидаларының талаптарына жауап беруге тиіс.</w:t>
      </w:r>
    </w:p>
    <w:bookmarkEnd w:id="65"/>
    <w:bookmarkStart w:name="z101" w:id="66"/>
    <w:p>
      <w:pPr>
        <w:spacing w:after="0"/>
        <w:ind w:left="0"/>
        <w:jc w:val="both"/>
      </w:pPr>
      <w:r>
        <w:rPr>
          <w:rFonts w:ascii="Times New Roman"/>
          <w:b w:val="false"/>
          <w:i w:val="false"/>
          <w:color w:val="000000"/>
          <w:sz w:val="28"/>
        </w:rPr>
        <w:t xml:space="preserve">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санитарлық-эпидемиологиялық талаптар" санитарлық қағидаларын бекіту туралы" 2021 жылғы 11 қаңтардағы № ҚР ДСМ-5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22066 болып тіркелген) бекітілген "Жолаушылар мен жүктерді тасымалдауға арналған көлік құралдарына қойылатын санитарлық-эпидемиологиялық талаптар" санитарлық қағидаларына сәйкес келеді, сондай-ақ: </w:t>
      </w:r>
    </w:p>
    <w:bookmarkEnd w:id="66"/>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2014 жылғы 2 шілдедегі № 368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9649 болып тіркелген) бекітілген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 жабдықталуы тиіс.</w:t>
      </w:r>
    </w:p>
    <w:bookmarkStart w:name="z102" w:id="67"/>
    <w:p>
      <w:pPr>
        <w:spacing w:after="0"/>
        <w:ind w:left="0"/>
        <w:jc w:val="both"/>
      </w:pPr>
      <w:r>
        <w:rPr>
          <w:rFonts w:ascii="Times New Roman"/>
          <w:b w:val="false"/>
          <w:i w:val="false"/>
          <w:color w:val="000000"/>
          <w:sz w:val="28"/>
        </w:rPr>
        <w:t>
      7. Балаларды тасымалдау үшін пайдаланатын автобустарда, шағын автобустарда болуы тиіс:</w:t>
      </w:r>
    </w:p>
    <w:bookmarkEnd w:id="67"/>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103" w:id="68"/>
    <w:p>
      <w:pPr>
        <w:spacing w:after="0"/>
        <w:ind w:left="0"/>
        <w:jc w:val="both"/>
      </w:pPr>
      <w:r>
        <w:rPr>
          <w:rFonts w:ascii="Times New Roman"/>
          <w:b w:val="false"/>
          <w:i w:val="false"/>
          <w:color w:val="000000"/>
          <w:sz w:val="28"/>
        </w:rPr>
        <w:t>
      8. Автокөлік құралдарын пайдалануға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bookmarkEnd w:id="68"/>
    <w:bookmarkStart w:name="z104" w:id="69"/>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Балаларды тасымалдау тәртібі</w:t>
      </w:r>
    </w:p>
    <w:bookmarkEnd w:id="69"/>
    <w:bookmarkStart w:name="z105" w:id="70"/>
    <w:p>
      <w:pPr>
        <w:spacing w:after="0"/>
        <w:ind w:left="0"/>
        <w:jc w:val="both"/>
      </w:pPr>
      <w:r>
        <w:rPr>
          <w:rFonts w:ascii="Times New Roman"/>
          <w:b w:val="false"/>
          <w:i w:val="false"/>
          <w:color w:val="000000"/>
          <w:sz w:val="28"/>
        </w:rPr>
        <w:t>
      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70"/>
    <w:bookmarkStart w:name="z106" w:id="71"/>
    <w:p>
      <w:pPr>
        <w:spacing w:after="0"/>
        <w:ind w:left="0"/>
        <w:jc w:val="both"/>
      </w:pPr>
      <w:r>
        <w:rPr>
          <w:rFonts w:ascii="Times New Roman"/>
          <w:b w:val="false"/>
          <w:i w:val="false"/>
          <w:color w:val="000000"/>
          <w:sz w:val="28"/>
        </w:rPr>
        <w:t>
      10. Автобустардың қозғалыс кестесiн тасымалдаушы және тапсырыс берушiмен келiсіледi.</w:t>
      </w:r>
    </w:p>
    <w:bookmarkEnd w:id="71"/>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Start w:name="z107" w:id="7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72"/>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108" w:id="73"/>
    <w:p>
      <w:pPr>
        <w:spacing w:after="0"/>
        <w:ind w:left="0"/>
        <w:jc w:val="both"/>
      </w:pPr>
      <w:r>
        <w:rPr>
          <w:rFonts w:ascii="Times New Roman"/>
          <w:b w:val="false"/>
          <w:i w:val="false"/>
          <w:color w:val="000000"/>
          <w:sz w:val="28"/>
        </w:rPr>
        <w:t>
      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73"/>
    <w:bookmarkStart w:name="z109" w:id="74"/>
    <w:p>
      <w:pPr>
        <w:spacing w:after="0"/>
        <w:ind w:left="0"/>
        <w:jc w:val="both"/>
      </w:pPr>
      <w:r>
        <w:rPr>
          <w:rFonts w:ascii="Times New Roman"/>
          <w:b w:val="false"/>
          <w:i w:val="false"/>
          <w:color w:val="000000"/>
          <w:sz w:val="28"/>
        </w:rPr>
        <w:t>
      13. Балаларды тасымалдау кезiнде автобустың жүргiзушiсiне рұқсат етілмейді:</w:t>
      </w:r>
    </w:p>
    <w:bookmarkEnd w:id="74"/>
    <w:p>
      <w:pPr>
        <w:spacing w:after="0"/>
        <w:ind w:left="0"/>
        <w:jc w:val="both"/>
      </w:pPr>
      <w:r>
        <w:rPr>
          <w:rFonts w:ascii="Times New Roman"/>
          <w:b w:val="false"/>
          <w:i w:val="false"/>
          <w:color w:val="000000"/>
          <w:sz w:val="28"/>
        </w:rPr>
        <w:t>
      1) сағатына 60 километрден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кезде, 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110" w:id="75"/>
    <w:p>
      <w:pPr>
        <w:spacing w:after="0"/>
        <w:ind w:left="0"/>
        <w:jc w:val="both"/>
      </w:pPr>
      <w:r>
        <w:rPr>
          <w:rFonts w:ascii="Times New Roman"/>
          <w:b w:val="false"/>
          <w:i w:val="false"/>
          <w:color w:val="000000"/>
          <w:sz w:val="28"/>
        </w:rPr>
        <w:t>
      14.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75"/>
    <w:bookmarkStart w:name="z111" w:id="76"/>
    <w:p>
      <w:pPr>
        <w:spacing w:after="0"/>
        <w:ind w:left="0"/>
        <w:jc w:val="both"/>
      </w:pPr>
      <w:r>
        <w:rPr>
          <w:rFonts w:ascii="Times New Roman"/>
          <w:b w:val="false"/>
          <w:i w:val="false"/>
          <w:color w:val="000000"/>
          <w:sz w:val="28"/>
        </w:rPr>
        <w:t>
      15. Нұсқаманы жол қозғалысы қауiпсiздiгiн қамтамасыз етуге немесе тасымалдаушыға тиесiлi көлiк құралдарын пайдалануға жауапты адам жүргiзедi.</w:t>
      </w:r>
    </w:p>
    <w:bookmarkEnd w:id="76"/>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Start w:name="z112" w:id="77"/>
    <w:p>
      <w:pPr>
        <w:spacing w:after="0"/>
        <w:ind w:left="0"/>
        <w:jc w:val="both"/>
      </w:pPr>
      <w:r>
        <w:rPr>
          <w:rFonts w:ascii="Times New Roman"/>
          <w:b w:val="false"/>
          <w:i w:val="false"/>
          <w:color w:val="000000"/>
          <w:sz w:val="28"/>
        </w:rPr>
        <w:t>
      16. Нұсқаманы өту кезiнде мынадай тәртiп егжей-тегжейлi сипатталады:</w:t>
      </w:r>
    </w:p>
    <w:bookmarkEnd w:id="77"/>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p>
      <w:pPr>
        <w:spacing w:after="0"/>
        <w:ind w:left="0"/>
        <w:jc w:val="both"/>
      </w:pPr>
      <w:r>
        <w:rPr>
          <w:rFonts w:ascii="Times New Roman"/>
          <w:b w:val="false"/>
          <w:i w:val="false"/>
          <w:color w:val="000000"/>
          <w:sz w:val="28"/>
        </w:rPr>
        <w:t>
      2) автобуста қол жүгiн орналастыру және багажды тасымалдау;</w:t>
      </w:r>
    </w:p>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p>
      <w:pPr>
        <w:spacing w:after="0"/>
        <w:ind w:left="0"/>
        <w:jc w:val="both"/>
      </w:pPr>
      <w:r>
        <w:rPr>
          <w:rFonts w:ascii="Times New Roman"/>
          <w:b w:val="false"/>
          <w:i w:val="false"/>
          <w:color w:val="000000"/>
          <w:sz w:val="28"/>
        </w:rPr>
        <w:t>
      4) iлесiп жүрушiлердiң жүргiзушiмен өзара iс-қимылы;</w:t>
      </w:r>
    </w:p>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p>
      <w:pPr>
        <w:spacing w:after="0"/>
        <w:ind w:left="0"/>
        <w:jc w:val="both"/>
      </w:pPr>
      <w:r>
        <w:rPr>
          <w:rFonts w:ascii="Times New Roman"/>
          <w:b w:val="false"/>
          <w:i w:val="false"/>
          <w:color w:val="000000"/>
          <w:sz w:val="28"/>
        </w:rPr>
        <w:t>
      6) автобустың аялдауы кезiнде балаларды бақылау.</w:t>
      </w:r>
    </w:p>
    <w:bookmarkStart w:name="z113" w:id="78"/>
    <w:p>
      <w:pPr>
        <w:spacing w:after="0"/>
        <w:ind w:left="0"/>
        <w:jc w:val="both"/>
      </w:pPr>
      <w:r>
        <w:rPr>
          <w:rFonts w:ascii="Times New Roman"/>
          <w:b w:val="false"/>
          <w:i w:val="false"/>
          <w:color w:val="000000"/>
          <w:sz w:val="28"/>
        </w:rPr>
        <w:t>
      17. Нұсқаманы өткiзу кезiнде төтенше жағдайлармен байланысты мәселелер (мәжбүрлi аялдау, автобустың сынуы, ЖКО, терроршылардың автобусты басып алуы) қосымша көрсетіледі, оның iшiнде:</w:t>
      </w:r>
    </w:p>
    <w:bookmarkEnd w:id="78"/>
    <w:p>
      <w:pPr>
        <w:spacing w:after="0"/>
        <w:ind w:left="0"/>
        <w:jc w:val="both"/>
      </w:pPr>
      <w:r>
        <w:rPr>
          <w:rFonts w:ascii="Times New Roman"/>
          <w:b w:val="false"/>
          <w:i w:val="false"/>
          <w:color w:val="000000"/>
          <w:sz w:val="28"/>
        </w:rPr>
        <w:t>
      1) жолаушыларды эвакуациялау тәртiбi;</w:t>
      </w:r>
    </w:p>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 көрсетіледі.</w:t>
      </w:r>
    </w:p>
    <w:bookmarkStart w:name="z114" w:id="79"/>
    <w:p>
      <w:pPr>
        <w:spacing w:after="0"/>
        <w:ind w:left="0"/>
        <w:jc w:val="both"/>
      </w:pPr>
      <w:r>
        <w:rPr>
          <w:rFonts w:ascii="Times New Roman"/>
          <w:b w:val="false"/>
          <w:i w:val="false"/>
          <w:color w:val="000000"/>
          <w:sz w:val="28"/>
        </w:rPr>
        <w:t>
      18.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