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984" w14:textId="4cc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22 желтоқсандағы № 21/129-VI "Семей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22 ақпандағы № 23/143-VI шешімі. Шығыс Қазақстан облысының Әділет департаментінде 2018 жылғы 28 ақпанда № 5501 болып тіркелді. Күші жойылды - Шығыс Қазақстан облысы Семей қаласы мәслихатының 2018 жылғы 21 желтоқсандағы № 32/212-VI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22 желтоқсандағы № 21/129-VI "Семей қаласының 2018-2020 жылдарға арналған бюджеті туралы" (нормативтік құқықтық актілерді мемлекеттік тіркеу Тізілімінде № 5364 болып тіркелген, Қазақстан Республикасы нормативтік құқықтық актілерінің эталондық бақылау банкінде электрондық түрде 2018 жылғы 4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39 349 488,0 мың теңге;";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 – -3 918 257,0 мың теңге;";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3 918 257,0 мың теңге.";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Шілдебаев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23/143-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2018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35 939 913,0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17 270 092,0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 да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9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39 349 488,0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920 159,3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752 058,3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542 935,3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465 765,3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 реттеу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13 156 798,0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1 522 996,0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10 312 346,0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10 153 530,0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9 404 811,0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 қосымша білім беру 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1 977 582,0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1 590 258,0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1 590 258,0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 жоқ тұлғаларды әлеуметтік бейімдеу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7 470 006,7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4 647 816,7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4 420 418,7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3 800 664,0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612 424,7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2 281 361,0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2 279 867,0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1 828 212,0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8 907 038,0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8 134 794,0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1 695 335,0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1 695 335,0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944 732,0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944 732,0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3 497 895,0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3 444 479,0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3 434 792,0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3 434 292,0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-3 918 257,0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23/143-VI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 мен кенттердің  бюджеттік бағдарламалары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05"/>
        <w:gridCol w:w="1895"/>
        <w:gridCol w:w="3117"/>
        <w:gridCol w:w="1604"/>
        <w:gridCol w:w="3009"/>
        <w:gridCol w:w="1682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қала, кент, ауыл, ауылдық округ әкімінің аппараты "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Абралы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17 769,0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26 155,0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17 895,0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15 422,0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Қараөлең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197 264,0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134 480,0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