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c35f" w14:textId="a27c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4 мамырдағы № 20/152-VI шешімі. Шығыс Қазақстан облысы Әділет департаментінің Курчатов қаласындағы Әділет басқармасында 2018 жылғы 16 мамырда № 5-3-123 болып тіркелді. Күші жойылды - Шығыс Қазақстан облысы Курчатов қалалық мәслихатының 2020 жылғы 14 қазандағы № 45/344-VI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14.10.2020 № 45/344-VI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546 - бабы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 15) тармақшасына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аумағында қызметін жүзеге асыратын барлық салық төлеушілерге, салық салу объектісінің бірлігіне айына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Курчатов қалалық мәслихатының "Тіркелген салықтың базалық ставкасы туралы" (нормативтік құқықтық актілерді мемлекеттік тіркеу Тізілімінде 5-3-69 нөмірімен тіркелген, 2009 жылғы 17 наурызда "Дидар" және "Рудный Алтай" газеттерінде жарияланған) 2009 жылғы 19 ақпандағы № 16/119-IV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20/152-VІ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2"/>
        <w:gridCol w:w="4985"/>
        <w:gridCol w:w="3983"/>
      </w:tblGrid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салық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ойыншымен ойын өткiзуге арналған ұтыссыз ойын автоматы 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