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380f" w14:textId="5b83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орындарынаң босатылған адамдарды жұмысқа орналастыру үшін жұмыс орындарына квота белгілеу туралы" Курчатов қаласы әкімдігінің 2018 жылғы 26 қаңтардағы № 538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2018 жылғы 10 шілдедегі № 759 қаулысы. Шығыс Қазақстан облысы Әділет департаментінің Курчатов қаласындағы Әділет басқармасында 2018 жылғы 31 шілдеде № 5-3-128 болып тіркелді. Күші жойылды - Шығыс Қазақстан облысы Курчатов қаласының әкімдігінің 2019 жылғы 28 қаңтардағы № 941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қаласы әкімдігінің 28.01.2019 </w:t>
      </w:r>
      <w:r>
        <w:rPr>
          <w:rFonts w:ascii="Times New Roman"/>
          <w:b w:val="false"/>
          <w:i w:val="false"/>
          <w:color w:val="ff0000"/>
          <w:sz w:val="28"/>
        </w:rPr>
        <w:t>№ 941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орындарынаң босатылған адамдарды жұмысқа орналастыру үшін жұмыс орындарына квота белгілеу туралы" (Нормативтік құқықтық актілердің мемлекеттік тіркеу тізілімінде 5482 нөмірімен тіркелген, ҚР НҚА электрондық түрдегі эталондық бақылау банкіде 2018 жылдың 16 ақпанында, "Мой край" газетінде 2018 жылдың 21 ақпанында жарияланған) Курчатов қаласы әкімдігінің 2018 жылғы 26 қаңтардағы № 538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Пробация қызметінің есебінде тұрған адамдарды, сондай-ақ бас бостандығынан айыру орындарынаң босатылған адамдарды жұмысқа орналастыру үшін жұмыс орындарына квота белгіленетін ұйымдардың тізімі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интернет-желісінде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орындалуына бақылау жасау қала әкімінің орынбасары А. Ю. Глазинскийге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759 қаулысына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орындарынаң босатылған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693"/>
        <w:gridCol w:w="2153"/>
        <w:gridCol w:w="3357"/>
        <w:gridCol w:w="126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"Ұлттық ядролық орталығы" шаруашылық жүргізу құқығындағы республикалық мемлекеттік кәсіпорны және оның құрылымдық бөлімдері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көлігі" Компаниясы" жауапкершілігі шектеулі серіктестігі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Министрлігінің "Геофизикалық зерттеулер институты" Шаруашылық жүргізу құқығындағы республикалық мемлекеттік кәсіпорны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пайдалану кәсіпорны" мемлекеттік коммуналдық кәсіпорны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