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ae52" w14:textId="43aa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2018-2020 жылдарға арналған бюджеті туралы" Курчатов қалалық мәслихатының 2017 жылғы 25 желтоқсандағы 18/130-VІ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13 наурыздағы № 19/143-VI шешімі. Шығыс Қазақстан облысының Әділет департаментінде 2018 жылғы 20 наурызда № 5546 болып тіркелді. Күші жойылды - Шығыс Қазақстан облысы Курчатов қалалық мәслихатының 2018 жылғы 26 желтоқсандағы № 27/206-VI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"2018-2020 жылдарға арналған облыстық бюджет туралы" Шығыс Қазақстан облыстық маслихатының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27 ақпандағы № 18/202-VI (нормативтік құқықтық актілерді мемлекеттік тіркеу Тізілімінде 5508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2017 жылғы 25 желтоқсандағы № 18/130-VI "Курчатов қаласының 2018 – 2020 жылдарға арналған бюджеті туралы" (нормативтік құқықтық актілерді мемлекеттік тіркеу Тізілімінде 5363 нөмірімен тіркелген, Қазақстан Республикасы нормативтік құқықтық актілерінің электрондық түрдегі эталондық бақылау банкінде 2018 жылғы 3 қаңтарда жарияланған, "7 дней" газетінде 2018 жылғы 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3 019 864,0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1 042 730,0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7 889,0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3 221,0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1 966 024,0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3 145 649,0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1 389 565,0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1 438 455,0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48 890,0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5 900,0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- 1 521 250,0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1 521 250,0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қалалық бюджетте облыстық бюджеттен берілетін ағымдағы нысаналы трансферттер 251 162,0 мың теңге сомасында қарастырылсын.";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қалалық бюджетте республикалық бюджеттен берілетін ағымдағы нысаналы трансферттер 19 153,0 мың теңге сомасында қарастырылсын.";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Демышев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19/143-VІ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2018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3 019 864,0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1 966 024,0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1 966 024,0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18"/>
        <w:gridCol w:w="1092"/>
        <w:gridCol w:w="1092"/>
        <w:gridCol w:w="5502"/>
        <w:gridCol w:w="3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3 145 649,0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253 594,7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151 054,0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148 344,0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84 663,7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29 563,7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870 575,6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180 241,0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176 272,0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584 839,3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584 839,3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476 818,3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105 495,3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105 495,3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145 560,8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28 741,2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28 741,2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23 631,2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1 525 298,0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1 385 336,0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1 361 074,0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1 361 074,0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120 030,0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120 030,0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155 249,0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- 1 521 250,0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