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875d" w14:textId="0da8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келесі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8 қарашадағы № 26/2-VI шешімі. Шығыс Қазақстан облысы Әділет департаментінің Риддер қалалық Әділет басқармасында 2018 жылғы 22 қарашада № 5-4-179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сессиясының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5682 болып тіркелген) өзгерістер енгізу туралы" Шығыс Қазақстан облыстық мәслихаты сессиясының 2018 жылғы 10 қазандағы № 23/264-VI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Start w:name="z5" w:id="0"/>
    <w:p>
      <w:pPr>
        <w:spacing w:after="0"/>
        <w:ind w:left="0"/>
        <w:jc w:val="both"/>
      </w:pPr>
      <w:r>
        <w:rPr>
          <w:rFonts w:ascii="Times New Roman"/>
          <w:b w:val="false"/>
          <w:i w:val="false"/>
          <w:color w:val="000000"/>
          <w:sz w:val="28"/>
        </w:rPr>
        <w:t>
      1) кірістер – 5773864,6 мың теңге, соның ішінде:</w:t>
      </w:r>
    </w:p>
    <w:bookmarkEnd w:id="0"/>
    <w:bookmarkStart w:name="z6" w:id="1"/>
    <w:p>
      <w:pPr>
        <w:spacing w:after="0"/>
        <w:ind w:left="0"/>
        <w:jc w:val="both"/>
      </w:pPr>
      <w:r>
        <w:rPr>
          <w:rFonts w:ascii="Times New Roman"/>
          <w:b w:val="false"/>
          <w:i w:val="false"/>
          <w:color w:val="000000"/>
          <w:sz w:val="28"/>
        </w:rPr>
        <w:t xml:space="preserve">
      салықтық түсімдер – 3026658 мың теңге; </w:t>
      </w:r>
    </w:p>
    <w:bookmarkEnd w:id="1"/>
    <w:bookmarkStart w:name="z7" w:id="2"/>
    <w:p>
      <w:pPr>
        <w:spacing w:after="0"/>
        <w:ind w:left="0"/>
        <w:jc w:val="both"/>
      </w:pPr>
      <w:r>
        <w:rPr>
          <w:rFonts w:ascii="Times New Roman"/>
          <w:b w:val="false"/>
          <w:i w:val="false"/>
          <w:color w:val="000000"/>
          <w:sz w:val="28"/>
        </w:rPr>
        <w:t>
      салықтық емес түсімдер – 72324 мың теңге;</w:t>
      </w:r>
    </w:p>
    <w:bookmarkEnd w:id="2"/>
    <w:bookmarkStart w:name="z8" w:id="3"/>
    <w:p>
      <w:pPr>
        <w:spacing w:after="0"/>
        <w:ind w:left="0"/>
        <w:jc w:val="both"/>
      </w:pPr>
      <w:r>
        <w:rPr>
          <w:rFonts w:ascii="Times New Roman"/>
          <w:b w:val="false"/>
          <w:i w:val="false"/>
          <w:color w:val="000000"/>
          <w:sz w:val="28"/>
        </w:rPr>
        <w:t>
      негізгі капиталды сатудан түсетін түсімдер – 33036 мың теңге;</w:t>
      </w:r>
    </w:p>
    <w:bookmarkEnd w:id="3"/>
    <w:bookmarkStart w:name="z9" w:id="4"/>
    <w:p>
      <w:pPr>
        <w:spacing w:after="0"/>
        <w:ind w:left="0"/>
        <w:jc w:val="both"/>
      </w:pPr>
      <w:r>
        <w:rPr>
          <w:rFonts w:ascii="Times New Roman"/>
          <w:b w:val="false"/>
          <w:i w:val="false"/>
          <w:color w:val="000000"/>
          <w:sz w:val="28"/>
        </w:rPr>
        <w:t>
      трансферттер түсімі – 2641846,6 мың теңге;</w:t>
      </w:r>
    </w:p>
    <w:bookmarkEnd w:id="4"/>
    <w:bookmarkStart w:name="z10" w:id="5"/>
    <w:p>
      <w:pPr>
        <w:spacing w:after="0"/>
        <w:ind w:left="0"/>
        <w:jc w:val="both"/>
      </w:pPr>
      <w:r>
        <w:rPr>
          <w:rFonts w:ascii="Times New Roman"/>
          <w:b w:val="false"/>
          <w:i w:val="false"/>
          <w:color w:val="000000"/>
          <w:sz w:val="28"/>
        </w:rPr>
        <w:t xml:space="preserve">
      2) шығындар – 5879599,8 мың теңге; </w:t>
      </w:r>
    </w:p>
    <w:bookmarkEnd w:id="5"/>
    <w:bookmarkStart w:name="z11" w:id="6"/>
    <w:p>
      <w:pPr>
        <w:spacing w:after="0"/>
        <w:ind w:left="0"/>
        <w:jc w:val="both"/>
      </w:pPr>
      <w:r>
        <w:rPr>
          <w:rFonts w:ascii="Times New Roman"/>
          <w:b w:val="false"/>
          <w:i w:val="false"/>
          <w:color w:val="000000"/>
          <w:sz w:val="28"/>
        </w:rPr>
        <w:t>
      3) таза бюджеттік кредиттеу – -50000 мың теңге, соның ішінде:</w:t>
      </w:r>
    </w:p>
    <w:bookmarkEnd w:id="6"/>
    <w:bookmarkStart w:name="z12" w:id="7"/>
    <w:p>
      <w:pPr>
        <w:spacing w:after="0"/>
        <w:ind w:left="0"/>
        <w:jc w:val="both"/>
      </w:pPr>
      <w:r>
        <w:rPr>
          <w:rFonts w:ascii="Times New Roman"/>
          <w:b w:val="false"/>
          <w:i w:val="false"/>
          <w:color w:val="000000"/>
          <w:sz w:val="28"/>
        </w:rPr>
        <w:t xml:space="preserve">
      бюджеттік кредиттер – 0 мың теңге; </w:t>
      </w:r>
    </w:p>
    <w:bookmarkEnd w:id="7"/>
    <w:bookmarkStart w:name="z13" w:id="8"/>
    <w:p>
      <w:pPr>
        <w:spacing w:after="0"/>
        <w:ind w:left="0"/>
        <w:jc w:val="both"/>
      </w:pPr>
      <w:r>
        <w:rPr>
          <w:rFonts w:ascii="Times New Roman"/>
          <w:b w:val="false"/>
          <w:i w:val="false"/>
          <w:color w:val="000000"/>
          <w:sz w:val="28"/>
        </w:rPr>
        <w:t>
      бюджеттік кредиттерді өтеу – 50000 мың теңге;</w:t>
      </w:r>
    </w:p>
    <w:bookmarkEnd w:id="8"/>
    <w:bookmarkStart w:name="z14" w:id="9"/>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9"/>
    <w:bookmarkStart w:name="z15" w:id="10"/>
    <w:p>
      <w:pPr>
        <w:spacing w:after="0"/>
        <w:ind w:left="0"/>
        <w:jc w:val="both"/>
      </w:pPr>
      <w:r>
        <w:rPr>
          <w:rFonts w:ascii="Times New Roman"/>
          <w:b w:val="false"/>
          <w:i w:val="false"/>
          <w:color w:val="000000"/>
          <w:sz w:val="28"/>
        </w:rPr>
        <w:t>
      5) бюджет тапшылығы (профициті) – -55735,2 мың теңге;</w:t>
      </w:r>
    </w:p>
    <w:bookmarkEnd w:id="10"/>
    <w:bookmarkStart w:name="z16" w:id="11"/>
    <w:p>
      <w:pPr>
        <w:spacing w:after="0"/>
        <w:ind w:left="0"/>
        <w:jc w:val="both"/>
      </w:pPr>
      <w:r>
        <w:rPr>
          <w:rFonts w:ascii="Times New Roman"/>
          <w:b w:val="false"/>
          <w:i w:val="false"/>
          <w:color w:val="000000"/>
          <w:sz w:val="28"/>
        </w:rPr>
        <w:t>
      6) бюджет тапшылығын қаржыландыру (профицитін пайдалану) – 55735,2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8" w:id="12"/>
    <w:p>
      <w:pPr>
        <w:spacing w:after="0"/>
        <w:ind w:left="0"/>
        <w:jc w:val="both"/>
      </w:pPr>
      <w:r>
        <w:rPr>
          <w:rFonts w:ascii="Times New Roman"/>
          <w:b w:val="false"/>
          <w:i w:val="false"/>
          <w:color w:val="000000"/>
          <w:sz w:val="28"/>
        </w:rPr>
        <w:t>
      "8. 2018 жылға арналған қалалық бюджетте облыстық бюджеттен берілетін ағымдағы нысаналы трансферттер 526039,6 мың теңге мөлшерінде көзделсін.";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0" w:id="13"/>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126522 мың теңге мөлшерінде көзделсін.";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22" w:id="14"/>
    <w:p>
      <w:pPr>
        <w:spacing w:after="0"/>
        <w:ind w:left="0"/>
        <w:jc w:val="both"/>
      </w:pPr>
      <w:r>
        <w:rPr>
          <w:rFonts w:ascii="Times New Roman"/>
          <w:b w:val="false"/>
          <w:i w:val="false"/>
          <w:color w:val="000000"/>
          <w:sz w:val="28"/>
        </w:rPr>
        <w:t>
      "10. 2018 жылға арналған қалалық бюджетте облыстық бюджеттен берілетін ағымдағы нысаналы трансферттер 332071 мың теңге мөлшерінде көзделсін";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4" w:id="15"/>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08 қарашадағы № 26/2-VI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XXVI сессиясының шешіміне </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1 қосымша</w:t>
            </w:r>
          </w:p>
        </w:tc>
      </w:tr>
    </w:tbl>
    <w:bookmarkStart w:name="z27" w:id="16"/>
    <w:p>
      <w:pPr>
        <w:spacing w:after="0"/>
        <w:ind w:left="0"/>
        <w:jc w:val="left"/>
      </w:pPr>
      <w:r>
        <w:rPr>
          <w:rFonts w:ascii="Times New Roman"/>
          <w:b/>
          <w:i w:val="false"/>
          <w:color w:val="000000"/>
        </w:rPr>
        <w:t xml:space="preserve"> 2018 жылға арналған Риддер қаласының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2641846,6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