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d413" w14:textId="f0dd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28 наурыздағы № 22/8-VІ шешімі. Шығыс Қазақстан облысы Әділет департаментінің Абай ауданындағы Әділет басқармасында 2018 жылғы 19 сәуірде № 5-5-143 болып тіркелді. Күші жойылды - Шығыс Қазақстан облысы Абай аудандық мәслихатының 2019 жылғы 18 маусымдағы № 36/2-VІ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18.06.2019 </w:t>
      </w:r>
      <w:r>
        <w:rPr>
          <w:rFonts w:ascii="Times New Roman"/>
          <w:b w:val="false"/>
          <w:i w:val="false"/>
          <w:color w:val="ff0000"/>
          <w:sz w:val="28"/>
        </w:rPr>
        <w:t>№ 36/2-VІ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ҚАБЫЛДАДЫ: </w:t>
      </w:r>
    </w:p>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жылы 14 тамыздағы № 3455 болып тіркелген, 2014 жылғы 25-31 тамыздағы "Абай елі" газетінде жарияланған) мынадай өзгеріс енгізілсін:</w:t>
      </w:r>
    </w:p>
    <w:bookmarkStart w:name="z3" w:id="0"/>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w:t>
      </w:r>
      <w:r>
        <w:rPr>
          <w:rFonts w:ascii="Times New Roman"/>
          <w:b w:val="false"/>
          <w:i w:val="false"/>
          <w:color w:val="000000"/>
          <w:sz w:val="28"/>
        </w:rPr>
        <w:t>тiзбесiн</w:t>
      </w:r>
      <w:r>
        <w:rPr>
          <w:rFonts w:ascii="Times New Roman"/>
          <w:b w:val="false"/>
          <w:i w:val="false"/>
          <w:color w:val="000000"/>
          <w:sz w:val="28"/>
        </w:rPr>
        <w:t xml:space="preserve"> айқындаудың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келесі редакцияда жазылсын.</w:t>
      </w:r>
    </w:p>
    <w:bookmarkEnd w:id="0"/>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кейiн күнтізбелік он күн өткен соң қолданысқа енгiзiледi.</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22/8-VІ шешіміне қосымша</w:t>
            </w:r>
          </w:p>
        </w:tc>
      </w:tr>
    </w:tbl>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7" w:id="3"/>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Қазақстан Республикасының Заңдарына сәйкес жасалған 2001 жылғы 23 қаңтардағы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1995 жылғы 28 сәуірдегі "</w:t>
      </w:r>
      <w:r>
        <w:rPr>
          <w:rFonts w:ascii="Times New Roman"/>
          <w:b w:val="false"/>
          <w:i w:val="false"/>
          <w:color w:val="000000"/>
          <w:sz w:val="28"/>
        </w:rPr>
        <w:t>Ұлы Отан соғысының қатысушылары мен мүгедектеріне</w:t>
      </w:r>
      <w:r>
        <w:rPr>
          <w:rFonts w:ascii="Times New Roman"/>
          <w:b w:val="false"/>
          <w:i w:val="false"/>
          <w:color w:val="000000"/>
          <w:sz w:val="28"/>
        </w:rPr>
        <w:t xml:space="preserve"> және соларға теңестірілген адамдарға берілетін жеңілдіктер мен оларды әлеуметтік қорғау туралы", 2008 жылғы 29 желтоқсандағы "</w:t>
      </w:r>
      <w:r>
        <w:rPr>
          <w:rFonts w:ascii="Times New Roman"/>
          <w:b w:val="false"/>
          <w:i w:val="false"/>
          <w:color w:val="000000"/>
          <w:sz w:val="28"/>
        </w:rPr>
        <w:t>Арнаулы әлеуметтік қызмет</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мүгедектерге әлеуметтік көмек</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2013 жылғы 21 маусымдағы № 504 және әлеуметтік көмек көрсетудің, оның мөлшерлерін белгілеудің және мұқтаж азаматтардың жекелеген санаттарының тізбесін айқындап белгілейді.</w:t>
      </w:r>
    </w:p>
    <w:bookmarkEnd w:id="3"/>
    <w:bookmarkStart w:name="z8" w:id="4"/>
    <w:p>
      <w:pPr>
        <w:spacing w:after="0"/>
        <w:ind w:left="0"/>
        <w:jc w:val="both"/>
      </w:pPr>
      <w:r>
        <w:rPr>
          <w:rFonts w:ascii="Times New Roman"/>
          <w:b w:val="false"/>
          <w:i w:val="false"/>
          <w:color w:val="000000"/>
          <w:sz w:val="28"/>
        </w:rPr>
        <w:t>
      "Абай аудандық жұмыспен қамту және әлеуметтік бағдарламалар бөлімі" мемлекеттік мекемесі (бұдан әрі – уәкілетті орган) мұқтаж азаматтардың жекелеген санаттарына әлеуметтік көмек көрсету аудан бюджетінде қарастырылған қаражат шегінде жүзеге асырады.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2.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bookmarkEnd w:id="7"/>
    <w:bookmarkStart w:name="z12"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8"/>
    <w:bookmarkStart w:name="z13" w:id="9"/>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1"/>
    <w:bookmarkStart w:name="z16"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7" w:id="13"/>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"Абай ауданының жұмыспен қамту және әлеуметтік бағдарламалар бөлімі" мемлекеттік мекемесі;</w:t>
      </w:r>
    </w:p>
    <w:bookmarkEnd w:id="13"/>
    <w:bookmarkStart w:name="z18" w:id="1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4"/>
    <w:bookmarkStart w:name="z19"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bookmarkEnd w:id="15"/>
    <w:bookmarkStart w:name="z20"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bookmarkStart w:name="z21" w:id="17"/>
    <w:p>
      <w:pPr>
        <w:spacing w:after="0"/>
        <w:ind w:left="0"/>
        <w:jc w:val="both"/>
      </w:pPr>
      <w:r>
        <w:rPr>
          <w:rFonts w:ascii="Times New Roman"/>
          <w:b w:val="false"/>
          <w:i w:val="false"/>
          <w:color w:val="000000"/>
          <w:sz w:val="28"/>
        </w:rPr>
        <w:t>
      3. Осы Қағидалардың мақсаттары үшiн әлеуметтiк көмек ретiнде Абай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7"/>
    <w:bookmarkStart w:name="z22" w:id="18"/>
    <w:p>
      <w:pPr>
        <w:spacing w:after="0"/>
        <w:ind w:left="0"/>
        <w:jc w:val="both"/>
      </w:pPr>
      <w:r>
        <w:rPr>
          <w:rFonts w:ascii="Times New Roman"/>
          <w:b w:val="false"/>
          <w:i w:val="false"/>
          <w:color w:val="000000"/>
          <w:sz w:val="28"/>
        </w:rPr>
        <w:t>
      4. Осы Қағидалар Абай ауданының аумағында тіркелген тұлғаларға таралады.</w:t>
      </w:r>
    </w:p>
    <w:bookmarkEnd w:id="18"/>
    <w:bookmarkStart w:name="z23" w:id="19"/>
    <w:p>
      <w:pPr>
        <w:spacing w:after="0"/>
        <w:ind w:left="0"/>
        <w:jc w:val="both"/>
      </w:pPr>
      <w:r>
        <w:rPr>
          <w:rFonts w:ascii="Times New Roman"/>
          <w:b w:val="false"/>
          <w:i w:val="false"/>
          <w:color w:val="000000"/>
          <w:sz w:val="28"/>
        </w:rPr>
        <w:t>
      5. Әлеуметтік көмек бір жолғы және ай сайын көрсетіледі.</w:t>
      </w:r>
    </w:p>
    <w:bookmarkEnd w:id="19"/>
    <w:bookmarkStart w:name="z24"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0"/>
    <w:bookmarkStart w:name="z25" w:id="21"/>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1"/>
    <w:bookmarkStart w:name="z26" w:id="22"/>
    <w:p>
      <w:pPr>
        <w:spacing w:after="0"/>
        <w:ind w:left="0"/>
        <w:jc w:val="both"/>
      </w:pPr>
      <w:r>
        <w:rPr>
          <w:rFonts w:ascii="Times New Roman"/>
          <w:b w:val="false"/>
          <w:i w:val="false"/>
          <w:color w:val="000000"/>
          <w:sz w:val="28"/>
        </w:rPr>
        <w:t>
      7. Адам (отбасы) мынадай:</w:t>
      </w:r>
    </w:p>
    <w:bookmarkEnd w:id="22"/>
    <w:bookmarkStart w:name="z27" w:id="23"/>
    <w:p>
      <w:pPr>
        <w:spacing w:after="0"/>
        <w:ind w:left="0"/>
        <w:jc w:val="both"/>
      </w:pPr>
      <w:r>
        <w:rPr>
          <w:rFonts w:ascii="Times New Roman"/>
          <w:b w:val="false"/>
          <w:i w:val="false"/>
          <w:color w:val="000000"/>
          <w:sz w:val="28"/>
        </w:rPr>
        <w:t>
      1) жетімдік;</w:t>
      </w:r>
    </w:p>
    <w:bookmarkEnd w:id="23"/>
    <w:bookmarkStart w:name="z28" w:id="24"/>
    <w:p>
      <w:pPr>
        <w:spacing w:after="0"/>
        <w:ind w:left="0"/>
        <w:jc w:val="both"/>
      </w:pPr>
      <w:r>
        <w:rPr>
          <w:rFonts w:ascii="Times New Roman"/>
          <w:b w:val="false"/>
          <w:i w:val="false"/>
          <w:color w:val="000000"/>
          <w:sz w:val="28"/>
        </w:rPr>
        <w:t>
      2) ата-ананың қамқорлығынсыз қалу;</w:t>
      </w:r>
    </w:p>
    <w:bookmarkEnd w:id="24"/>
    <w:bookmarkStart w:name="z29" w:id="25"/>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5"/>
    <w:bookmarkStart w:name="z30" w:id="26"/>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6"/>
    <w:bookmarkStart w:name="z31" w:id="27"/>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27"/>
    <w:bookmarkStart w:name="z32" w:id="28"/>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28"/>
    <w:bookmarkStart w:name="z33" w:id="29"/>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29"/>
    <w:bookmarkStart w:name="z34" w:id="30"/>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0"/>
    <w:bookmarkStart w:name="z35" w:id="31"/>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1"/>
    <w:bookmarkStart w:name="z36" w:id="32"/>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2"/>
    <w:bookmarkStart w:name="z37" w:id="33"/>
    <w:p>
      <w:pPr>
        <w:spacing w:after="0"/>
        <w:ind w:left="0"/>
        <w:jc w:val="both"/>
      </w:pPr>
      <w:r>
        <w:rPr>
          <w:rFonts w:ascii="Times New Roman"/>
          <w:b w:val="false"/>
          <w:i w:val="false"/>
          <w:color w:val="000000"/>
          <w:sz w:val="28"/>
        </w:rPr>
        <w:t>
      10) бас бостандығынан айыру орындарынан босау;</w:t>
      </w:r>
    </w:p>
    <w:bookmarkEnd w:id="33"/>
    <w:bookmarkStart w:name="z38" w:id="34"/>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4"/>
    <w:bookmarkStart w:name="z39" w:id="35"/>
    <w:p>
      <w:pPr>
        <w:spacing w:after="0"/>
        <w:ind w:left="0"/>
        <w:jc w:val="both"/>
      </w:pPr>
      <w:r>
        <w:rPr>
          <w:rFonts w:ascii="Times New Roman"/>
          <w:b w:val="false"/>
          <w:i w:val="false"/>
          <w:color w:val="000000"/>
          <w:sz w:val="28"/>
        </w:rPr>
        <w:t>
      12) табиғи зiлзаланың немесе өрттiң салдарынан зиян алған адамдар;</w:t>
      </w:r>
    </w:p>
    <w:bookmarkEnd w:id="35"/>
    <w:bookmarkStart w:name="z40" w:id="36"/>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36"/>
    <w:bookmarkStart w:name="z41" w:id="37"/>
    <w:p>
      <w:pPr>
        <w:spacing w:after="0"/>
        <w:ind w:left="0"/>
        <w:jc w:val="both"/>
      </w:pPr>
      <w:r>
        <w:rPr>
          <w:rFonts w:ascii="Times New Roman"/>
          <w:b w:val="false"/>
          <w:i w:val="false"/>
          <w:color w:val="000000"/>
          <w:sz w:val="28"/>
        </w:rPr>
        <w:t xml:space="preserve">
      8. Жан басына шаққандағы адамның (отбасының) орташа табыстың шегі ең төмен күнкөріс деңгейінің екі еселік мөлшерінде белгіленсін. </w:t>
      </w:r>
    </w:p>
    <w:bookmarkEnd w:id="37"/>
    <w:bookmarkStart w:name="z42" w:id="38"/>
    <w:p>
      <w:pPr>
        <w:spacing w:after="0"/>
        <w:ind w:left="0"/>
        <w:jc w:val="both"/>
      </w:pPr>
      <w:r>
        <w:rPr>
          <w:rFonts w:ascii="Times New Roman"/>
          <w:b w:val="false"/>
          <w:i w:val="false"/>
          <w:color w:val="000000"/>
          <w:sz w:val="28"/>
        </w:rPr>
        <w:t>
      9. Әлеуметтік көмек амбулаториялық емдеудегі туберкулез аурудың белсенді түрімен ауратын өкпе ауруына қарсы диспансердің тізіміне сәйкес, әлеуметтік мәні бар аурулары және айналасындағыларға қауіп төндіретін аурулары бар адамдарға кірісін есепке алмай, ай сайын алты айлық есептік көрсеткіш мөлшерінде көрсетіледі.</w:t>
      </w:r>
    </w:p>
    <w:bookmarkEnd w:id="38"/>
    <w:bookmarkStart w:name="z43" w:id="39"/>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39"/>
    <w:bookmarkStart w:name="z44" w:id="40"/>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0"/>
    <w:bookmarkStart w:name="z45" w:id="41"/>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41"/>
    <w:bookmarkStart w:name="z46" w:id="42"/>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- 35 айлық есептік көрсеткіш;</w:t>
      </w:r>
    </w:p>
    <w:bookmarkEnd w:id="42"/>
    <w:bookmarkStart w:name="z47" w:id="43"/>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End w:id="43"/>
    <w:bookmarkStart w:name="z48" w:id="44"/>
    <w:p>
      <w:pPr>
        <w:spacing w:after="0"/>
        <w:ind w:left="0"/>
        <w:jc w:val="both"/>
      </w:pPr>
      <w:r>
        <w:rPr>
          <w:rFonts w:ascii="Times New Roman"/>
          <w:b w:val="false"/>
          <w:i w:val="false"/>
          <w:color w:val="000000"/>
          <w:sz w:val="28"/>
        </w:rPr>
        <w:t>
      2) Халықаралық әйелдер күні - 8 наурыз:</w:t>
      </w:r>
    </w:p>
    <w:bookmarkEnd w:id="44"/>
    <w:bookmarkStart w:name="z49" w:id="45"/>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көпбалалы аналарға - 5 айлық есептік көрсеткіш;</w:t>
      </w:r>
    </w:p>
    <w:bookmarkEnd w:id="45"/>
    <w:bookmarkStart w:name="z50" w:id="46"/>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46"/>
    <w:bookmarkStart w:name="z51" w:id="4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23 жасқа толғанға дейін) - 5 айлық есептік көрсеткіш;</w:t>
      </w:r>
    </w:p>
    <w:bookmarkEnd w:id="47"/>
    <w:bookmarkStart w:name="z52" w:id="48"/>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48"/>
    <w:bookmarkStart w:name="z53" w:id="49"/>
    <w:p>
      <w:pPr>
        <w:spacing w:after="0"/>
        <w:ind w:left="0"/>
        <w:jc w:val="both"/>
      </w:pPr>
      <w:r>
        <w:rPr>
          <w:rFonts w:ascii="Times New Roman"/>
          <w:b w:val="false"/>
          <w:i w:val="false"/>
          <w:color w:val="000000"/>
          <w:sz w:val="28"/>
        </w:rPr>
        <w:t>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49"/>
    <w:bookmarkStart w:name="z54" w:id="50"/>
    <w:p>
      <w:pPr>
        <w:spacing w:after="0"/>
        <w:ind w:left="0"/>
        <w:jc w:val="both"/>
      </w:pPr>
      <w:r>
        <w:rPr>
          <w:rFonts w:ascii="Times New Roman"/>
          <w:b w:val="false"/>
          <w:i w:val="false"/>
          <w:color w:val="000000"/>
          <w:sz w:val="28"/>
        </w:rPr>
        <w:t>
      1988 - 1989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- 35 айлық есептік көрсеткіш;</w:t>
      </w:r>
    </w:p>
    <w:bookmarkEnd w:id="50"/>
    <w:bookmarkStart w:name="z55" w:id="5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- 25 айлық есептік көрсеткіш;</w:t>
      </w:r>
    </w:p>
    <w:bookmarkEnd w:id="51"/>
    <w:bookmarkStart w:name="z56" w:id="52"/>
    <w:p>
      <w:pPr>
        <w:spacing w:after="0"/>
        <w:ind w:left="0"/>
        <w:jc w:val="both"/>
      </w:pPr>
      <w:r>
        <w:rPr>
          <w:rFonts w:ascii="Times New Roman"/>
          <w:b w:val="false"/>
          <w:i w:val="false"/>
          <w:color w:val="000000"/>
          <w:sz w:val="28"/>
        </w:rPr>
        <w:t>
      4) Қазақстан халқының бірлігі мерекесі - 1 мамыр:</w:t>
      </w:r>
    </w:p>
    <w:bookmarkEnd w:id="52"/>
    <w:bookmarkStart w:name="z57" w:id="53"/>
    <w:p>
      <w:pPr>
        <w:spacing w:after="0"/>
        <w:ind w:left="0"/>
        <w:jc w:val="both"/>
      </w:pPr>
      <w:r>
        <w:rPr>
          <w:rFonts w:ascii="Times New Roman"/>
          <w:b w:val="false"/>
          <w:i w:val="false"/>
          <w:color w:val="000000"/>
          <w:sz w:val="28"/>
        </w:rPr>
        <w:t>
      мүгедек балаларға - 4,2 айлық есептік көрсеткіш;</w:t>
      </w:r>
    </w:p>
    <w:bookmarkEnd w:id="53"/>
    <w:bookmarkStart w:name="z58" w:id="54"/>
    <w:p>
      <w:pPr>
        <w:spacing w:after="0"/>
        <w:ind w:left="0"/>
        <w:jc w:val="both"/>
      </w:pPr>
      <w:r>
        <w:rPr>
          <w:rFonts w:ascii="Times New Roman"/>
          <w:b w:val="false"/>
          <w:i w:val="false"/>
          <w:color w:val="000000"/>
          <w:sz w:val="28"/>
        </w:rPr>
        <w:t>
      5) Жеңіс күні - 9 мамыр:</w:t>
      </w:r>
    </w:p>
    <w:bookmarkEnd w:id="54"/>
    <w:bookmarkStart w:name="z59" w:id="55"/>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5"/>
    <w:bookmarkStart w:name="z60" w:id="5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 айлық есептік көрсеткіш;</w:t>
      </w:r>
    </w:p>
    <w:bookmarkEnd w:id="56"/>
    <w:bookmarkStart w:name="z61" w:id="57"/>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- 10,4 айлық есептік көрсеткіш;</w:t>
      </w:r>
    </w:p>
    <w:bookmarkEnd w:id="57"/>
    <w:bookmarkStart w:name="z62" w:id="58"/>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 айлық есептік көрсеткіш;</w:t>
      </w:r>
    </w:p>
    <w:bookmarkEnd w:id="58"/>
    <w:bookmarkStart w:name="z63"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- 4,5 айлық есептік көрсеткіш;</w:t>
      </w:r>
    </w:p>
    <w:bookmarkEnd w:id="59"/>
    <w:bookmarkStart w:name="z64" w:id="60"/>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0"/>
    <w:bookmarkStart w:name="z65" w:id="61"/>
    <w:p>
      <w:pPr>
        <w:spacing w:after="0"/>
        <w:ind w:left="0"/>
        <w:jc w:val="both"/>
      </w:pPr>
      <w:r>
        <w:rPr>
          <w:rFonts w:ascii="Times New Roman"/>
          <w:b w:val="false"/>
          <w:i w:val="false"/>
          <w:color w:val="000000"/>
          <w:sz w:val="28"/>
        </w:rPr>
        <w:t>
      саяси құғын - сүргін құрбандары болған азаматтарға - 4,5 айлық есептік көрсеткіш.</w:t>
      </w:r>
    </w:p>
    <w:bookmarkEnd w:id="61"/>
    <w:bookmarkStart w:name="z66" w:id="62"/>
    <w:p>
      <w:pPr>
        <w:spacing w:after="0"/>
        <w:ind w:left="0"/>
        <w:jc w:val="left"/>
      </w:pPr>
      <w:r>
        <w:rPr>
          <w:rFonts w:ascii="Times New Roman"/>
          <w:b/>
          <w:i w:val="false"/>
          <w:color w:val="000000"/>
        </w:rPr>
        <w:t xml:space="preserve"> 3. Әлеуметтік көмек көрсету тәртібі</w:t>
      </w:r>
    </w:p>
    <w:bookmarkEnd w:id="62"/>
    <w:bookmarkStart w:name="z67" w:id="63"/>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өзгеде ұйымдардың ұсынымы бойынша жергілікті атқарушы орган бекітетін тізімдер бойынша көрсетіледі.</w:t>
      </w:r>
    </w:p>
    <w:bookmarkEnd w:id="63"/>
    <w:bookmarkStart w:name="z68" w:id="64"/>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64"/>
    <w:bookmarkStart w:name="z69" w:id="65"/>
    <w:p>
      <w:pPr>
        <w:spacing w:after="0"/>
        <w:ind w:left="0"/>
        <w:jc w:val="both"/>
      </w:pPr>
      <w:r>
        <w:rPr>
          <w:rFonts w:ascii="Times New Roman"/>
          <w:b w:val="false"/>
          <w:i w:val="false"/>
          <w:color w:val="000000"/>
          <w:sz w:val="28"/>
        </w:rPr>
        <w:t>
      1) жеке басын куәландыратын құжатты;</w:t>
      </w:r>
    </w:p>
    <w:bookmarkEnd w:id="65"/>
    <w:bookmarkStart w:name="z70" w:id="66"/>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6"/>
    <w:bookmarkStart w:name="z71" w:id="67"/>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67"/>
    <w:bookmarkStart w:name="z72" w:id="68"/>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8"/>
    <w:bookmarkStart w:name="z73" w:id="69"/>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69"/>
    <w:bookmarkStart w:name="z74" w:id="70"/>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70"/>
    <w:bookmarkStart w:name="z75" w:id="71"/>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1"/>
    <w:bookmarkStart w:name="z76" w:id="7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2"/>
    <w:bookmarkStart w:name="z77" w:id="7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3"/>
    <w:bookmarkStart w:name="z78" w:id="7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4"/>
    <w:bookmarkStart w:name="z79" w:id="75"/>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5"/>
    <w:bookmarkStart w:name="z80" w:id="76"/>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6"/>
    <w:bookmarkStart w:name="z81" w:id="77"/>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p>
    <w:bookmarkEnd w:id="77"/>
    <w:bookmarkStart w:name="z82" w:id="78"/>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8"/>
    <w:bookmarkStart w:name="z83" w:id="79"/>
    <w:p>
      <w:pPr>
        <w:spacing w:after="0"/>
        <w:ind w:left="0"/>
        <w:jc w:val="both"/>
      </w:pPr>
      <w:r>
        <w:rPr>
          <w:rFonts w:ascii="Times New Roman"/>
          <w:b w:val="false"/>
          <w:i w:val="false"/>
          <w:color w:val="000000"/>
          <w:sz w:val="28"/>
        </w:rPr>
        <w:t>
      21.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79"/>
    <w:bookmarkStart w:name="z84"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0"/>
    <w:bookmarkStart w:name="z85" w:id="81"/>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1"/>
    <w:bookmarkStart w:name="z86" w:id="82"/>
    <w:p>
      <w:pPr>
        <w:spacing w:after="0"/>
        <w:ind w:left="0"/>
        <w:jc w:val="both"/>
      </w:pPr>
      <w:r>
        <w:rPr>
          <w:rFonts w:ascii="Times New Roman"/>
          <w:b w:val="false"/>
          <w:i w:val="false"/>
          <w:color w:val="000000"/>
          <w:sz w:val="28"/>
        </w:rPr>
        <w:t>
      23. Әлеуметтік көмек көрсетуден бас тарту жағдайы:</w:t>
      </w:r>
    </w:p>
    <w:bookmarkEnd w:id="82"/>
    <w:bookmarkStart w:name="z87" w:id="83"/>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3"/>
    <w:bookmarkStart w:name="z88" w:id="8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4"/>
    <w:bookmarkStart w:name="z89" w:id="85"/>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жағдайда.</w:t>
      </w:r>
    </w:p>
    <w:bookmarkEnd w:id="85"/>
    <w:bookmarkStart w:name="z90" w:id="86"/>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6"/>
    <w:bookmarkStart w:name="z91" w:id="8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7"/>
    <w:bookmarkStart w:name="z92" w:id="88"/>
    <w:p>
      <w:pPr>
        <w:spacing w:after="0"/>
        <w:ind w:left="0"/>
        <w:jc w:val="both"/>
      </w:pPr>
      <w:r>
        <w:rPr>
          <w:rFonts w:ascii="Times New Roman"/>
          <w:b w:val="false"/>
          <w:i w:val="false"/>
          <w:color w:val="000000"/>
          <w:sz w:val="28"/>
        </w:rPr>
        <w:t>
      25. Әлеуметтік көмек:</w:t>
      </w:r>
    </w:p>
    <w:bookmarkEnd w:id="88"/>
    <w:bookmarkStart w:name="z93" w:id="89"/>
    <w:p>
      <w:pPr>
        <w:spacing w:after="0"/>
        <w:ind w:left="0"/>
        <w:jc w:val="both"/>
      </w:pPr>
      <w:r>
        <w:rPr>
          <w:rFonts w:ascii="Times New Roman"/>
          <w:b w:val="false"/>
          <w:i w:val="false"/>
          <w:color w:val="000000"/>
          <w:sz w:val="28"/>
        </w:rPr>
        <w:t>
      1) алушы қайтыс болғанда;</w:t>
      </w:r>
    </w:p>
    <w:bookmarkEnd w:id="89"/>
    <w:bookmarkStart w:name="z94" w:id="90"/>
    <w:p>
      <w:pPr>
        <w:spacing w:after="0"/>
        <w:ind w:left="0"/>
        <w:jc w:val="both"/>
      </w:pPr>
      <w:r>
        <w:rPr>
          <w:rFonts w:ascii="Times New Roman"/>
          <w:b w:val="false"/>
          <w:i w:val="false"/>
          <w:color w:val="000000"/>
          <w:sz w:val="28"/>
        </w:rPr>
        <w:t>
      2) алушы аудан шегінен тыс тұрақты тұруға кеткен;</w:t>
      </w:r>
    </w:p>
    <w:bookmarkEnd w:id="90"/>
    <w:bookmarkStart w:name="z95" w:id="9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1"/>
    <w:bookmarkStart w:name="z96" w:id="9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2"/>
    <w:bookmarkStart w:name="z97" w:id="9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3"/>
    <w:bookmarkStart w:name="z98" w:id="94"/>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94"/>
    <w:bookmarkStart w:name="z99" w:id="95"/>
    <w:p>
      <w:pPr>
        <w:spacing w:after="0"/>
        <w:ind w:left="0"/>
        <w:jc w:val="left"/>
      </w:pPr>
      <w:r>
        <w:rPr>
          <w:rFonts w:ascii="Times New Roman"/>
          <w:b/>
          <w:i w:val="false"/>
          <w:color w:val="000000"/>
        </w:rPr>
        <w:t xml:space="preserve"> 5. Қорытынды ереже</w:t>
      </w:r>
    </w:p>
    <w:bookmarkEnd w:id="95"/>
    <w:bookmarkStart w:name="z100" w:id="96"/>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