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6503" w14:textId="1ee6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әкімінің аппараты" мемлекеттік мекемесінің, жергілікті бюджеттен қаржыландырылатын атқарушы органдарының "Б" корпусы мемлекеттік әкімшілік қызметшілерінің қызметін бағалау әдістемесін бекіту туралы" Абай ауданы әкімдігінің 2017 жылғы 24 сәуірдегі № 228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Абай ауданы әкімдігінің 2018 жылғы 19 сәуірдегі № 71 қаулысы. Шығыс Қазақстан облысы Әділет департаментінің Абай ауданындағы Әділет басқармасында 2018 жылғы 2 мамырда № 5-5-146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"Абай ауданы әкімінің аппараты" мемлекеттік мекемесінің, жергілікті бюджеттен қаржыландырылатын атқарушы органдарының "Б" корпусы мемлекеттік әкімшілік қызметшілерінің қызметін бағалау әдістемесін бекіту туралы" Абай ауданы әкімдігінің 2017 жылғы 24 сәуірдегі № 228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5038 болып тіркелген, "Абай елі" газетінің 24-31 мамыр 2017 жылғы және Қазақстан Республикасының нормативтік құқықтық актілердің электрондық эталондық бақылау банкінде 2017 жылғы 7 маусымында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"Абай ауданы әкімінің аппараты" мемлекеттік мекемесі Қазақстан Республикасының заңнамалық актілерінде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Абай ауданының аумағында таратылатын мерзімді баспа басылымдарында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Абай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аудан әкімінің аппараты басшысының міндетін атқарушы Д. Маратұлына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