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6b4b" w14:textId="5cd6b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Абай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2018 жылғы 25 желтоқсандағы № 30/4-VІ шешімі. Шығыс Қазақстан облысы Әділет департаментінің Абай аудандық Әділет басқармасында 2018 жылғы 28 желтоқсанда № 5-5-163 болып тіркелді. Күші жойылды - Шығыс Қазақстан облысы Абай аудандық мәслихатының 2019 жылғы 30 желтоқсандағы № 42/9-VI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Абай аудандық мәслихатының 30.12.2019 </w:t>
      </w:r>
      <w:r>
        <w:rPr>
          <w:rFonts w:ascii="Times New Roman"/>
          <w:b w:val="false"/>
          <w:i w:val="false"/>
          <w:color w:val="ff0000"/>
          <w:sz w:val="28"/>
        </w:rPr>
        <w:t>№ 42/9-VI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2018 жылғы 13 желтоқсандағы "2019-2021 жылдарға арналған облыстық бюджет туралы" № 25/280 - VI (нормативтік құқықтық актілерді мемлекеттік тіркеу Тізілімінде № 5704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Абай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1"/>
    <w:p>
      <w:pPr>
        <w:spacing w:after="0"/>
        <w:ind w:left="0"/>
        <w:jc w:val="both"/>
      </w:pPr>
      <w:r>
        <w:rPr>
          <w:rFonts w:ascii="Times New Roman"/>
          <w:b w:val="false"/>
          <w:i w:val="false"/>
          <w:color w:val="000000"/>
          <w:sz w:val="28"/>
        </w:rPr>
        <w:t>
      1) кірістер – 4 638 878,0 мың теңге, соның ішінде:</w:t>
      </w:r>
    </w:p>
    <w:p>
      <w:pPr>
        <w:spacing w:after="0"/>
        <w:ind w:left="0"/>
        <w:jc w:val="both"/>
      </w:pPr>
      <w:r>
        <w:rPr>
          <w:rFonts w:ascii="Times New Roman"/>
          <w:b w:val="false"/>
          <w:i w:val="false"/>
          <w:color w:val="000000"/>
          <w:sz w:val="28"/>
        </w:rPr>
        <w:t>
      салықтық түсімдер – 462 538,0 мың теңге;</w:t>
      </w:r>
    </w:p>
    <w:p>
      <w:pPr>
        <w:spacing w:after="0"/>
        <w:ind w:left="0"/>
        <w:jc w:val="both"/>
      </w:pPr>
      <w:r>
        <w:rPr>
          <w:rFonts w:ascii="Times New Roman"/>
          <w:b w:val="false"/>
          <w:i w:val="false"/>
          <w:color w:val="000000"/>
          <w:sz w:val="28"/>
        </w:rPr>
        <w:t>
      салықтық емес түсімдер – 21 475,0 мың теңге;</w:t>
      </w:r>
    </w:p>
    <w:p>
      <w:pPr>
        <w:spacing w:after="0"/>
        <w:ind w:left="0"/>
        <w:jc w:val="both"/>
      </w:pPr>
      <w:r>
        <w:rPr>
          <w:rFonts w:ascii="Times New Roman"/>
          <w:b w:val="false"/>
          <w:i w:val="false"/>
          <w:color w:val="000000"/>
          <w:sz w:val="28"/>
        </w:rPr>
        <w:t>
      негізгі капиталды сатудан түсетін түсімдер – 20 000,0 мың теңге;</w:t>
      </w:r>
    </w:p>
    <w:p>
      <w:pPr>
        <w:spacing w:after="0"/>
        <w:ind w:left="0"/>
        <w:jc w:val="both"/>
      </w:pPr>
      <w:r>
        <w:rPr>
          <w:rFonts w:ascii="Times New Roman"/>
          <w:b w:val="false"/>
          <w:i w:val="false"/>
          <w:color w:val="000000"/>
          <w:sz w:val="28"/>
        </w:rPr>
        <w:t>
      трансферттер түсімі – 4 134 865,0 мың теңге;</w:t>
      </w:r>
    </w:p>
    <w:p>
      <w:pPr>
        <w:spacing w:after="0"/>
        <w:ind w:left="0"/>
        <w:jc w:val="both"/>
      </w:pPr>
      <w:r>
        <w:rPr>
          <w:rFonts w:ascii="Times New Roman"/>
          <w:b w:val="false"/>
          <w:i w:val="false"/>
          <w:color w:val="000000"/>
          <w:sz w:val="28"/>
        </w:rPr>
        <w:t>
      2) шығындар – 4 647 618,3 мың теңге;</w:t>
      </w:r>
    </w:p>
    <w:p>
      <w:pPr>
        <w:spacing w:after="0"/>
        <w:ind w:left="0"/>
        <w:jc w:val="both"/>
      </w:pPr>
      <w:r>
        <w:rPr>
          <w:rFonts w:ascii="Times New Roman"/>
          <w:b w:val="false"/>
          <w:i w:val="false"/>
          <w:color w:val="000000"/>
          <w:sz w:val="28"/>
        </w:rPr>
        <w:t>
      3) таза бюджеттік кредиттеу – 23 217,0 мың теңге, соның ішінде:</w:t>
      </w:r>
    </w:p>
    <w:p>
      <w:pPr>
        <w:spacing w:after="0"/>
        <w:ind w:left="0"/>
        <w:jc w:val="both"/>
      </w:pPr>
      <w:r>
        <w:rPr>
          <w:rFonts w:ascii="Times New Roman"/>
          <w:b w:val="false"/>
          <w:i w:val="false"/>
          <w:color w:val="000000"/>
          <w:sz w:val="28"/>
        </w:rPr>
        <w:t>
      бюджеттік кредиттер – 37 875,0 мың теңге;</w:t>
      </w:r>
    </w:p>
    <w:p>
      <w:pPr>
        <w:spacing w:after="0"/>
        <w:ind w:left="0"/>
        <w:jc w:val="both"/>
      </w:pPr>
      <w:r>
        <w:rPr>
          <w:rFonts w:ascii="Times New Roman"/>
          <w:b w:val="false"/>
          <w:i w:val="false"/>
          <w:color w:val="000000"/>
          <w:sz w:val="28"/>
        </w:rPr>
        <w:t>
      бюджеттік кредиттерді өтеу – 14 658,0 мың теңге;</w:t>
      </w:r>
    </w:p>
    <w:p>
      <w:pPr>
        <w:spacing w:after="0"/>
        <w:ind w:left="0"/>
        <w:jc w:val="both"/>
      </w:pPr>
      <w:r>
        <w:rPr>
          <w:rFonts w:ascii="Times New Roman"/>
          <w:b w:val="false"/>
          <w:i w:val="false"/>
          <w:color w:val="000000"/>
          <w:sz w:val="28"/>
        </w:rPr>
        <w:t>
      4) қаржы активтерімен операциялар бойынша сальдо – 17 300,0 мың теңге;</w:t>
      </w:r>
    </w:p>
    <w:p>
      <w:pPr>
        <w:spacing w:after="0"/>
        <w:ind w:left="0"/>
        <w:jc w:val="both"/>
      </w:pPr>
      <w:r>
        <w:rPr>
          <w:rFonts w:ascii="Times New Roman"/>
          <w:b w:val="false"/>
          <w:i w:val="false"/>
          <w:color w:val="000000"/>
          <w:sz w:val="28"/>
        </w:rPr>
        <w:t>
      қаржы активтерін сатып алу – 17 300,0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- 49 257,3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49 257,3 мың теңге;</w:t>
      </w:r>
    </w:p>
    <w:p>
      <w:pPr>
        <w:spacing w:after="0"/>
        <w:ind w:left="0"/>
        <w:jc w:val="both"/>
      </w:pPr>
      <w:r>
        <w:rPr>
          <w:rFonts w:ascii="Times New Roman"/>
          <w:b w:val="false"/>
          <w:i w:val="false"/>
          <w:color w:val="000000"/>
          <w:sz w:val="28"/>
        </w:rPr>
        <w:t>
      қарыздар түсімі – 37 875,0 мың теңге;</w:t>
      </w:r>
    </w:p>
    <w:p>
      <w:pPr>
        <w:spacing w:after="0"/>
        <w:ind w:left="0"/>
        <w:jc w:val="both"/>
      </w:pPr>
      <w:r>
        <w:rPr>
          <w:rFonts w:ascii="Times New Roman"/>
          <w:b w:val="false"/>
          <w:i w:val="false"/>
          <w:color w:val="000000"/>
          <w:sz w:val="28"/>
        </w:rPr>
        <w:t>
      қарыздарды өтеу – 14 658,0 мың теңге;</w:t>
      </w:r>
    </w:p>
    <w:p>
      <w:pPr>
        <w:spacing w:after="0"/>
        <w:ind w:left="0"/>
        <w:jc w:val="both"/>
      </w:pPr>
      <w:r>
        <w:rPr>
          <w:rFonts w:ascii="Times New Roman"/>
          <w:b w:val="false"/>
          <w:i w:val="false"/>
          <w:color w:val="000000"/>
          <w:sz w:val="28"/>
        </w:rPr>
        <w:t>
      бюджет қаражатының пайдаланылатын қалдықтары – 26 040,3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Абай аудандық мәслихатының 22.11.2019 </w:t>
      </w:r>
      <w:r>
        <w:rPr>
          <w:rFonts w:ascii="Times New Roman"/>
          <w:b w:val="false"/>
          <w:i w:val="false"/>
          <w:color w:val="000000"/>
          <w:sz w:val="28"/>
        </w:rPr>
        <w:t>№ 41/2-VI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Аудан бюджетіне 2019 жылға арналған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бойынша кірістерді бөлу нормативтері Шығыс Қазақстан облыстық мәслихатының 2018 жылғы 13 желтоқсандағы "2019-2021 жылдарға арналған облыстық бюджет туралы" № 25/280 - VI (нормативтік құқықтық актілерді мемлекеттік тіркеу Тізілімінде № 5704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100 пайыз болып орындауға қабылдансын.</w:t>
      </w:r>
    </w:p>
    <w:bookmarkEnd w:id="2"/>
    <w:bookmarkStart w:name="z6" w:id="3"/>
    <w:p>
      <w:pPr>
        <w:spacing w:after="0"/>
        <w:ind w:left="0"/>
        <w:jc w:val="both"/>
      </w:pPr>
      <w:r>
        <w:rPr>
          <w:rFonts w:ascii="Times New Roman"/>
          <w:b w:val="false"/>
          <w:i w:val="false"/>
          <w:color w:val="000000"/>
          <w:sz w:val="28"/>
        </w:rPr>
        <w:t>
      3. 2019 жылға облыстық бюджеттен берілетін субвенция көлемі 2 591 255,0 мың теңге сомасында ескерілсін.</w:t>
      </w:r>
    </w:p>
    <w:bookmarkEnd w:id="3"/>
    <w:bookmarkStart w:name="z7" w:id="4"/>
    <w:p>
      <w:pPr>
        <w:spacing w:after="0"/>
        <w:ind w:left="0"/>
        <w:jc w:val="both"/>
      </w:pPr>
      <w:r>
        <w:rPr>
          <w:rFonts w:ascii="Times New Roman"/>
          <w:b w:val="false"/>
          <w:i w:val="false"/>
          <w:color w:val="000000"/>
          <w:sz w:val="28"/>
        </w:rPr>
        <w:t xml:space="preserve">
      4.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бюджет қаражаты есебiнен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азаматтық қызметшілерге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белгiленсін.</w:t>
      </w:r>
    </w:p>
    <w:bookmarkEnd w:id="4"/>
    <w:p>
      <w:pPr>
        <w:spacing w:after="0"/>
        <w:ind w:left="0"/>
        <w:jc w:val="both"/>
      </w:pPr>
      <w:r>
        <w:rPr>
          <w:rFonts w:ascii="Times New Roman"/>
          <w:b w:val="false"/>
          <w:i w:val="false"/>
          <w:color w:val="000000"/>
          <w:sz w:val="28"/>
        </w:rPr>
        <w:t>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 лауазымдарының тiзбесiн жергiлiктi өкiлдi органмен келiсу бойынша жергiлiктi атқарушы орган айқындайды.</w:t>
      </w:r>
    </w:p>
    <w:bookmarkStart w:name="z8" w:id="5"/>
    <w:p>
      <w:pPr>
        <w:spacing w:after="0"/>
        <w:ind w:left="0"/>
        <w:jc w:val="both"/>
      </w:pPr>
      <w:r>
        <w:rPr>
          <w:rFonts w:ascii="Times New Roman"/>
          <w:b w:val="false"/>
          <w:i w:val="false"/>
          <w:color w:val="000000"/>
          <w:sz w:val="28"/>
        </w:rPr>
        <w:t>
      5. 2019 жылға арналған аудандық бюджетте аудандық бюджеттен ауылдық округтердің бюджеттерiне берілетін субвенциялар көлемi 33 881,0 мың теңге сомасында белгіленсін, соның ішінде:</w:t>
      </w:r>
    </w:p>
    <w:bookmarkEnd w:id="5"/>
    <w:p>
      <w:pPr>
        <w:spacing w:after="0"/>
        <w:ind w:left="0"/>
        <w:jc w:val="both"/>
      </w:pPr>
      <w:r>
        <w:rPr>
          <w:rFonts w:ascii="Times New Roman"/>
          <w:b w:val="false"/>
          <w:i w:val="false"/>
          <w:color w:val="000000"/>
          <w:sz w:val="28"/>
        </w:rPr>
        <w:t>
      Қарауыл ауылдық округіне – 33 881,0 мың теңге.</w:t>
      </w:r>
    </w:p>
    <w:bookmarkStart w:name="z9" w:id="6"/>
    <w:p>
      <w:pPr>
        <w:spacing w:after="0"/>
        <w:ind w:left="0"/>
        <w:jc w:val="both"/>
      </w:pPr>
      <w:r>
        <w:rPr>
          <w:rFonts w:ascii="Times New Roman"/>
          <w:b w:val="false"/>
          <w:i w:val="false"/>
          <w:color w:val="000000"/>
          <w:sz w:val="28"/>
        </w:rPr>
        <w:t>
      6. 2019 жылға арналған ауданның жергілікті атқарушы органының резерві 6 741,0 мың теңге сомасында бекітілсін.</w:t>
      </w:r>
    </w:p>
    <w:bookmarkEnd w:id="6"/>
    <w:bookmarkStart w:name="z10" w:id="7"/>
    <w:p>
      <w:pPr>
        <w:spacing w:after="0"/>
        <w:ind w:left="0"/>
        <w:jc w:val="both"/>
      </w:pPr>
      <w:r>
        <w:rPr>
          <w:rFonts w:ascii="Times New Roman"/>
          <w:b w:val="false"/>
          <w:i w:val="false"/>
          <w:color w:val="000000"/>
          <w:sz w:val="28"/>
        </w:rPr>
        <w:t xml:space="preserve">
      7. 2019 жылға арналған секвестрлеуге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7"/>
    <w:bookmarkStart w:name="z11" w:id="8"/>
    <w:p>
      <w:pPr>
        <w:spacing w:after="0"/>
        <w:ind w:left="0"/>
        <w:jc w:val="both"/>
      </w:pPr>
      <w:r>
        <w:rPr>
          <w:rFonts w:ascii="Times New Roman"/>
          <w:b w:val="false"/>
          <w:i w:val="false"/>
          <w:color w:val="000000"/>
          <w:sz w:val="28"/>
        </w:rPr>
        <w:t>
      8. 2019 жылға арналған аудандық бюджетте облыстық бюджеттен нысаналы трансферттер көлемі 353 384,0 мың теңге сомасында ескерілсін.</w:t>
      </w:r>
    </w:p>
    <w:bookmarkEnd w:id="8"/>
    <w:bookmarkStart w:name="z12" w:id="9"/>
    <w:p>
      <w:pPr>
        <w:spacing w:after="0"/>
        <w:ind w:left="0"/>
        <w:jc w:val="both"/>
      </w:pPr>
      <w:r>
        <w:rPr>
          <w:rFonts w:ascii="Times New Roman"/>
          <w:b w:val="false"/>
          <w:i w:val="false"/>
          <w:color w:val="000000"/>
          <w:sz w:val="28"/>
        </w:rPr>
        <w:t>
      9. 2019 жылға арналған аудандық бюджетке республикалық бюджеттен нысаналы трансферттер көлемі 285 649,0 мың теңге сомасында ескерілсін.</w:t>
      </w:r>
    </w:p>
    <w:bookmarkEnd w:id="9"/>
    <w:bookmarkStart w:name="z13" w:id="10"/>
    <w:p>
      <w:pPr>
        <w:spacing w:after="0"/>
        <w:ind w:left="0"/>
        <w:jc w:val="both"/>
      </w:pPr>
      <w:r>
        <w:rPr>
          <w:rFonts w:ascii="Times New Roman"/>
          <w:b w:val="false"/>
          <w:i w:val="false"/>
          <w:color w:val="000000"/>
          <w:sz w:val="28"/>
        </w:rPr>
        <w:t>
      10. Әлеуметтік сала мамандарын қолдау шараларын іске асыру үшін аудандық бюджетке республикалық бюджеттен кредиттер көлемі 37 875,0 мың теңге сомасында ескерілсін.</w:t>
      </w:r>
    </w:p>
    <w:bookmarkEnd w:id="10"/>
    <w:bookmarkStart w:name="z14" w:id="11"/>
    <w:p>
      <w:pPr>
        <w:spacing w:after="0"/>
        <w:ind w:left="0"/>
        <w:jc w:val="both"/>
      </w:pPr>
      <w:r>
        <w:rPr>
          <w:rFonts w:ascii="Times New Roman"/>
          <w:b w:val="false"/>
          <w:i w:val="false"/>
          <w:color w:val="000000"/>
          <w:sz w:val="28"/>
        </w:rPr>
        <w:t xml:space="preserve">
      11. Аудандық бюджеттен жергілікті өзін-өзі басқару органдарына </w:t>
      </w:r>
      <w:r>
        <w:rPr>
          <w:rFonts w:ascii="Times New Roman"/>
          <w:b w:val="false"/>
          <w:i w:val="false"/>
          <w:color w:val="000000"/>
          <w:sz w:val="28"/>
        </w:rPr>
        <w:t>5 қосымшаға</w:t>
      </w:r>
      <w:r>
        <w:rPr>
          <w:rFonts w:ascii="Times New Roman"/>
          <w:b w:val="false"/>
          <w:i w:val="false"/>
          <w:color w:val="000000"/>
          <w:sz w:val="28"/>
        </w:rPr>
        <w:t xml:space="preserve"> сәйкес 12 255,0 мың теңге трансферттер ескерілсін.</w:t>
      </w:r>
    </w:p>
    <w:bookmarkEnd w:id="11"/>
    <w:bookmarkStart w:name="z15"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6 қосымшаға</w:t>
      </w:r>
      <w:r>
        <w:rPr>
          <w:rFonts w:ascii="Times New Roman"/>
          <w:b w:val="false"/>
          <w:i w:val="false"/>
          <w:color w:val="000000"/>
          <w:sz w:val="28"/>
        </w:rPr>
        <w:t xml:space="preserve"> сәйкес Абай аудандық мәслихатының кейбір шешімдерінің күші жойылды деп танылсын.</w:t>
      </w:r>
    </w:p>
    <w:bookmarkEnd w:id="12"/>
    <w:bookmarkStart w:name="z16" w:id="13"/>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Мукатаев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желтоқсандағы </w:t>
            </w:r>
            <w:r>
              <w:br/>
            </w:r>
            <w:r>
              <w:rPr>
                <w:rFonts w:ascii="Times New Roman"/>
                <w:b w:val="false"/>
                <w:i w:val="false"/>
                <w:color w:val="000000"/>
                <w:sz w:val="20"/>
              </w:rPr>
              <w:t>№ 30/4-VI шешіміне 1 қосымша</w:t>
            </w:r>
          </w:p>
        </w:tc>
      </w:tr>
    </w:tbl>
    <w:p>
      <w:pPr>
        <w:spacing w:after="0"/>
        <w:ind w:left="0"/>
        <w:jc w:val="left"/>
      </w:pPr>
      <w:r>
        <w:rPr>
          <w:rFonts w:ascii="Times New Roman"/>
          <w:b/>
          <w:i w:val="false"/>
          <w:color w:val="000000"/>
        </w:rPr>
        <w:t xml:space="preserve"> 2019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Абай аудандық мәслихатының 22.11.2019 </w:t>
      </w:r>
      <w:r>
        <w:rPr>
          <w:rFonts w:ascii="Times New Roman"/>
          <w:b w:val="false"/>
          <w:i w:val="false"/>
          <w:color w:val="ff0000"/>
          <w:sz w:val="28"/>
        </w:rPr>
        <w:t>№ 41/2-VI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462 538,0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130 883,0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153 065,0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152 905,0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4 134 865,0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4 134 865,0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4 134 865,0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1 196 077,1</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337 157,9</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2 591 255,0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512"/>
        <w:gridCol w:w="1081"/>
        <w:gridCol w:w="1081"/>
        <w:gridCol w:w="112"/>
        <w:gridCol w:w="5789"/>
        <w:gridCol w:w="29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4 647 618,3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498 258,6</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357 514,5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23 366,0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167 490,5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151 708,0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36 528,0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67 843,0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2 354 908,0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245 073,0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245 073,0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157 308,0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2 004 071,0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1 743 025,0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1 614 060,0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155 647,0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105 399,0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35 462,0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683 869,0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302 196,0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32 433,0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26 160,0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117 459,9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56 258,9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563 920,2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435 307,2</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246 149,3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189 157,9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12 943,0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36 095,0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35 553,0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167 208,5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20 642,0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10 845,0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10 737,5</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34 558,8</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4 219,0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150 693,4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6 431,4</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98 126,0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23 217,0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49 257,3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37 875,0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14 658,0</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желтоқсандағы </w:t>
            </w:r>
            <w:r>
              <w:br/>
            </w:r>
            <w:r>
              <w:rPr>
                <w:rFonts w:ascii="Times New Roman"/>
                <w:b w:val="false"/>
                <w:i w:val="false"/>
                <w:color w:val="000000"/>
                <w:sz w:val="20"/>
              </w:rPr>
              <w:t>№ 30/4-VI шешіміне 2 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3 021 976,0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339 080,0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129 911,0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24 149,0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2 674 175,0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2 674 175,0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2 674 175,0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2 674 175,0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3 021 976,0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364 422,0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303 718,0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131 938,0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148 475,0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137 949,0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42 904,0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1 694 236,0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1 461 782,0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1 356 260,0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1 246 515,0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109 745,0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105 522,0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206 858,0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45 275,0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48 917,0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107 426,0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77 232,0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137 894,0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41 679,0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10 417,0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185 940,0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157 411,0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109 446,0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34 965,0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қардыландыру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желтоқсандағы </w:t>
            </w:r>
            <w:r>
              <w:br/>
            </w:r>
            <w:r>
              <w:rPr>
                <w:rFonts w:ascii="Times New Roman"/>
                <w:b w:val="false"/>
                <w:i w:val="false"/>
                <w:color w:val="000000"/>
                <w:sz w:val="20"/>
              </w:rPr>
              <w:t>№ 30/4-VI шешіміне 3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809"/>
        <w:gridCol w:w="521"/>
        <w:gridCol w:w="809"/>
        <w:gridCol w:w="6660"/>
        <w:gridCol w:w="29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3 118 382,0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349 935,0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148 649,0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148 649,0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134 069,0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143 779,0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25 253,0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19 382,0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18 827,0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2 759 748,0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2 759 748,0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2 759 748,0</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2 759 748,0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548"/>
        <w:gridCol w:w="1155"/>
        <w:gridCol w:w="1155"/>
        <w:gridCol w:w="120"/>
        <w:gridCol w:w="5342"/>
        <w:gridCol w:w="31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3 118 382,0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302 573,0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136 160,0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1 763 189,0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1 414 080,0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1 300 580,0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16 339,0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213 788,0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139 718,0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16 498,0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9 325,0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7 173,0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162 454,0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112 950,0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36 084,0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қардыландыру (профицитін пайдалану)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желтоқсандағы </w:t>
            </w:r>
            <w:r>
              <w:br/>
            </w:r>
            <w:r>
              <w:rPr>
                <w:rFonts w:ascii="Times New Roman"/>
                <w:b w:val="false"/>
                <w:i w:val="false"/>
                <w:color w:val="000000"/>
                <w:sz w:val="20"/>
              </w:rPr>
              <w:t>№ 30/4-VI шешіміне 4 қосымша</w:t>
            </w:r>
          </w:p>
        </w:tc>
      </w:tr>
    </w:tbl>
    <w:p>
      <w:pPr>
        <w:spacing w:after="0"/>
        <w:ind w:left="0"/>
        <w:jc w:val="left"/>
      </w:pPr>
      <w:r>
        <w:rPr>
          <w:rFonts w:ascii="Times New Roman"/>
          <w:b/>
          <w:i w:val="false"/>
          <w:color w:val="000000"/>
        </w:rPr>
        <w:t xml:space="preserve"> 2019 жылға арналған Абай ауданының бюджеті бойынша секвестрлеуге жатпайтын бағдарламалары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8"/>
        <w:gridCol w:w="1223"/>
        <w:gridCol w:w="2579"/>
        <w:gridCol w:w="2579"/>
        <w:gridCol w:w="4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желтоқсандағы </w:t>
            </w:r>
            <w:r>
              <w:br/>
            </w:r>
            <w:r>
              <w:rPr>
                <w:rFonts w:ascii="Times New Roman"/>
                <w:b w:val="false"/>
                <w:i w:val="false"/>
                <w:color w:val="000000"/>
                <w:sz w:val="20"/>
              </w:rPr>
              <w:t>№ 30/4-VI шешіміне 5 қосымша</w:t>
            </w:r>
          </w:p>
        </w:tc>
      </w:tr>
    </w:tbl>
    <w:p>
      <w:pPr>
        <w:spacing w:after="0"/>
        <w:ind w:left="0"/>
        <w:jc w:val="left"/>
      </w:pPr>
      <w:r>
        <w:rPr>
          <w:rFonts w:ascii="Times New Roman"/>
          <w:b/>
          <w:i w:val="false"/>
          <w:color w:val="000000"/>
        </w:rPr>
        <w:t xml:space="preserve"> Жергілікті өзін – өзі басқару органдарына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7"/>
        <w:gridCol w:w="4431"/>
        <w:gridCol w:w="6352"/>
      </w:tblGrid>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ММ "Абай ауданының экономика және қаржы бөлімі" </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12 255,0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"Кеңгірбай би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"Көкбай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"Құндызды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"Архат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"Қасқабұлақ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"Саржал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"Тоқтамыс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1 238,0</w:t>
            </w:r>
          </w:p>
        </w:tc>
      </w:tr>
      <w:tr>
        <w:trPr>
          <w:trHeight w:val="30" w:hRule="atLeast"/>
        </w:trPr>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"Медеу ауылдық округі әкімінің аппараты"</w:t>
            </w:r>
          </w:p>
        </w:tc>
        <w:tc>
          <w:tcPr>
            <w:tcW w:w="6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2018 жылғы желтоқсандағы </w:t>
            </w:r>
            <w:r>
              <w:br/>
            </w:r>
            <w:r>
              <w:rPr>
                <w:rFonts w:ascii="Times New Roman"/>
                <w:b w:val="false"/>
                <w:i w:val="false"/>
                <w:color w:val="000000"/>
                <w:sz w:val="20"/>
              </w:rPr>
              <w:t>№ 30/4-VI шешіміне 6 қосымша</w:t>
            </w:r>
          </w:p>
        </w:tc>
      </w:tr>
    </w:tbl>
    <w:bookmarkStart w:name="z23" w:id="14"/>
    <w:p>
      <w:pPr>
        <w:spacing w:after="0"/>
        <w:ind w:left="0"/>
        <w:jc w:val="both"/>
      </w:pPr>
      <w:r>
        <w:rPr>
          <w:rFonts w:ascii="Times New Roman"/>
          <w:b w:val="false"/>
          <w:i w:val="false"/>
          <w:color w:val="000000"/>
          <w:sz w:val="28"/>
        </w:rPr>
        <w:t xml:space="preserve">
      1. "2018-2020 жылдарға арналған Абай ауданының бюджеті туралы" 2017 жылғы 22 желтоқсандағы № 19/3-VІ (нормативтік құқықтық актілерді мемлекеттік тіркеу Тізілімінде № 5369 болып тіркелген, 2018 жылғы 1-7 қаңтардағы, 8-15 қаңтардағы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24" w:id="15"/>
    <w:p>
      <w:pPr>
        <w:spacing w:after="0"/>
        <w:ind w:left="0"/>
        <w:jc w:val="both"/>
      </w:pPr>
      <w:r>
        <w:rPr>
          <w:rFonts w:ascii="Times New Roman"/>
          <w:b w:val="false"/>
          <w:i w:val="false"/>
          <w:color w:val="000000"/>
          <w:sz w:val="28"/>
        </w:rPr>
        <w:t xml:space="preserve">
      2. "2018-2020 жылдарға арналған Абай ауданының бюджеті туралы" 2017 жылғы 22 желтоқсандағы № 19/3- VІ шешіміне өзгерістер енгізу туралы" Абай аудандық мәслихатының 2018 жылғы 14 наурыздағы № 21/2-VІ (нормативтік құқықтық актілерді мемлекеттік тіркеу Тізілімінде № 5560 болып тіркелген, 2018 жылғы 1-7 сәуірдегі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25" w:id="16"/>
    <w:p>
      <w:pPr>
        <w:spacing w:after="0"/>
        <w:ind w:left="0"/>
        <w:jc w:val="both"/>
      </w:pPr>
      <w:r>
        <w:rPr>
          <w:rFonts w:ascii="Times New Roman"/>
          <w:b w:val="false"/>
          <w:i w:val="false"/>
          <w:color w:val="000000"/>
          <w:sz w:val="28"/>
        </w:rPr>
        <w:t xml:space="preserve">
      3. "2018-2020 жылдарға арналған Абай ауданының бюджеті туралы" 2017 жылғы 22 желтоқсандағы № 19/3- VІ шешіміне өзгерістер енгізу туралы" Абай аудандық мәслихатының 2018 жылғы 25 сәуірдегі № 23/2-VІ (нормативтік құқықтық актілерді мемлекеттік тіркеу Тізілімінде № 5-5-147 болып тіркелген, 2018 жылғы 16-23 мамырдағы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26" w:id="17"/>
    <w:p>
      <w:pPr>
        <w:spacing w:after="0"/>
        <w:ind w:left="0"/>
        <w:jc w:val="both"/>
      </w:pPr>
      <w:r>
        <w:rPr>
          <w:rFonts w:ascii="Times New Roman"/>
          <w:b w:val="false"/>
          <w:i w:val="false"/>
          <w:color w:val="000000"/>
          <w:sz w:val="28"/>
        </w:rPr>
        <w:t xml:space="preserve">
      4. "2018-2020 жылдарға арналған Абай ауданының бюджеті туралы" 2017 жылғы 22 желтоқсандағы № 19/3- VІ шешіміне өзгерістер енгізу туралы" Абай аудандық мәслихатының 2018 жылғы 22 маусымдағы № 25/4- VІ (нормативтік құқықтық актілерді мемлекеттік тіркеу Тізілімінде № 5-5-151 болып тіркелген, 2018 жылғы 1-7, 8-15 шілдедегі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27" w:id="18"/>
    <w:p>
      <w:pPr>
        <w:spacing w:after="0"/>
        <w:ind w:left="0"/>
        <w:jc w:val="both"/>
      </w:pPr>
      <w:r>
        <w:rPr>
          <w:rFonts w:ascii="Times New Roman"/>
          <w:b w:val="false"/>
          <w:i w:val="false"/>
          <w:color w:val="000000"/>
          <w:sz w:val="28"/>
        </w:rPr>
        <w:t xml:space="preserve">
      5. "2018-2020 жылдарға арналған Абай ауданының бюджеті туралы" Абайаудандық мәслихатының 2017 жылғы 22 желтоқсандағы № 19/3-VІ шешіміне өзгерістер енгізу туралы" Абай аудандық мәслихатының 2018 жылғы 25 сәуірдегі № 23/2-VІ шешіміне өзгеріс енгізу туралы" Абай аудандық мәслихатының 2018 жылғы 22 маусымдағы № 25/5-VІ (нормативтік құқықтық актілерді мемлекеттік тіркеу Тізілімінде № 5-5-152 болып тіркелген, 2018 жылғы 16-23 шілдедегі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28" w:id="19"/>
    <w:p>
      <w:pPr>
        <w:spacing w:after="0"/>
        <w:ind w:left="0"/>
        <w:jc w:val="both"/>
      </w:pPr>
      <w:r>
        <w:rPr>
          <w:rFonts w:ascii="Times New Roman"/>
          <w:b w:val="false"/>
          <w:i w:val="false"/>
          <w:color w:val="000000"/>
          <w:sz w:val="28"/>
        </w:rPr>
        <w:t xml:space="preserve">
      6. "2018-2020 жылдарға арналған Абай ауданының бюджеті туралы" 2017 жылғы 22 желтоқсандағы № 19/3- VІ шешіміне өзгерістер енгізу туралы" Абай аудандық мәслихатының 2018 жылғы 6 қыркүйектегі № 26/2-VІ (нормативтік құқықтық актілерді мемлекеттік тіркеу Тізілімінде № 5-5-156 болып тіркелген, 2018 жылғы 24-30 қыркүйектегі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29" w:id="20"/>
    <w:p>
      <w:pPr>
        <w:spacing w:after="0"/>
        <w:ind w:left="0"/>
        <w:jc w:val="both"/>
      </w:pPr>
      <w:r>
        <w:rPr>
          <w:rFonts w:ascii="Times New Roman"/>
          <w:b w:val="false"/>
          <w:i w:val="false"/>
          <w:color w:val="000000"/>
          <w:sz w:val="28"/>
        </w:rPr>
        <w:t xml:space="preserve">
      7. "2018-2020 жылдарға арналған Абай ауданының бюджеті туралы" 2017 жылғы 22 желтоқсандағы № 19/3- VІ шешіміне өзгерістер енгізу туралы" Абай аудандық мәслихатының 2018 жылғы 23 қазандағы № 27/4-VІ (нормативтік құқықтық актілерді мемлекеттік тіркеу Тізілімінде № 5-5-157 болып тіркелген, 2018 жылғы 8-15, 16-23 қарашадағы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30" w:id="21"/>
    <w:p>
      <w:pPr>
        <w:spacing w:after="0"/>
        <w:ind w:left="0"/>
        <w:jc w:val="both"/>
      </w:pPr>
      <w:r>
        <w:rPr>
          <w:rFonts w:ascii="Times New Roman"/>
          <w:b w:val="false"/>
          <w:i w:val="false"/>
          <w:color w:val="000000"/>
          <w:sz w:val="28"/>
        </w:rPr>
        <w:t xml:space="preserve">
      8. "2018-2020 жылдарға арналған Абай ауданының бюджеті туралы" 2017 жылғы 22 желтоқсандағы № 19/3-VІ шешіміне өзгерістер енгізу туралы" Абай аудандық мәслихатының 2018 жылғы 27 қарашадағы № 28/2-VІ (нормативтік құқықтық актілерді мемлекеттік тіркеу Тізілімінде № 5-5-161 болып тіркелген, 2018 жылғы 8-15 желтоқсандағы "Абай елі" газетінде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