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4cca" w14:textId="3784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Абай ауданының бюджеті туралы" Абай аудандық мәслихатының 2017 жылғы 22 желтоқсандағы № 19/3-VІ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14 наурыздағы № 21/2-VІ шешімі. Шығыс Қазақстан облысының Әділет департаментінде 2018 жылғы 27 наурызда № 5560 болып тіркелді. Күші жойылды - Шығыс Қазақстан облысы Абай аудандық мәслихатының 2018 жылғы 25 желтоқсандағы № 30/4-VI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25.12.2018 </w:t>
      </w:r>
      <w:r>
        <w:rPr>
          <w:rFonts w:ascii="Times New Roman"/>
          <w:b w:val="false"/>
          <w:i w:val="false"/>
          <w:color w:val="ff0000"/>
          <w:sz w:val="28"/>
        </w:rPr>
        <w:t>№ 30/4-VI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1-тармағы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27 ақпандағы № 18/202-VІ (нормативтік құқықтық актілердің мемлекеттік тіркеу Тізілімінде № 5508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Абай ауданының бюджеті туралы" Абай аудандық мәслихатының 2017 жылғы 22 желтоқсандағы № 19/3-VІ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5369 болып тіркелген, 2018 жылғы 1-7 қаңтардағы, 8-15 қаңтардағы "Абай елі"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3 209 049,1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335 440,0 мың теңге;</w:t>
      </w:r>
    </w:p>
    <w:bookmarkEnd w:id="4"/>
    <w:bookmarkStart w:name="z7" w:id="5"/>
    <w:p>
      <w:pPr>
        <w:spacing w:after="0"/>
        <w:ind w:left="0"/>
        <w:jc w:val="both"/>
      </w:pPr>
      <w:r>
        <w:rPr>
          <w:rFonts w:ascii="Times New Roman"/>
          <w:b w:val="false"/>
          <w:i w:val="false"/>
          <w:color w:val="000000"/>
          <w:sz w:val="28"/>
        </w:rPr>
        <w:t>
      салықтық емес түсімдер – 6 937,0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1 700,0 мың теңге;</w:t>
      </w:r>
    </w:p>
    <w:bookmarkEnd w:id="6"/>
    <w:bookmarkStart w:name="z9" w:id="7"/>
    <w:p>
      <w:pPr>
        <w:spacing w:after="0"/>
        <w:ind w:left="0"/>
        <w:jc w:val="both"/>
      </w:pPr>
      <w:r>
        <w:rPr>
          <w:rFonts w:ascii="Times New Roman"/>
          <w:b w:val="false"/>
          <w:i w:val="false"/>
          <w:color w:val="000000"/>
          <w:sz w:val="28"/>
        </w:rPr>
        <w:t>
      трансферттердің түсімі – 2 848 699,0 мың теңге;</w:t>
      </w:r>
    </w:p>
    <w:bookmarkEnd w:id="7"/>
    <w:bookmarkStart w:name="z10" w:id="8"/>
    <w:p>
      <w:pPr>
        <w:spacing w:after="0"/>
        <w:ind w:left="0"/>
        <w:jc w:val="both"/>
      </w:pPr>
      <w:r>
        <w:rPr>
          <w:rFonts w:ascii="Times New Roman"/>
          <w:b w:val="false"/>
          <w:i w:val="false"/>
          <w:color w:val="000000"/>
          <w:sz w:val="28"/>
        </w:rPr>
        <w:t>
      2) шығындар – 3 209 049,1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31 522,0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43 290,0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11 768,0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- 31 522,0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- 11 768,0 мың теңге;</w:t>
      </w:r>
    </w:p>
    <w:bookmarkEnd w:id="15"/>
    <w:bookmarkStart w:name="z18" w:id="16"/>
    <w:p>
      <w:pPr>
        <w:spacing w:after="0"/>
        <w:ind w:left="0"/>
        <w:jc w:val="both"/>
      </w:pPr>
      <w:r>
        <w:rPr>
          <w:rFonts w:ascii="Times New Roman"/>
          <w:b w:val="false"/>
          <w:i w:val="false"/>
          <w:color w:val="000000"/>
          <w:sz w:val="28"/>
        </w:rPr>
        <w:t>
      қарыздар түсімі – 0,0 мың теңге;</w:t>
      </w:r>
    </w:p>
    <w:bookmarkEnd w:id="16"/>
    <w:bookmarkStart w:name="z19" w:id="17"/>
    <w:p>
      <w:pPr>
        <w:spacing w:after="0"/>
        <w:ind w:left="0"/>
        <w:jc w:val="both"/>
      </w:pPr>
      <w:r>
        <w:rPr>
          <w:rFonts w:ascii="Times New Roman"/>
          <w:b w:val="false"/>
          <w:i w:val="false"/>
          <w:color w:val="000000"/>
          <w:sz w:val="28"/>
        </w:rPr>
        <w:t>
      қарыздарды өтеу – 11 768,0 мың теңге;</w:t>
      </w:r>
    </w:p>
    <w:bookmarkEnd w:id="17"/>
    <w:bookmarkStart w:name="z20" w:id="18"/>
    <w:p>
      <w:pPr>
        <w:spacing w:after="0"/>
        <w:ind w:left="0"/>
        <w:jc w:val="both"/>
      </w:pPr>
      <w:r>
        <w:rPr>
          <w:rFonts w:ascii="Times New Roman"/>
          <w:b w:val="false"/>
          <w:i w:val="false"/>
          <w:color w:val="000000"/>
          <w:sz w:val="28"/>
        </w:rPr>
        <w:t>
      бюджет қаражатының пайдаланылатын қалдықтары – 16 273,1 мың теңге.";</w:t>
      </w:r>
    </w:p>
    <w:bookmarkEnd w:id="18"/>
    <w:bookmarkStart w:name="z21"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19"/>
    <w:bookmarkStart w:name="z22" w:id="20"/>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14 наурыздағы </w:t>
            </w:r>
            <w:r>
              <w:br/>
            </w:r>
            <w:r>
              <w:rPr>
                <w:rFonts w:ascii="Times New Roman"/>
                <w:b w:val="false"/>
                <w:i w:val="false"/>
                <w:color w:val="000000"/>
                <w:sz w:val="20"/>
              </w:rPr>
              <w:t xml:space="preserve">№ 21/2-VI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19/3-VI шешіміне </w:t>
            </w:r>
            <w:r>
              <w:br/>
            </w:r>
            <w:r>
              <w:rPr>
                <w:rFonts w:ascii="Times New Roman"/>
                <w:b w:val="false"/>
                <w:i w:val="false"/>
                <w:color w:val="000000"/>
                <w:sz w:val="20"/>
              </w:rPr>
              <w:t>№ 1 қосымша</w:t>
            </w:r>
          </w:p>
        </w:tc>
      </w:tr>
    </w:tbl>
    <w:bookmarkStart w:name="z25" w:id="21"/>
    <w:p>
      <w:pPr>
        <w:spacing w:after="0"/>
        <w:ind w:left="0"/>
        <w:jc w:val="left"/>
      </w:pPr>
      <w:r>
        <w:rPr>
          <w:rFonts w:ascii="Times New Roman"/>
          <w:b/>
          <w:i w:val="false"/>
          <w:color w:val="000000"/>
        </w:rPr>
        <w:t xml:space="preserve"> 2018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3 209 049,1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2 848 699,0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2 848 699,0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2 848 699,0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3 209 049,1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332 028,0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263 807,0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1 709 174,0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1 474 186,0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400 473,0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