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9f84" w14:textId="7269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27 наурыздағы № 21/153-VI шешімі. Шығыс Қазақстан облысы Әділет департаментінің Аягөз аудандық Әділет басқармасында 2018 жылғы 16 сәуірде № 5-6-166 болып тіркелді. Күші жойылды - Шығыс Қазақстан облысы Аягөз аудандық мәслихатының 2022 жылғы 4 наурыздағы № 11/214-VII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11/214-VII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Ескертпе. Тақырыбы жаңа редакцияда - Шығыс Қазақстан облысы Аягөз аудандық мәслихатының 22.06.2018 № 25/176-VI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Аягөз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Ескертпе. Кіріспе жаңа редакцияда - Шығыс Қазақстан облысы Аягөз аудандық мәслихатының 22.06.2018 № 25/176-VI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Аягоз ауданының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10 (он)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Ескертпе. 1-тармақ жаңа редакцияда - Шығыс Қазақстан облысы Аягөз аудандық мәслихатының 22.06.2018 № 25/176-VI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"Аягөз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Аягөз аудандық мәслихатының 2016 жылғы 19 қазандағы № 6/51-VI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4718 нөмерімен тіркелген, Қазақстан Республикасының нормативтық құқықтық актілерінің электрондық түрдегі эталондық бақылау банкінде 2016 жылдың 28 қарашасында, "Әділет" ақпараттық-құқықтық жүйесінде 2016 жылдың 12 желтоқсанында, "Аягөз жаңалықтары" газетінің 2016 жылдың 19 қарашасында жарияланған) күші жойылды деп танылсын.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