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c67f8" w14:textId="f2c67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"2018-2020 жылдарға арналған Аягөз қаласының, Ақтоғай кенттік округінің, Баршатас ауылдық округінің, Мамырсу ауылдық округінің, Тарлаулы ауылдық округінің,Тарбағатай ауылдық округінің бюджеттері туралы" Аягөз аудандық мәслихатының 2017 жылғы 29 желтоқсандағы № 18/133-VІ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аудандық мәслихатының 2018 жылғы 14 мамырдағы № 23/162-VI шешімі. Шығыс Қазақстан облысы Әділет департаментінің Аягөз аудандық Әділет басқармасында 2018 жылғы 22 мамырда № 5-6-169 болып тіркелді. Күші жойылды - Шығыс Қазақстан облысы Аягөз аудандық мәслихатының 2018 жылғы 29 желтоқсандағы № 33/223-VI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Аягөз аудандық мәслихатының 29.12.2018 </w:t>
      </w:r>
      <w:r>
        <w:rPr>
          <w:rFonts w:ascii="Times New Roman"/>
          <w:b w:val="false"/>
          <w:i w:val="false"/>
          <w:color w:val="ff0000"/>
          <w:sz w:val="28"/>
        </w:rPr>
        <w:t>№ 33/223-VI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109 - 1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және "2018-2020 жылдарға арналған Аягөз ауданының бюджеті туралы" Аягөз аудандық мәслихатының 2017 жылғы 25 желтоқсандағы № 17/125-VІ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Аягөз аудандық мәслихатының 2018 жылғы 03 мамырдағы № 22/157-VI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5-6-168 нөмірімен тіркелген) сәйкес Аягөз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"2018-2020 жылдарға арналған Аягөз қаласының, Ақтоғай кенттік округінің, Баршатас ауылдық округінің, Мамырсу ауылдық округінің, Тарлаулы ауылдық округінің, Тарбағатай ауылдық округінің бюджеттері туралы" Аягөз аудандық мәслихатының 2017 жылғы 29 желтоқсандағы № 18/133-VІ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5427 нөмірімен тіркелген, Қазақстан Республикасының нормативтық құқықтық актілерінің электрондық түрдегі эталондық бақылау банкінде 2018 жылдың 18 қаңтарында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2018-2020 жылдарға арналған Аягөз қаласының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2018 жылға мынадай көлемдерде бекітілсін: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716361,5 мың теңге, соның ішінде: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253519,0 мың теңге;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2204,0 мың теңге;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460638,5 мың теңге;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716361,5 мың теңге;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- 0,0 мың теңге;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2018-2020 жылдарға арналған Ақтоғай кенттік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 және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2018 жылға мынадай көлемдерде бекітілсін: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60915,3 мың теңге, соның ішінде: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22000,0 мың теңге; 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12093,7 мың теңге; 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26821,6 мың теңге;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60915,3 мың теңге;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- 0,0 мың теңге;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2018-2020 жылдарға арналған Баршатас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2018 жылға мынадай көлемдерде бекітілсін: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36884,6 мың теңге, соның ішінде: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1500,0 мың теңге; 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35384,6 мың теңге;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36884,6 мың теңге;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- 0,0 мың теңге;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теңге.";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2018-2020 жылдарға арналған Мамырсу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2018 жылға мынадай көлемдерде бекітілсін: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34240,6 мың теңге, соның ішінде: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3440,0 мың теңге; 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30800,6 мың теңге;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34240,6 мың теңге;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- 0,0 мың теңге;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теңге.";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2018-2020 жылдарға арналған Тарлаулы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2018 жылға мынадай көлемдерде бекітілсін: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26523,7 мың теңге, соның ішінде: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1150,0 мың теңге; 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25373,7 мың теңге;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26523,7 мың теңге;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- 0,0 мың теңге;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теңге.";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2018-2020 жылдарға арналған Тарбағатай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2018 жылға мынадай көлемдерде бекітілсін: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23886,7 мың теңге, соның ішінде: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1791,0 мың теңге; 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7,0 мың теңге; 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22088,7 мың теңге;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23886,7 мың теңге;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- 0,0 мың теңге;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теңге.";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2018 жылдың 1 қаңтарынан бастап қолданысқа енгізіледі.</w:t>
      </w:r>
    </w:p>
    <w:bookmarkEnd w:id="8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Касымжанов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Аягөз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ауданы маслихатының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14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23/162-VI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ауданы маслихатының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18/133-VI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97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Аягөз қаласының бюджеті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6"/>
        <w:gridCol w:w="1283"/>
        <w:gridCol w:w="826"/>
        <w:gridCol w:w="1283"/>
        <w:gridCol w:w="4276"/>
        <w:gridCol w:w="38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716361,5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253519,0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135517,0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135517,0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135517,0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 жерлерiне жеке тұлғалардан алынатын жер салығы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93788,0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74652,0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460638,5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460638,5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460638,5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14061,5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446577,0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8"/>
        <w:gridCol w:w="746"/>
        <w:gridCol w:w="1573"/>
        <w:gridCol w:w="1573"/>
        <w:gridCol w:w="164"/>
        <w:gridCol w:w="3651"/>
        <w:gridCol w:w="343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716361,5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42647,0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42647,0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42647,0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41774,7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872,3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342122,5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342122,5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342122,5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59107,0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282480,5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331592,0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331592,0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331592,0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331592,0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ауданы маслихатының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14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23/162-VI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ауданы маслихатының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18/133-VI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00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Ақтоғай кенттік округінің бюджеті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8"/>
        <w:gridCol w:w="1333"/>
        <w:gridCol w:w="859"/>
        <w:gridCol w:w="1333"/>
        <w:gridCol w:w="4441"/>
        <w:gridCol w:w="347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Кірістер 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60915,3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 жерлерiне жеке тұлғалардан алынатын жер салығы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жерлерiне жеке тұлғалардан алынатын жер салығын қоспағанда, жер салығы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12093,7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түсімдер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12093,7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түсімдер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12093,7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басқарудың қолма қол ақшаны бақылау шотынан қаражат қалдықтарының түсімдері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12093,7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26821,6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26821,6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26821,6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992,6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8"/>
        <w:gridCol w:w="772"/>
        <w:gridCol w:w="1628"/>
        <w:gridCol w:w="1628"/>
        <w:gridCol w:w="169"/>
        <w:gridCol w:w="3779"/>
        <w:gridCol w:w="312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60915,3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21207,6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21207,6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21207,6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20657,6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35287,7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35287,7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35287,7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21647,7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кредиттеу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ауданы маслихатының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14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23/162-VI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ауданы маслихатының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18/133-VI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103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Баршатас ауылдық округінің бюджеті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8"/>
        <w:gridCol w:w="1333"/>
        <w:gridCol w:w="859"/>
        <w:gridCol w:w="1333"/>
        <w:gridCol w:w="4441"/>
        <w:gridCol w:w="347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36884,6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 жерлерiне жеке тұлғалардан алынатын жер салығы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жерлерiне жеке тұлғалардан алынатын жер салығын қоспағанда, жер салығы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35384,6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35384,6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35384,6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12794,6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8"/>
        <w:gridCol w:w="772"/>
        <w:gridCol w:w="1628"/>
        <w:gridCol w:w="1628"/>
        <w:gridCol w:w="169"/>
        <w:gridCol w:w="3779"/>
        <w:gridCol w:w="312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36884,6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29770,6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29770,6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ауылдық округ әкімінің аппараты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29770,6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29420,6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қызметкөрсетуді ұйымдастыру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үй-коммуналдықшаруашылық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6764,0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6764,0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6764,0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жоқадамдарды жерлеу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5714,0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Қаржыактивтерін сатып алу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ауданы маслихатының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14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23/162-VI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ауданы маслихатының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18/133-VI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</w:tbl>
    <w:bookmarkStart w:name="z106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Мамырсу ауылдық округінің бюджеті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8"/>
        <w:gridCol w:w="1333"/>
        <w:gridCol w:w="859"/>
        <w:gridCol w:w="1333"/>
        <w:gridCol w:w="4441"/>
        <w:gridCol w:w="347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34240,6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 жерлерiне жеке тұлғалардан алынатын жер салығы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жерлерiне жеке тұлғалардан алынатын жер салығын қоспағанда, жер салығы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30800,6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30800,6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30800,6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992,6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8"/>
        <w:gridCol w:w="772"/>
        <w:gridCol w:w="1628"/>
        <w:gridCol w:w="1628"/>
        <w:gridCol w:w="169"/>
        <w:gridCol w:w="3779"/>
        <w:gridCol w:w="312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34240,6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17586,6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17586,6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17586,6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17236,6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16654,0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16654,0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16654,0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10224,0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ауданы маслихатының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14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23/162-VI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ауданы маслихатының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18/133-VI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</w:tbl>
    <w:bookmarkStart w:name="z109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Тарлаулы ауылдық округінің бюджеті</w:t>
      </w:r>
    </w:p>
    <w:bookmarkEnd w:id="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8"/>
        <w:gridCol w:w="1333"/>
        <w:gridCol w:w="859"/>
        <w:gridCol w:w="1333"/>
        <w:gridCol w:w="4441"/>
        <w:gridCol w:w="347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26523,7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 жерлерiне жеке тұлғалардан алынатын жер салығы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жерлерiне жеке тұлғалардан алынатын жер салығын қоспағанда, жер салығы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мүлікін жалға беруден түсетін кірістер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25373,7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25373,7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25373,7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991,7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8"/>
        <w:gridCol w:w="772"/>
        <w:gridCol w:w="1628"/>
        <w:gridCol w:w="1628"/>
        <w:gridCol w:w="169"/>
        <w:gridCol w:w="3779"/>
        <w:gridCol w:w="312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26523,7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15259,7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15259,7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15259,7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14909,7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11264,0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Елді-мекенді көркейту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11264,0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11264,0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5964,0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ауданы маслихатының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14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23/162-VI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ауданы маслихатының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18/133-VI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қосымша</w:t>
            </w:r>
          </w:p>
        </w:tc>
      </w:tr>
    </w:tbl>
    <w:bookmarkStart w:name="z112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Тарбағатай ауылдық округінің бюджеті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8"/>
        <w:gridCol w:w="1333"/>
        <w:gridCol w:w="859"/>
        <w:gridCol w:w="1333"/>
        <w:gridCol w:w="4441"/>
        <w:gridCol w:w="347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23886,7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 жерлерiне жеке тұлғалардан алынатын жер салығы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жерлерiне жеке тұлғалардан алынатын жер салығын қоспағанда, жер салығы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коммуналдық меншігінің мүлікін жалға беруден түсетін кірістер 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22088,7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22088,7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22088,7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991,7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8"/>
        <w:gridCol w:w="772"/>
        <w:gridCol w:w="1628"/>
        <w:gridCol w:w="1628"/>
        <w:gridCol w:w="169"/>
        <w:gridCol w:w="3779"/>
        <w:gridCol w:w="312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23886,7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16474,7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16474,7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16474,7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16124,7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7412,0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7412,0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7412,0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5614,0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