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adfd" w14:textId="ecaa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Аягөз аудандық мәслихатының 2014 жылғы 28 мамырдағы № 25/176-V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15 маусымдағы № 24/169-VI шешімі. Шығыс Қазақстан облысы Әділет департаментінің Аягөз аудандық Әділет басқармасында 2018 жылғы 2 шілдеде № 5-6-173 болып тіркелді. Күші жойылды - Шығыс Қазақстан облысы Аягөз аудандық мәслихатының 2020 жылғы 4 қыркүйектегі № 52/440-VI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04.09.2020 </w:t>
      </w:r>
      <w:r>
        <w:rPr>
          <w:rFonts w:ascii="Times New Roman"/>
          <w:b w:val="false"/>
          <w:i w:val="false"/>
          <w:color w:val="ff0000"/>
          <w:sz w:val="28"/>
        </w:rPr>
        <w:t>№ 52/440-VI</w:t>
      </w:r>
      <w:r>
        <w:rPr>
          <w:rFonts w:ascii="Times New Roman"/>
          <w:b w:val="false"/>
          <w:i w:val="false"/>
          <w:color w:val="ff0000"/>
          <w:sz w:val="28"/>
        </w:rPr>
        <w:t xml:space="preserve"> шешімімен (алғашқы ресми жарияланған күнінен кейiн он күнтiзбелiк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Аягөз аудандық мәслихатының 2014 жылғы 28 мамырдағы № 25/176-V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3381 нөмірімен тіркелген, "Әділет" ақпараттық-құқықтық жүйесінде 2014 жылдың 30 маусымында, "Аягөз жаңалықтары" газетінің 2014 жылдың 05 шілдесінде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Аягөз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мәслихаттың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xml:space="preserve">№ 24/169-VI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(бұдан әрі-уәкілетті ұйым)-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7"/>
    <w:bookmarkStart w:name="z10" w:id="8"/>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1"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Аягөз ауданы әкімінің шешімімен құрылатын комиссия;</w:t>
      </w:r>
    </w:p>
    <w:bookmarkEnd w:id="9"/>
    <w:bookmarkStart w:name="z12" w:id="10"/>
    <w:p>
      <w:pPr>
        <w:spacing w:after="0"/>
        <w:ind w:left="0"/>
        <w:jc w:val="both"/>
      </w:pPr>
      <w:r>
        <w:rPr>
          <w:rFonts w:ascii="Times New Roman"/>
          <w:b w:val="false"/>
          <w:i w:val="false"/>
          <w:color w:val="000000"/>
          <w:sz w:val="28"/>
        </w:rPr>
        <w:t>
      3)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0"/>
    <w:bookmarkStart w:name="z13"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14"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5" w:id="13"/>
    <w:p>
      <w:pPr>
        <w:spacing w:after="0"/>
        <w:ind w:left="0"/>
        <w:jc w:val="both"/>
      </w:pPr>
      <w:r>
        <w:rPr>
          <w:rFonts w:ascii="Times New Roman"/>
          <w:b w:val="false"/>
          <w:i w:val="false"/>
          <w:color w:val="000000"/>
          <w:sz w:val="28"/>
        </w:rPr>
        <w:t>
      6) уәкілетті орган – жергілікті бюджет есебінен қаржыландырылатын, әлеуметтік көмек көрсетуді жүзеге асыратын "Шығыс Қазақстан облысы Аягөз аудандық жұмыспен қамту және әлеуметтік бағдарламалар бөлімі" мемлекеттік мекемесі;</w:t>
      </w:r>
    </w:p>
    <w:bookmarkEnd w:id="13"/>
    <w:bookmarkStart w:name="z16"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17"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Аягөз ауданының, Аягөз қаласының, кенттік, ауылдық округ әкімінің шешімімен құрылатын комиссия;</w:t>
      </w:r>
    </w:p>
    <w:bookmarkEnd w:id="15"/>
    <w:bookmarkStart w:name="z18"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u w:val="single"/>
        </w:rPr>
        <w:t>шекті шама</w:t>
      </w:r>
      <w:r>
        <w:rPr>
          <w:rFonts w:ascii="Times New Roman"/>
          <w:b w:val="false"/>
          <w:i w:val="false"/>
          <w:color w:val="000000"/>
          <w:sz w:val="28"/>
        </w:rPr>
        <w:t xml:space="preserve"> – әлеуметтік көмектің бекітілген ең жоғары мөлшері. </w:t>
      </w:r>
    </w:p>
    <w:bookmarkEnd w:id="16"/>
    <w:bookmarkStart w:name="z19" w:id="17"/>
    <w:p>
      <w:pPr>
        <w:spacing w:after="0"/>
        <w:ind w:left="0"/>
        <w:jc w:val="both"/>
      </w:pPr>
      <w:r>
        <w:rPr>
          <w:rFonts w:ascii="Times New Roman"/>
          <w:b w:val="false"/>
          <w:i w:val="false"/>
          <w:color w:val="000000"/>
          <w:sz w:val="28"/>
        </w:rPr>
        <w:t>
      2. Осы Қағидалардың мақсаттары үшін әлеуметтік көмек ретінде Аягөз ауданның жергілікті атқарушы органдары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7"/>
    <w:bookmarkStart w:name="z20" w:id="18"/>
    <w:p>
      <w:pPr>
        <w:spacing w:after="0"/>
        <w:ind w:left="0"/>
        <w:jc w:val="both"/>
      </w:pPr>
      <w:r>
        <w:rPr>
          <w:rFonts w:ascii="Times New Roman"/>
          <w:b w:val="false"/>
          <w:i w:val="false"/>
          <w:color w:val="000000"/>
          <w:sz w:val="28"/>
        </w:rPr>
        <w:t>
      3. Осы Қағидалар Аягөз ауданының аумағында тіркелген тұлғаларға таралады.</w:t>
      </w:r>
    </w:p>
    <w:bookmarkEnd w:id="18"/>
    <w:bookmarkStart w:name="z21" w:id="19"/>
    <w:p>
      <w:pPr>
        <w:spacing w:after="0"/>
        <w:ind w:left="0"/>
        <w:jc w:val="both"/>
      </w:pPr>
      <w:r>
        <w:rPr>
          <w:rFonts w:ascii="Times New Roman"/>
          <w:b w:val="false"/>
          <w:i w:val="false"/>
          <w:color w:val="000000"/>
          <w:sz w:val="28"/>
        </w:rPr>
        <w:t xml:space="preserve">
      4. Атаулы күндер мен мереке күндеріне әлеуметтік көмек бір рет ақшалай төлемдер түрінде көрсетiледi. Өмірлік қиын жағдай туындаған кезде әлеуметтік көмек қаржы жылына бір рет тағайындалады. </w:t>
      </w:r>
    </w:p>
    <w:bookmarkEnd w:id="19"/>
    <w:bookmarkStart w:name="z22" w:id="20"/>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ережелердің негізінде жүзеге асырады.</w:t>
      </w:r>
    </w:p>
    <w:bookmarkEnd w:id="20"/>
    <w:bookmarkStart w:name="z23" w:id="21"/>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1"/>
    <w:bookmarkStart w:name="z24" w:id="22"/>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Аягөз ауданының әкімдігі белгілейді және Аягөз аудандық мәслихатының шешімімен бекітіледі.</w:t>
      </w:r>
    </w:p>
    <w:bookmarkEnd w:id="22"/>
    <w:bookmarkStart w:name="z25" w:id="23"/>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3"/>
    <w:bookmarkStart w:name="z26" w:id="24"/>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4"/>
    <w:bookmarkStart w:name="z27" w:id="25"/>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25"/>
    <w:bookmarkStart w:name="z28" w:id="26"/>
    <w:p>
      <w:pPr>
        <w:spacing w:after="0"/>
        <w:ind w:left="0"/>
        <w:jc w:val="both"/>
      </w:pPr>
      <w:r>
        <w:rPr>
          <w:rFonts w:ascii="Times New Roman"/>
          <w:b w:val="false"/>
          <w:i w:val="false"/>
          <w:color w:val="000000"/>
          <w:sz w:val="28"/>
        </w:rPr>
        <w:t>
      3) Аягөз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26"/>
    <w:bookmarkStart w:name="z29" w:id="27"/>
    <w:p>
      <w:pPr>
        <w:spacing w:after="0"/>
        <w:ind w:left="0"/>
        <w:jc w:val="both"/>
      </w:pPr>
      <w:r>
        <w:rPr>
          <w:rFonts w:ascii="Times New Roman"/>
          <w:b w:val="false"/>
          <w:i w:val="false"/>
          <w:color w:val="000000"/>
          <w:sz w:val="28"/>
        </w:rPr>
        <w:t>
      7. Әлеуметтік көмек алушылар санатының тізбесі:</w:t>
      </w:r>
    </w:p>
    <w:bookmarkEnd w:id="27"/>
    <w:bookmarkStart w:name="z30" w:id="28"/>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28"/>
    <w:bookmarkStart w:name="z31" w:id="29"/>
    <w:p>
      <w:pPr>
        <w:spacing w:after="0"/>
        <w:ind w:left="0"/>
        <w:jc w:val="both"/>
      </w:pPr>
      <w:r>
        <w:rPr>
          <w:rFonts w:ascii="Times New Roman"/>
          <w:b w:val="false"/>
          <w:i w:val="false"/>
          <w:color w:val="000000"/>
          <w:sz w:val="28"/>
        </w:rPr>
        <w:t xml:space="preserve">
      2) қадағалаусыз қалған, оның ішінде девианттық мінез-құлықты кәмелетке толмағандар; </w:t>
      </w:r>
    </w:p>
    <w:bookmarkEnd w:id="29"/>
    <w:bookmarkStart w:name="z32" w:id="30"/>
    <w:p>
      <w:pPr>
        <w:spacing w:after="0"/>
        <w:ind w:left="0"/>
        <w:jc w:val="both"/>
      </w:pPr>
      <w:r>
        <w:rPr>
          <w:rFonts w:ascii="Times New Roman"/>
          <w:b w:val="false"/>
          <w:i w:val="false"/>
          <w:color w:val="000000"/>
          <w:sz w:val="28"/>
        </w:rPr>
        <w:t>
      3) кәмелетке толмағандардың ерекше режимде ұстайтын білім беру ұйымдарында болуы</w:t>
      </w:r>
    </w:p>
    <w:bookmarkEnd w:id="30"/>
    <w:bookmarkStart w:name="z33" w:id="31"/>
    <w:p>
      <w:pPr>
        <w:spacing w:after="0"/>
        <w:ind w:left="0"/>
        <w:jc w:val="both"/>
      </w:pPr>
      <w:r>
        <w:rPr>
          <w:rFonts w:ascii="Times New Roman"/>
          <w:b w:val="false"/>
          <w:i w:val="false"/>
          <w:color w:val="000000"/>
          <w:sz w:val="28"/>
        </w:rPr>
        <w:t>
      4) туғаннан үш жасқа дейінгі бастапқы психофизикалық дамуы мүмкіндіктері шектелген балалар;</w:t>
      </w:r>
    </w:p>
    <w:bookmarkEnd w:id="31"/>
    <w:bookmarkStart w:name="z34" w:id="32"/>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bookmarkEnd w:id="32"/>
    <w:bookmarkStart w:name="z35" w:id="33"/>
    <w:p>
      <w:pPr>
        <w:spacing w:after="0"/>
        <w:ind w:left="0"/>
        <w:jc w:val="both"/>
      </w:pPr>
      <w:r>
        <w:rPr>
          <w:rFonts w:ascii="Times New Roman"/>
          <w:b w:val="false"/>
          <w:i w:val="false"/>
          <w:color w:val="000000"/>
          <w:sz w:val="28"/>
        </w:rPr>
        <w:t>
      6) әлеуметтік мәні бар аурулары және айналасындағыларға қауіп төндіретін аурулары бар адамдар;</w:t>
      </w:r>
    </w:p>
    <w:bookmarkEnd w:id="33"/>
    <w:bookmarkStart w:name="z36" w:id="34"/>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bookmarkEnd w:id="34"/>
    <w:bookmarkStart w:name="z37" w:id="35"/>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bookmarkEnd w:id="35"/>
    <w:bookmarkStart w:name="z38" w:id="36"/>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36"/>
    <w:bookmarkStart w:name="z39" w:id="37"/>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37"/>
    <w:bookmarkStart w:name="z40" w:id="38"/>
    <w:p>
      <w:pPr>
        <w:spacing w:after="0"/>
        <w:ind w:left="0"/>
        <w:jc w:val="both"/>
      </w:pPr>
      <w:r>
        <w:rPr>
          <w:rFonts w:ascii="Times New Roman"/>
          <w:b w:val="false"/>
          <w:i w:val="false"/>
          <w:color w:val="000000"/>
          <w:sz w:val="28"/>
        </w:rPr>
        <w:t>
      11) пробация қызметінің есебінде тұрған адамдар;</w:t>
      </w:r>
    </w:p>
    <w:bookmarkEnd w:id="38"/>
    <w:bookmarkStart w:name="z41" w:id="39"/>
    <w:p>
      <w:pPr>
        <w:spacing w:after="0"/>
        <w:ind w:left="0"/>
        <w:jc w:val="both"/>
      </w:pPr>
      <w:r>
        <w:rPr>
          <w:rFonts w:ascii="Times New Roman"/>
          <w:b w:val="false"/>
          <w:i w:val="false"/>
          <w:color w:val="000000"/>
          <w:sz w:val="28"/>
        </w:rPr>
        <w:t>
      12) табиғи зілзаланың немесе өрттің салдарынан зиян алған адамдар (отбасылар);</w:t>
      </w:r>
    </w:p>
    <w:bookmarkEnd w:id="39"/>
    <w:bookmarkStart w:name="z42" w:id="40"/>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End w:id="40"/>
    <w:bookmarkStart w:name="z43" w:id="41"/>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екі еселік мөлшерінде белгіленсін.</w:t>
      </w:r>
    </w:p>
    <w:bookmarkEnd w:id="41"/>
    <w:bookmarkStart w:name="z44" w:id="42"/>
    <w:p>
      <w:pPr>
        <w:spacing w:after="0"/>
        <w:ind w:left="0"/>
        <w:jc w:val="both"/>
      </w:pPr>
      <w:r>
        <w:rPr>
          <w:rFonts w:ascii="Times New Roman"/>
          <w:b w:val="false"/>
          <w:i w:val="false"/>
          <w:color w:val="000000"/>
          <w:sz w:val="28"/>
        </w:rPr>
        <w:t>
      Табиғи зілзаланың салдарынан зиян алған адамдарға (отбасыларына), жан басына шаққандағы орташа табыстың шегі ең төмен күнкөріс деңгейінің алты еселік мөлшерінде белгіленсін.</w:t>
      </w:r>
    </w:p>
    <w:bookmarkEnd w:id="42"/>
    <w:bookmarkStart w:name="z45" w:id="43"/>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3"/>
    <w:bookmarkStart w:name="z46" w:id="44"/>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w:t>
      </w:r>
    </w:p>
    <w:bookmarkEnd w:id="44"/>
    <w:bookmarkStart w:name="z47" w:id="45"/>
    <w:p>
      <w:pPr>
        <w:spacing w:after="0"/>
        <w:ind w:left="0"/>
        <w:jc w:val="both"/>
      </w:pPr>
      <w:r>
        <w:rPr>
          <w:rFonts w:ascii="Times New Roman"/>
          <w:b w:val="false"/>
          <w:i w:val="false"/>
          <w:color w:val="000000"/>
          <w:sz w:val="28"/>
        </w:rPr>
        <w:t>
      10. Әлеуметтік көмек, медициналық мекемелердің тізімдеріне сәйкес, әлеуметтік мәні бар аурулары және айналасындағыларға қауіп төндіретін аурулары бар адамдарға кірісін есепке алмай, ай сайын - 6 айлық есептік көрсеткіш көлемінде көрсетіледі.</w:t>
      </w:r>
    </w:p>
    <w:bookmarkEnd w:id="45"/>
    <w:bookmarkStart w:name="z48" w:id="46"/>
    <w:p>
      <w:pPr>
        <w:spacing w:after="0"/>
        <w:ind w:left="0"/>
        <w:jc w:val="both"/>
      </w:pPr>
      <w:r>
        <w:rPr>
          <w:rFonts w:ascii="Times New Roman"/>
          <w:b w:val="false"/>
          <w:i w:val="false"/>
          <w:color w:val="000000"/>
          <w:sz w:val="28"/>
        </w:rPr>
        <w:t>
      11. Атаулы күндер мен мереке күндеріне бірреттік әлеуметтік көмек азаматтардың мынадай санаттарына көрсетіледі:</w:t>
      </w:r>
    </w:p>
    <w:bookmarkEnd w:id="46"/>
    <w:bookmarkStart w:name="z49" w:id="47"/>
    <w:p>
      <w:pPr>
        <w:spacing w:after="0"/>
        <w:ind w:left="0"/>
        <w:jc w:val="both"/>
      </w:pPr>
      <w:r>
        <w:rPr>
          <w:rFonts w:ascii="Times New Roman"/>
          <w:b w:val="false"/>
          <w:i w:val="false"/>
          <w:color w:val="000000"/>
          <w:sz w:val="28"/>
        </w:rPr>
        <w:t>
      1) Ауғанстан аумағынан әскерді шығару күні, интернационалист-жауынгерлерді еске алу күні – 15 ақпан - басқа мемлекеттердiң аумақтарындағы ұрыс қимылдарына қатысушылар, атап айтқанда:</w:t>
      </w:r>
    </w:p>
    <w:bookmarkEnd w:id="47"/>
    <w:bookmarkStart w:name="z50" w:id="48"/>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35 айлық есептік көрсеткіш;</w:t>
      </w:r>
    </w:p>
    <w:bookmarkEnd w:id="48"/>
    <w:bookmarkStart w:name="z51" w:id="49"/>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bookmarkEnd w:id="49"/>
    <w:bookmarkStart w:name="z52" w:id="50"/>
    <w:p>
      <w:pPr>
        <w:spacing w:after="0"/>
        <w:ind w:left="0"/>
        <w:jc w:val="both"/>
      </w:pPr>
      <w:r>
        <w:rPr>
          <w:rFonts w:ascii="Times New Roman"/>
          <w:b w:val="false"/>
          <w:i w:val="false"/>
          <w:color w:val="000000"/>
          <w:sz w:val="28"/>
        </w:rPr>
        <w:t>
      Ауғанстанда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35 айлық есептік көрсеткіш;</w:t>
      </w:r>
    </w:p>
    <w:bookmarkEnd w:id="50"/>
    <w:bookmarkStart w:name="z53" w:id="51"/>
    <w:p>
      <w:pPr>
        <w:spacing w:after="0"/>
        <w:ind w:left="0"/>
        <w:jc w:val="both"/>
      </w:pPr>
      <w:r>
        <w:rPr>
          <w:rFonts w:ascii="Times New Roman"/>
          <w:b w:val="false"/>
          <w:i w:val="false"/>
          <w:color w:val="000000"/>
          <w:sz w:val="28"/>
        </w:rPr>
        <w:t>
      2) Халықаралық әйелдер күні – 8 Наурыз:</w:t>
      </w:r>
    </w:p>
    <w:bookmarkEnd w:id="51"/>
    <w:bookmarkStart w:name="z54" w:id="52"/>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I мен II дәрежелі "Ана даңқы" ордендерімен марапатталған көп балалы аналарға – 5 айлық есептік көрсеткіш;</w:t>
      </w:r>
    </w:p>
    <w:bookmarkEnd w:id="52"/>
    <w:bookmarkStart w:name="z55" w:id="53"/>
    <w:p>
      <w:pPr>
        <w:spacing w:after="0"/>
        <w:ind w:left="0"/>
        <w:jc w:val="both"/>
      </w:pPr>
      <w:r>
        <w:rPr>
          <w:rFonts w:ascii="Times New Roman"/>
          <w:b w:val="false"/>
          <w:i w:val="false"/>
          <w:color w:val="000000"/>
          <w:sz w:val="28"/>
        </w:rPr>
        <w:t>
      төрт және төрттен жоғары бірге тұратын кәмелет жасқа толмаған балалары көп балалы отбасылар, оның ішінде орта, техникалық және кәсіптік, ортадан кейінгі білім беру мекемелерінде, жоғарғы оқу орнында күндізгі оқу нысаны бойынша оқитын балалар, кәмелет жасқа толғаннан кейін оқу орнын аяқтаған уақытқа дейін (жиырма үш жасқа толғанға дейін) - 5 айлық есептік көрсеткіш;</w:t>
      </w:r>
    </w:p>
    <w:bookmarkEnd w:id="53"/>
    <w:bookmarkStart w:name="z56" w:id="54"/>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4"/>
    <w:bookmarkStart w:name="z57" w:id="55"/>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bookmarkEnd w:id="55"/>
    <w:bookmarkStart w:name="z58" w:id="56"/>
    <w:p>
      <w:pPr>
        <w:spacing w:after="0"/>
        <w:ind w:left="0"/>
        <w:jc w:val="both"/>
      </w:pPr>
      <w:r>
        <w:rPr>
          <w:rFonts w:ascii="Times New Roman"/>
          <w:b w:val="false"/>
          <w:i w:val="false"/>
          <w:color w:val="000000"/>
          <w:sz w:val="28"/>
        </w:rPr>
        <w:t>
      1988-1989 жылдары Чернобыль АЭС-iндегi апаттың зардаптарын жоюға қатысқан адамдарға - 35 айлық есептік көрсеткіш;</w:t>
      </w:r>
    </w:p>
    <w:bookmarkEnd w:id="56"/>
    <w:bookmarkStart w:name="z59" w:id="57"/>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 - 25 айлық есептік көрсеткіш;</w:t>
      </w:r>
    </w:p>
    <w:bookmarkEnd w:id="57"/>
    <w:bookmarkStart w:name="z60" w:id="58"/>
    <w:p>
      <w:pPr>
        <w:spacing w:after="0"/>
        <w:ind w:left="0"/>
        <w:jc w:val="both"/>
      </w:pPr>
      <w:r>
        <w:rPr>
          <w:rFonts w:ascii="Times New Roman"/>
          <w:b w:val="false"/>
          <w:i w:val="false"/>
          <w:color w:val="000000"/>
          <w:sz w:val="28"/>
        </w:rPr>
        <w:t>
      4) Жеңіс күні – 9 Мамыр:</w:t>
      </w:r>
    </w:p>
    <w:bookmarkEnd w:id="58"/>
    <w:bookmarkStart w:name="z61" w:id="59"/>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59"/>
    <w:bookmarkStart w:name="z62" w:id="60"/>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25 айлық есептік көрсеткіш;</w:t>
      </w:r>
    </w:p>
    <w:bookmarkEnd w:id="60"/>
    <w:bookmarkStart w:name="z63" w:id="61"/>
    <w:p>
      <w:pPr>
        <w:spacing w:after="0"/>
        <w:ind w:left="0"/>
        <w:jc w:val="both"/>
      </w:pPr>
      <w:r>
        <w:rPr>
          <w:rFonts w:ascii="Times New Roman"/>
          <w:b w:val="false"/>
          <w:i w:val="false"/>
          <w:color w:val="000000"/>
          <w:sz w:val="28"/>
        </w:rPr>
        <w:t>
      1941 жылғы 22 маусымнан 1945 жылғы 9 мамыр аралығында 6 айдан кем емес жұмыс атқарған (қызмет еткен) және Ұлы Отан соғысы жылдарында тылдағы қажырлы еңбегі және мінсіз әскери қызметі үшін бұрынғы КСР Одағының ордендерімен және медальдерімен марапатталмаған адамдарға - 4,5 айлық есептік көрсеткіш;</w:t>
      </w:r>
    </w:p>
    <w:bookmarkEnd w:id="61"/>
    <w:bookmarkStart w:name="z64" w:id="62"/>
    <w:p>
      <w:pPr>
        <w:spacing w:after="0"/>
        <w:ind w:left="0"/>
        <w:jc w:val="both"/>
      </w:pPr>
      <w:r>
        <w:rPr>
          <w:rFonts w:ascii="Times New Roman"/>
          <w:b w:val="false"/>
          <w:i w:val="false"/>
          <w:color w:val="000000"/>
          <w:sz w:val="28"/>
        </w:rPr>
        <w:t>
      5) Саяси қуғын-сүргін құрбандарын еске алу күні - 31 мамыр - саяси қуғын-сүргіннен зардап шеккен адамдарға - 4,5 айлық есептік көрсеткіш.</w:t>
      </w:r>
    </w:p>
    <w:bookmarkEnd w:id="62"/>
    <w:bookmarkStart w:name="z65" w:id="63"/>
    <w:p>
      <w:pPr>
        <w:spacing w:after="0"/>
        <w:ind w:left="0"/>
        <w:jc w:val="left"/>
      </w:pPr>
      <w:r>
        <w:rPr>
          <w:rFonts w:ascii="Times New Roman"/>
          <w:b/>
          <w:i w:val="false"/>
          <w:color w:val="000000"/>
        </w:rPr>
        <w:t xml:space="preserve"> 3. Әлеуметтiк көмек көрсету тәртiбi</w:t>
      </w:r>
    </w:p>
    <w:bookmarkEnd w:id="63"/>
    <w:bookmarkStart w:name="z66" w:id="64"/>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 талап етiлмей уәкiлеттi ұйымның не өзге де ұйымдардың ұсынымы бойынша Аягөз ауданының әкімдігі бекітетін тізімдер бойынша көрсетіледі.</w:t>
      </w:r>
    </w:p>
    <w:bookmarkEnd w:id="64"/>
    <w:bookmarkStart w:name="z67" w:id="65"/>
    <w:p>
      <w:pPr>
        <w:spacing w:after="0"/>
        <w:ind w:left="0"/>
        <w:jc w:val="both"/>
      </w:pPr>
      <w:r>
        <w:rPr>
          <w:rFonts w:ascii="Times New Roman"/>
          <w:b w:val="false"/>
          <w:i w:val="false"/>
          <w:color w:val="000000"/>
          <w:sz w:val="28"/>
        </w:rPr>
        <w:t>
      13. Өмiрлiк қиын жағдай туындаған кезде әлеуметтiк көмек алу үшiн өтiнiш берушi өзiнiң немесе отбасының атынан уәкiлеттi органға немесе кенттік, ауылдық округтың әкіміне өтiнiшке қоса мынадай құжаттар ұсынылады:</w:t>
      </w:r>
    </w:p>
    <w:bookmarkEnd w:id="65"/>
    <w:bookmarkStart w:name="z68" w:id="66"/>
    <w:p>
      <w:pPr>
        <w:spacing w:after="0"/>
        <w:ind w:left="0"/>
        <w:jc w:val="both"/>
      </w:pPr>
      <w:r>
        <w:rPr>
          <w:rFonts w:ascii="Times New Roman"/>
          <w:b w:val="false"/>
          <w:i w:val="false"/>
          <w:color w:val="000000"/>
          <w:sz w:val="28"/>
        </w:rPr>
        <w:t>
      1) жеке басын куәландыратын құжатты;</w:t>
      </w:r>
    </w:p>
    <w:bookmarkEnd w:id="66"/>
    <w:bookmarkStart w:name="z69" w:id="67"/>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67"/>
    <w:bookmarkStart w:name="z70" w:id="68"/>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(бұдан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w:t>
      </w:r>
    </w:p>
    <w:bookmarkEnd w:id="68"/>
    <w:bookmarkStart w:name="z71" w:id="69"/>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69"/>
    <w:bookmarkStart w:name="z72" w:id="70"/>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0"/>
    <w:bookmarkStart w:name="z73" w:id="71"/>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беріледі.</w:t>
      </w:r>
    </w:p>
    <w:bookmarkEnd w:id="71"/>
    <w:bookmarkStart w:name="z74" w:id="7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2"/>
    <w:bookmarkStart w:name="z75" w:id="7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түскен уәкілетті орган немесе кенттік,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73"/>
    <w:bookmarkStart w:name="z76" w:id="7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немесе кенттік, ауылдық округ әкіміне жібереді.</w:t>
      </w:r>
    </w:p>
    <w:bookmarkEnd w:id="74"/>
    <w:bookmarkStart w:name="z77" w:id="75"/>
    <w:p>
      <w:pPr>
        <w:spacing w:after="0"/>
        <w:ind w:left="0"/>
        <w:jc w:val="both"/>
      </w:pPr>
      <w:r>
        <w:rPr>
          <w:rFonts w:ascii="Times New Roman"/>
          <w:b w:val="false"/>
          <w:i w:val="false"/>
          <w:color w:val="000000"/>
          <w:sz w:val="28"/>
        </w:rPr>
        <w:t>
      Кенттік, ауылдық округ әкімі учаскелік комиссияның актісі мен қортындысын алған күннен бастап екі жұмыс күні ішінде оларды қоса берілген құжаттармен уәкілетті органға жібереді.</w:t>
      </w:r>
    </w:p>
    <w:bookmarkEnd w:id="75"/>
    <w:bookmarkStart w:name="z78" w:id="76"/>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6"/>
    <w:bookmarkStart w:name="z79" w:id="77"/>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7"/>
    <w:bookmarkStart w:name="z80" w:id="78"/>
    <w:p>
      <w:pPr>
        <w:spacing w:after="0"/>
        <w:ind w:left="0"/>
        <w:jc w:val="both"/>
      </w:pPr>
      <w:r>
        <w:rPr>
          <w:rFonts w:ascii="Times New Roman"/>
          <w:b w:val="false"/>
          <w:i w:val="false"/>
          <w:color w:val="000000"/>
          <w:sz w:val="28"/>
        </w:rPr>
        <w:t>
      19. Уәкілетті орган учаскелік комиссиядан немесе кенттік,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8"/>
    <w:bookmarkStart w:name="z81" w:id="79"/>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79"/>
    <w:bookmarkStart w:name="z82" w:id="80"/>
    <w:p>
      <w:pPr>
        <w:spacing w:after="0"/>
        <w:ind w:left="0"/>
        <w:jc w:val="both"/>
      </w:pPr>
      <w:r>
        <w:rPr>
          <w:rFonts w:ascii="Times New Roman"/>
          <w:b w:val="false"/>
          <w:i w:val="false"/>
          <w:color w:val="000000"/>
          <w:sz w:val="28"/>
        </w:rPr>
        <w:t>
      21.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көрсетудің қажеттiлiгi туралы қорытындысының негiзiнде әлеуметтiк көмек көрсету не көрсетуден бас тарту туралы шешiм қабылдайды.</w:t>
      </w:r>
    </w:p>
    <w:bookmarkEnd w:id="80"/>
    <w:bookmarkStart w:name="z83"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көрсетiлген жағдайларда уәкiлеттi орган өтiнiш берушiден немесе кенттік,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81"/>
    <w:bookmarkStart w:name="z84" w:id="82"/>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2"/>
    <w:bookmarkStart w:name="z85" w:id="83"/>
    <w:p>
      <w:pPr>
        <w:spacing w:after="0"/>
        <w:ind w:left="0"/>
        <w:jc w:val="both"/>
      </w:pPr>
      <w:r>
        <w:rPr>
          <w:rFonts w:ascii="Times New Roman"/>
          <w:b w:val="false"/>
          <w:i w:val="false"/>
          <w:color w:val="000000"/>
          <w:sz w:val="28"/>
        </w:rPr>
        <w:t>
      23. Әлеуметтiк көмек көрсетуден бас тарту жағдайлары:</w:t>
      </w:r>
    </w:p>
    <w:bookmarkEnd w:id="83"/>
    <w:bookmarkStart w:name="z86" w:id="84"/>
    <w:p>
      <w:pPr>
        <w:spacing w:after="0"/>
        <w:ind w:left="0"/>
        <w:jc w:val="both"/>
      </w:pPr>
      <w:r>
        <w:rPr>
          <w:rFonts w:ascii="Times New Roman"/>
          <w:b w:val="false"/>
          <w:i w:val="false"/>
          <w:color w:val="000000"/>
          <w:sz w:val="28"/>
        </w:rPr>
        <w:t>
      1) өтiнiш берушi ұсынған мәлiметтердiң дәйексiздiгi анықталғанда;</w:t>
      </w:r>
    </w:p>
    <w:bookmarkEnd w:id="84"/>
    <w:bookmarkStart w:name="z87" w:id="85"/>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p>
    <w:bookmarkEnd w:id="85"/>
    <w:bookmarkStart w:name="z88" w:id="86"/>
    <w:p>
      <w:pPr>
        <w:spacing w:after="0"/>
        <w:ind w:left="0"/>
        <w:jc w:val="both"/>
      </w:pPr>
      <w:r>
        <w:rPr>
          <w:rFonts w:ascii="Times New Roman"/>
          <w:b w:val="false"/>
          <w:i w:val="false"/>
          <w:color w:val="000000"/>
          <w:sz w:val="28"/>
        </w:rPr>
        <w:t xml:space="preserve">
      3) әлеуметтiк көмек көрсету үшiн, адамның (отбасының) жан басына шаққандағы орташа табысы белгiленген шектен артқанда. </w:t>
      </w:r>
    </w:p>
    <w:bookmarkEnd w:id="86"/>
    <w:bookmarkStart w:name="z89" w:id="87"/>
    <w:p>
      <w:pPr>
        <w:spacing w:after="0"/>
        <w:ind w:left="0"/>
        <w:jc w:val="both"/>
      </w:pPr>
      <w:r>
        <w:rPr>
          <w:rFonts w:ascii="Times New Roman"/>
          <w:b w:val="false"/>
          <w:i w:val="false"/>
          <w:color w:val="000000"/>
          <w:sz w:val="28"/>
        </w:rPr>
        <w:t>
      24. Әлеуметтiк көмек ұсынуға шығыстарды қаржыландыру ауданның жергілікті бюджетінде көзделген ағымдағы қаржы жылына арналған қаражат шегiнде жүзеге асырылады.</w:t>
      </w:r>
    </w:p>
    <w:bookmarkEnd w:id="87"/>
    <w:bookmarkStart w:name="z90" w:id="88"/>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88"/>
    <w:bookmarkStart w:name="z91" w:id="89"/>
    <w:p>
      <w:pPr>
        <w:spacing w:after="0"/>
        <w:ind w:left="0"/>
        <w:jc w:val="both"/>
      </w:pPr>
      <w:r>
        <w:rPr>
          <w:rFonts w:ascii="Times New Roman"/>
          <w:b w:val="false"/>
          <w:i w:val="false"/>
          <w:color w:val="000000"/>
          <w:sz w:val="28"/>
        </w:rPr>
        <w:t>
      25. Әлеуметтік көмек:</w:t>
      </w:r>
    </w:p>
    <w:bookmarkEnd w:id="89"/>
    <w:bookmarkStart w:name="z92" w:id="90"/>
    <w:p>
      <w:pPr>
        <w:spacing w:after="0"/>
        <w:ind w:left="0"/>
        <w:jc w:val="both"/>
      </w:pPr>
      <w:r>
        <w:rPr>
          <w:rFonts w:ascii="Times New Roman"/>
          <w:b w:val="false"/>
          <w:i w:val="false"/>
          <w:color w:val="000000"/>
          <w:sz w:val="28"/>
        </w:rPr>
        <w:t>
      1) алушы қайтыс болғанда;</w:t>
      </w:r>
    </w:p>
    <w:bookmarkEnd w:id="90"/>
    <w:bookmarkStart w:name="z93" w:id="91"/>
    <w:p>
      <w:pPr>
        <w:spacing w:after="0"/>
        <w:ind w:left="0"/>
        <w:jc w:val="both"/>
      </w:pPr>
      <w:r>
        <w:rPr>
          <w:rFonts w:ascii="Times New Roman"/>
          <w:b w:val="false"/>
          <w:i w:val="false"/>
          <w:color w:val="000000"/>
          <w:sz w:val="28"/>
        </w:rPr>
        <w:t>
      2) алушы Аягөз ауданының шегінен тыс тұрақты тұруға кеткенде;</w:t>
      </w:r>
    </w:p>
    <w:bookmarkEnd w:id="91"/>
    <w:bookmarkStart w:name="z94" w:id="92"/>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жiбергенде;</w:t>
      </w:r>
    </w:p>
    <w:bookmarkEnd w:id="92"/>
    <w:bookmarkStart w:name="z95" w:id="93"/>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93"/>
    <w:bookmarkStart w:name="z96" w:id="9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4"/>
    <w:bookmarkStart w:name="z97" w:id="9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тәртіпке байланысты қайтарылуға тиісті.</w:t>
      </w:r>
    </w:p>
    <w:bookmarkEnd w:id="95"/>
    <w:bookmarkStart w:name="z98" w:id="96"/>
    <w:p>
      <w:pPr>
        <w:spacing w:after="0"/>
        <w:ind w:left="0"/>
        <w:jc w:val="left"/>
      </w:pPr>
      <w:r>
        <w:rPr>
          <w:rFonts w:ascii="Times New Roman"/>
          <w:b/>
          <w:i w:val="false"/>
          <w:color w:val="000000"/>
        </w:rPr>
        <w:t xml:space="preserve"> 5. Қорытынды ереже</w:t>
      </w:r>
    </w:p>
    <w:bookmarkEnd w:id="96"/>
    <w:bookmarkStart w:name="z99" w:id="97"/>
    <w:p>
      <w:pPr>
        <w:spacing w:after="0"/>
        <w:ind w:left="0"/>
        <w:jc w:val="both"/>
      </w:pPr>
      <w:r>
        <w:rPr>
          <w:rFonts w:ascii="Times New Roman"/>
          <w:b w:val="false"/>
          <w:i w:val="false"/>
          <w:color w:val="000000"/>
          <w:sz w:val="28"/>
        </w:rPr>
        <w:t>
      27.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