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b894" w14:textId="262b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2018 жылғы 28 ақпандағы № 121 қаулысы. Шығыс Қазақстан облысының Әділет департаментінде 2018 жылғы 13 наурызда № 5526 болып тіркелді. Күші жойылды - Шығыс Қазақстан облысы Аягөз ауданы әкімдігінің 2019 жылғы 11 ақпандағы № 70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ауданы әкімдігінің 11.02.2019 </w:t>
      </w:r>
      <w:r>
        <w:rPr>
          <w:rFonts w:ascii="Times New Roman"/>
          <w:b w:val="false"/>
          <w:i w:val="false"/>
          <w:color w:val="ff0000"/>
          <w:sz w:val="28"/>
        </w:rPr>
        <w:t>№ 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"Аягөз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Аягөз ауданы әкімдігінің интернет-желісінде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Б.Сулейменовке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 121 қаулысына қосымша</w:t>
            </w:r>
          </w:p>
        </w:tc>
      </w:tr>
    </w:tbl>
    <w:bookmarkStart w:name="z11" w:id="9"/>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437"/>
        <w:gridCol w:w="1707"/>
        <w:gridCol w:w="3059"/>
        <w:gridCol w:w="126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Жұмышылар саны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басқармасының "Аягөз орталық аудандық ауруханасы" коммуналдық мемлекеттік қазынашылық кәсіпорны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Алматы магистралды желі</w:t>
            </w:r>
            <w:r>
              <w:br/>
            </w:r>
            <w:r>
              <w:rPr>
                <w:rFonts w:ascii="Times New Roman"/>
                <w:b w:val="false"/>
                <w:i w:val="false"/>
                <w:color w:val="000000"/>
                <w:sz w:val="20"/>
              </w:rPr>
              <w:t>
бөлімшесі акционерлік қоғамының филиалы Ақтоғай байланыс және белгі беру дистанциясы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