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04a2" w14:textId="0030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Ерназар ауылдық округінің бюджеті туралы" Бесқарағай аудандық мәслихатының 2017 жылғы 29 желтоқсандағы № 20/4-VІ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2018 жылғы 19 қарашадағы № 31/5-VI шешімі. Шығыс Қазақстан облысы Әділет департаментінің Бесқарағай аудандық Әділет басқармасында 2018 жылғы 21 қарашада № 5-7-143 болып тіркелді. Күші жойылды - Шығыс Қазақстан облысы Бесқарағай аудандық мәслихатының 2018 жылғы 29 желтоқсандағы № 35/5-VI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109-1-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Бесқарағай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Ерназар ауылдық округінің бюджеті туралы" Бесқарағай аудандық мәслихатының 2017 жылғы 29 желтоқсандағы № 20/4-VI (нормативтік құқықтық актілерді мемлекеттік тіркеу Тізілімінде 5422 нөмірімен тіркелген, Қазақстан Республикасы нормативтік құқықтық актілерінің эталондық бакылау банкінде электрондық түрде 2018 жылғы 22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Ерназар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29150,3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4900,0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24150,3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29150,3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оның ішінде: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мың, теңге.";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Хамитова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Ерназар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736"/>
        <w:gridCol w:w="1374"/>
        <w:gridCol w:w="1374"/>
        <w:gridCol w:w="5430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29150,3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