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6290" w14:textId="b2e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32-7-VI шешімі. Шығыс Қазақстан облысы Әділет департаментінің Бородулиха аудандық Әділет басқармасында 2019 жылғы 15 қаңтарда № 5-8-195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31-2-VI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203509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203802,4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Жезкент кенттік округ бюджетіне аудандық бюджеттен берілетін бюджеттік субвенцияның көлемі 121394 мың теңге сомасында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Жезкент кенттік округінің бюджетінде республикалық бюджеттен ағымдағы нысаналы трансферттер 27926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Жезкент кенттік округінің бюджетінде облыстық бюджеттен ағымдағы нысаналы трансферттер 10000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мәслихатының кейбір шешімдерінің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Жезкент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аудандық мәслихатының күші жойылған шешімдерінің тізбесі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желтоқcандағы № 18-2-VI (Нормативтік құқықтық актілерді мемлекеттік тіркеу тізілімінде 5428 нөмірімен тіркелген, Казакстан Республикасы нормативтік құқықтық актілерінің электрондық түрдегі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желтоқсандағы № 18-2-VI шешіміне өзгерістер мен толықтырулар енгізу туралы" Бородулиха аудандық мәслихатының 2018 жылғы 30 наурыздағы № 20-13-VI (Нормативтік құқықтық актілерді мемлекеттік тіркеу тізілімінде 5-8-153 нөмірімен тіркелген, Казакстан Республикасы нормативтік құқықтық актілерінің электрондық түрдегі Эталондық бақылау банкінде 2018 жылы 15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желтоқсандағы № 18-2-VI шешіміне өзгерістер енгізу туралы" Бородулиха аудандық мәслихатының 2018 жылғы 29 мамырдағы № 22-2-VI (Нормативтік құқықтық актілерді мемлекеттік тіркеу тізілімінде 5-8-158 нөмірімен тіркелген, Казакстан Республикасы нормативтік құқықтық актілерінің электрондық түрдегі Эталондық бақылау банкінде 2018 жылы 24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желтоқсандағы № 18-2-VI шешіміне өзгерістер енгізу туралы" Бородулиха аудандық мәслихатының 2018 жылғы 20 шілдедегі № 24-2-VI (Нормативтік құқықтық актілерді мемлекеттік тіркеу тізілімінде 5-8-167 нөмірімен тіркелген, Казакстан Республикасы нормативтік құқықтық актілерінің электрондық түрдегі Эталондық бақылау банкінде 2018 жылы 8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желтоқсандағы № 18-2-VI шешіміне өзгерістер мен толықтыру енгізу туралы" Бородулиха аудандық мәслихатының 2018 жылғы 2 қазандағы № 27-2-VI (Нормативтік құқықтық актілерді мемлекеттік тіркеу тізілімінде 5-8-173 нөмірімен тіркелген, Казакстан Республикасы нормативтік құқықтық актілерінің электрондық түрдегі Эталондық бақылау банкінде 2018 жылы 23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туралы" Бородулиха аудандық мәслихатының 2017 жылғы 28 желтоқсандағы № 18-2-VI шешіміне өзгерістер енгізу туралы" Бородулиха аудандық мәслихатының 2018 жылғы 16 қарашадағы № 29-2-VI (Нормативтік құқықтық актілерді мемлекеттік тіркеу тізілімінде 5-8-185 нөмірімен тіркелген, Казакстан Республикасы нормативтік құқықтық актілерінің электрондық түрдегі Эталондық бақылау банкінде 2018 жылы 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