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38c5" w14:textId="abd3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Бородулиха ауданының Новошульба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2018 жылғы 28 желтоқсандағы № 32-5-VI шешімі. Шығыс Қазақстан облысы Әділет департаментінің Бородулиха аудандық Әділет басқармасында 2019 жылғы 15 қаңтарда № 5-8-198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6–бабы </w:t>
      </w:r>
      <w:r>
        <w:rPr>
          <w:rFonts w:ascii="Times New Roman"/>
          <w:b w:val="false"/>
          <w:i w:val="false"/>
          <w:color w:val="000000"/>
          <w:sz w:val="28"/>
        </w:rPr>
        <w:t>1–тармағының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"2019-2021 жылдарға арналған аудандық бюджет туралы" Бородулиха аудандық мәслихатының 2018 жылғы 21 желтоқсандағы № 31-2-VI (Нормативтік құқықтық актілерді мемлекеттік тіркеу тізілімінде 5-8-191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Новошульба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арналған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54761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56538,2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1777,2 мың теңге..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Бородулиха аудандық мәслихатының 23.12.2019 </w:t>
      </w:r>
      <w:r>
        <w:rPr>
          <w:rFonts w:ascii="Times New Roman"/>
          <w:b w:val="false"/>
          <w:i w:val="false"/>
          <w:color w:val="000000"/>
          <w:sz w:val="28"/>
        </w:rPr>
        <w:t>№ 44-7-VI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Новошульба ауылдық округ бюджетіне аудандық бюджеттен берілетін бюджеттік субвенцияның көлемі 27639 мың теңге сомасында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Новошульба ауылдық округінің бюджетінде республикалық бюджеттен ағымдағы нысаналы трансферттер 2848 мың теңге сомасында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Бородулиха аудандық мәслихатының 23.12.2019 </w:t>
      </w:r>
      <w:r>
        <w:rPr>
          <w:rFonts w:ascii="Times New Roman"/>
          <w:b w:val="false"/>
          <w:i w:val="false"/>
          <w:color w:val="000000"/>
          <w:sz w:val="28"/>
        </w:rPr>
        <w:t>№ 44-7-VI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Новошульба ауылдық округінің бюджетінде облыстық бюджеттен ағымдағы нысаналы трансферттер 10000 мың теңге сомасында ескерілсін.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32-5-VI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Новошульба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Бородулиха аудандық мәслихатының 23.12.2019 </w:t>
      </w:r>
      <w:r>
        <w:rPr>
          <w:rFonts w:ascii="Times New Roman"/>
          <w:b w:val="false"/>
          <w:i w:val="false"/>
          <w:color w:val="ff0000"/>
          <w:sz w:val="28"/>
        </w:rPr>
        <w:t>№ 44-7-VI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32-5-VI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Новошульба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32-5-VI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Новошульба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