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04db" w14:textId="e1e0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ауданының елді мекендерінде салық салу объектісінің орналасқан жерін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әкімдігінің 2018 жылғы 11 қаңтардағы № 6 қаулысы. Шығыс Қазақстан облысының Әділет департаментінде 2018 жылғы 30 қаңтарда № 5471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Заңының 31 – бабының </w:t>
      </w:r>
      <w:r>
        <w:rPr>
          <w:rFonts w:ascii="Times New Roman"/>
          <w:b w:val="false"/>
          <w:i w:val="false"/>
          <w:color w:val="000000"/>
          <w:sz w:val="28"/>
        </w:rPr>
        <w:t>2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ақпарат және коммуникациялар Министрінің 2018 жылғы 12 қарашадағы "Аймаққа бөлу коэффициентін есептеу әдістемесін бекіту туралы" № 475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17847 тіркелген) сәйкес, Бородулиха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Шығыс Қазақстан облысы Бородулиха ауданы әкімдігінің 27.05.2019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ауданының елді мекендерінде салық салу объектісінің орналасқан жерін ескеретін аймаққа бөлу коэффициенттері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К.Қ. Бичуиновқа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Бородулиха ауданы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кіріс басқармасының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 Меджанов______________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"11" қаңтар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2018 "қаңтардағы"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қаулысына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Бородулиха ауданының елді мекендерінде салық салу объектісінің орналасқан жерін ескеретін аймаққа бөлу коэффициенті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Бородулиха ауданы әкімдігінің 28.02.2020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8"/>
        <w:gridCol w:w="4374"/>
        <w:gridCol w:w="4548"/>
        <w:gridCol w:w="420"/>
      </w:tblGrid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Коэффициенті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 кенті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Михайличенково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Коростели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станциясы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Барышовка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Поднебесное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Дүйсекен жол айырығы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Бековка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жол айырығы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Зенковка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Боровое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Жерновка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Пол-Лог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Боровлянка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Байтанат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Речное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Уба-Форпост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Жарбулақ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БерҰзовка шипажайы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қосалқы шаруашылығы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Hовопокровка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Сарноғай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Қарагайлы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Hовошульба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Переменовка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  (Переменовка ауылдық округінде)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Андроновка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Ремки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Изатулла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Шелехово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 (Степной ауылдық округінде)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Буркотово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Сахновка ауылы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