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6433" w14:textId="fb96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Зубаир ауылдық округі Зубаир ауылының көшелерін қайта атау туралы</w:t>
      </w:r>
    </w:p>
    <w:p>
      <w:pPr>
        <w:spacing w:after="0"/>
        <w:ind w:left="0"/>
        <w:jc w:val="both"/>
      </w:pPr>
      <w:r>
        <w:rPr>
          <w:rFonts w:ascii="Times New Roman"/>
          <w:b w:val="false"/>
          <w:i w:val="false"/>
          <w:color w:val="000000"/>
          <w:sz w:val="28"/>
        </w:rPr>
        <w:t>Шығыс Қазақстан облысы Бородулиха ауданы Зубаир ауылдық округі әкімінің 2018 жылғы 12 қарашадағы № 2 шешімі. Шығыс Қазақстан облысы Әділет департаментінің Бородулиха аудандық Әділет басқармасында 2018 жылғы 22 қарашада № 5-8-184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Шығыс Қазақстан облыстық ономастика комиссияның 2018 жылғы 9 шілдедегі қорытындысына сәйкес және тұрғындардың пікірін ескере отырып, Зубаир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Зубаир ауылдық округі Зубаир ауылының көшелерінің атауы:</w:t>
      </w:r>
    </w:p>
    <w:bookmarkEnd w:id="1"/>
    <w:bookmarkStart w:name="z3" w:id="2"/>
    <w:p>
      <w:pPr>
        <w:spacing w:after="0"/>
        <w:ind w:left="0"/>
        <w:jc w:val="both"/>
      </w:pPr>
      <w:r>
        <w:rPr>
          <w:rFonts w:ascii="Times New Roman"/>
          <w:b w:val="false"/>
          <w:i w:val="false"/>
          <w:color w:val="000000"/>
          <w:sz w:val="28"/>
        </w:rPr>
        <w:t>
      1) Советская көшесі "Өрнек" көшесі.</w:t>
      </w:r>
    </w:p>
    <w:bookmarkEnd w:id="2"/>
    <w:bookmarkStart w:name="z4" w:id="3"/>
    <w:p>
      <w:pPr>
        <w:spacing w:after="0"/>
        <w:ind w:left="0"/>
        <w:jc w:val="both"/>
      </w:pPr>
      <w:r>
        <w:rPr>
          <w:rFonts w:ascii="Times New Roman"/>
          <w:b w:val="false"/>
          <w:i w:val="false"/>
          <w:color w:val="000000"/>
          <w:sz w:val="28"/>
        </w:rPr>
        <w:t>
      2) 70 Лет Октября көшесі "Ақ жол" көшесі.</w:t>
      </w:r>
    </w:p>
    <w:bookmarkEnd w:id="3"/>
    <w:bookmarkStart w:name="z5" w:id="4"/>
    <w:p>
      <w:pPr>
        <w:spacing w:after="0"/>
        <w:ind w:left="0"/>
        <w:jc w:val="both"/>
      </w:pPr>
      <w:r>
        <w:rPr>
          <w:rFonts w:ascii="Times New Roman"/>
          <w:b w:val="false"/>
          <w:i w:val="false"/>
          <w:color w:val="000000"/>
          <w:sz w:val="28"/>
        </w:rPr>
        <w:t>
      3) Комсомольская көшесі "Жас қыран" көшесі болып қайта аталсын.</w:t>
      </w:r>
    </w:p>
    <w:bookmarkEnd w:id="4"/>
    <w:bookmarkStart w:name="z6" w:id="5"/>
    <w:p>
      <w:pPr>
        <w:spacing w:after="0"/>
        <w:ind w:left="0"/>
        <w:jc w:val="both"/>
      </w:pPr>
      <w:r>
        <w:rPr>
          <w:rFonts w:ascii="Times New Roman"/>
          <w:b w:val="false"/>
          <w:i w:val="false"/>
          <w:color w:val="000000"/>
          <w:sz w:val="28"/>
        </w:rPr>
        <w:t>
      2. "Шығыс Қазақстан облысы Бородулиха ауданы Зубаир ауылдық округі әкімінің аппараты" мемлекеттік мекемесі Қазақстан Республикасының заңнамасымен бекітілген тәртіпте:</w:t>
      </w:r>
    </w:p>
    <w:bookmarkEnd w:id="5"/>
    <w:bookmarkStart w:name="z7"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7"/>
    <w:bookmarkStart w:name="z9" w:id="8"/>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8"/>
    <w:bookmarkStart w:name="z10" w:id="9"/>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9"/>
    <w:bookmarkStart w:name="z11"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округтің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 Есенжолов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