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65ff" w14:textId="9776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Глубокое аудандық мәслихатының 2014 жылғы 21 сәуірдегі № 26/5-V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2018 жылғы 25 маусымдағы № 23/7-VI шешімі. Шығыс Қазақстан облысы Әділет департаментінің Глубокое аудандық Әділет басқармасында 2018 жылғы 12 шілдеде № 5-9-176 болып тіркелді. Күші жойылды - Шығыс Қазақстан облысы Глубокое аудандық мәслихатының 2019 жылғы 18 қыркүйектегі № 34/8-VI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2-3 -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Глубокое аудандық мәслихатының 2014 жылғы 21 сәуірдегі № 26/5-V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3337 болып тіркелген, 2014 жылғы 23 мамырдағы "Ақ бұлақ", "Огни Прииртышья"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Атаулы күндер мен мереке күндеріне бір рет әлеуметтік көмек алушылардың мынадай санаттарына көрсетіледі: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 аумағынан әскерлерді шығару күні, интернационалист-жауынгерлерді еске алу күні – 15 ақпан: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бұрынғы КСР Одағы үкiмет органдарының шешiмдерiне сәйкес басқа мемлекеттiң аумақтарындағы ұрыс қимылдарына қатысқан - Совет Армиясының, Әскери-Теңiз флотының, Мемлекеттiк қауiпсiздiк комитетiнiң әскери қызметшiлерiне, бұрынғы КСР Одағы Iшкi iстер министрлiгiнiң қатардағы және басқарушы құрамының адамдарына (әскери мамандар мен кеңесшiлердi қоса есептегенде); жаттығу жиындарына шақырылып, ұрыс қимылдары жүрiп жатқан кезде Ауғанстанға жiберiлген әскери мiндеттiлерге; ұрыс қимылдары жүрiп жатқан осы елге жүк жеткiзу үшiн Ауғанстанға жiберiлген автомобиль батальондарының әскери қызметшiлерiне; бұрынғы КСР Одағының аумағынан Ауғанстанға жауынгерлiк тапсырмаларды орындау үшiн ұшулар жасаған ұшу құрамының әскери қызметшiлерiне; Ауғанстандағы кеңес әскери құрамына қызмет көрсеткен жараланған, контузия алған немесе зақымданған, яки ұрыс қимылдарын қамтамасыз етуге қатысқаны үшiн бұрынғы КСР Одағының ордендерiмен және медальдерiмен наградталған жұмысшылар мен қызметшiлерге – 35 айлық есептік көрсеткіштер;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Ауғанстандағы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қызметшiлердiң отбасыларына – 35 айлық есептік көрсеткіштер;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әйелдер күні – 8 Наурыз: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І және ІІ дәрежелі "Ана даңқы" орденімен наградталған көп балалы аналарға - 5 айлық есептік көрсеткіштер;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бірге тұратын төрт және одан көп кәмелетке толмаған балалары, сондай-ақ білім беру ұйымдарында күндізгі оқу нысанында оқитын балалары бар көп балалы отбасыларға олар оқуын бітіретін уақытқа дейін (бірақ жиырма үш жасқа толғанға дейін) - 5 айлық есептік көрсеткіштер;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радиациялық авариялар мен апаттар құрбандарын еске алу күні - 26 сәуір: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1986-1987 жылдары Чернобыль АЭС-індегі апаттың, сондай-ақ азаматтық немесе әскери мақсаттағы объектілердегі басқа да радиациялық апаттар мен авариялардың зардаптарын жоюға қатысқан, сондай-ақ ядролық сынақтар мен жаттығуларға тікелей қатысқан адамдарға - 35 айлық есептік көрсеткіштер;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1988 – 1989 жылдары Чернобыль АЭС-тағы апаттың салдарын жоюға қатысушылар, қоныс аудару күні құрсақта болған балаларды қоса алғанда, оқшаулау және көшіру аймақтарынан Қазақстан Республикасына қоныс аударылғандар (өз еркімен кеткендер) қатарындағы адамдарға - 35 айлық есептік көрсеткіштер;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 АЭС-iндегi апаттың, азаматтық немесе әскери мақсаттағы объектiлердегi басқа да радиациялық апаттар мен авариялардың, ядролық қаруды сынаудың салдарынан мүгедек болған адамдарға, сондай-ақ ата-анасының бiрiнiң радиациялық сәуле алуы себебiнен генетикалық жағынан мүгедек болып қалған олардың балаларына - 25 айлық есептік көрсеткіштер;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Жеңіс Күні – 9 мамыр: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– 215 айлық есептік көрсеткіштер;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қоршаудағы кезеңiнде Ленинград қаласының кәсiпорындарында, мекемелерi мен ұйымдарында жұмыс iстеген және "Ленинградты қорғағаны үшiн" медалiмен әрi "Қоршаудағы Ленинград тұрғыны" белгiсiмен наградталған азаматтарға - 35 айлық есептік көрсеткіштер;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дүниежүзiлiк соғыс кезiнде фашистер мен олардың одақтастары құрған концлагерлердiң, геттолардың және басқа да ерiксiз ұстау орындарының жасы кәмелетке толмаған бұрынғы тұтқындарына - 35 айлық есептік көрсеткіштер;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КСР Одағын қорғау кезінде, әскери қызметтің өзге де міндеттерін басқа уақытта орындау кезінде жаралануы, контузия алуы, зақымдануы салдарынан немесе майданда болуына байланысты, сондай-ақ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- 35 айлық есептік көрсеткіштер;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 қаза тапқан (қайтыс болған, хабар-ошарсыз кеткен) жауынгерлердің екінші рет некеге отырмаған жесірлеріне - 35 айлық есептік көрсеткіштер;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- 25 айлық есептік көрсеткіштер;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1941 жылғы 22 маусымнан бастап 1945 жылғы 9 мамырды қоса алғанда кемінде 6 ай жұмыс істеген (әскери қызмет өткерген)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 - 2 айлық есептік көрсеткіш;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Саяси қуғын-сүргін және ашаршылық құрбандарын еске алу күні – 31 мамыр – жаппай саяси қуғын-сүргін құрбандарына – 4,5 айлық есептік көрсеткіш;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– 30 тамыз: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жетім-балаларды, ата-анасының қамқорлығынсыз қалған балаларды тәрбиелеп отырған отбасыларына - 5 айлық есептік көрсеткіштер;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 жасқа дейінгі мүгедек балаларды тәрбиелеп отырған отбасыларына - 5 айлық есептік көрсеткіштер;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алтыдан он сегіз жасқа дейiнгi бiрiншi, екiнші, үшiншi топтағы мүгедек балаларды тәрбиелеп отырған отбасыларына - 5 айлық есептік көрсеткіштер.";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