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ae0f3" w14:textId="cfae0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2019-2021 жылдарға арналған Глубокое ауданының кенттер мен ауылдық округтерінің бюджеттері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Глубокое аудандық мәслихатының 2018 жылғы 29 желтоқсандағы № 28/2-VI шешімі. Шығыс Қазақстан облысы Әділет департаментінің Глубокое аудандық Әділет басқармасында 2019 жылғы 10 қаңтарда № 5-9-191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</w:t>
      </w:r>
      <w:r>
        <w:rPr>
          <w:rFonts w:ascii="Times New Roman"/>
          <w:b w:val="false"/>
          <w:i w:val="false"/>
          <w:color w:val="000000"/>
          <w:sz w:val="28"/>
        </w:rPr>
        <w:t>75-бабының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2001 жылғы 23 қаңтардағы Қазақстан Республикасы Заңының 6 - бабы </w:t>
      </w:r>
      <w:r>
        <w:rPr>
          <w:rFonts w:ascii="Times New Roman"/>
          <w:b w:val="false"/>
          <w:i w:val="false"/>
          <w:color w:val="000000"/>
          <w:sz w:val="28"/>
        </w:rPr>
        <w:t>1 -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"2019-2021 жылдарға арналған Глубокое аудандық бюджет туралы" Глубокое аудандық мәслихатының 2018 жылғы 21 желтоқсандағы № 27/2-VІ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5-9-190 болып тіркелген) сәйкес, Глубокое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2019-2021 жылдарға арналған Глубокое ауданы Алтайский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арналған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30987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5477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25510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32115,6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-1128,6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1128,6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1128,6 мың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Глубокое аудандық мәслихатының 22.11.2019 </w:t>
      </w:r>
      <w:r>
        <w:rPr>
          <w:rFonts w:ascii="Times New Roman"/>
          <w:b w:val="false"/>
          <w:i w:val="false"/>
          <w:color w:val="000000"/>
          <w:sz w:val="28"/>
        </w:rPr>
        <w:t>№ 36/3-VI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2019 жылға арналған Алтайский кентінің бюджетіне аудандық бюджеттен берілетін субвенцияның көлемi 13706 мың теңге сомасында ескерілсін.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2019-2021 жылдарға арналған Глубокое ауданы Белоусовка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арналған келесі көлемдерде бекітілсін: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70955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46369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24586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76935,6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-5980,6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5980,6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5980,6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Шығыс Қазақстан облысы Глубокое аудандық мәслихатының 22.11.2019 </w:t>
      </w:r>
      <w:r>
        <w:rPr>
          <w:rFonts w:ascii="Times New Roman"/>
          <w:b w:val="false"/>
          <w:i w:val="false"/>
          <w:color w:val="000000"/>
          <w:sz w:val="28"/>
        </w:rPr>
        <w:t>№ 36/3-VI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2019 жылға арналған Белоусовка кентінің бюджетіне аудандық бюджеттен берілетін субвенцияның көлемi 8188 мың теңге сомасында ескерілсін.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2019-2021 жылдарға арналған Глубокое ауданы Бобровка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арналған келесі көлемдерде бекітілсін: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37638,5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10274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26914,5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39046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-1407,5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1407,5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1407,5 мың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Шығыс Қазақстан облысы Глубокое аудандық мәслихатының 22.11.2019 </w:t>
      </w:r>
      <w:r>
        <w:rPr>
          <w:rFonts w:ascii="Times New Roman"/>
          <w:b w:val="false"/>
          <w:i w:val="false"/>
          <w:color w:val="000000"/>
          <w:sz w:val="28"/>
        </w:rPr>
        <w:t>№ 36/3-VI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2019 жылға арналған Бобровка ауылдық округінің бюджетіне аудандық бюджеттен берілетін субвенцияның көлемi 11516 мың теңге сомасында ескерілсін.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2019-2021 жылдарға арналған Глубокое ауданы Верхнеберезовский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арналған келесі көлемдерде бекітілсін: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32650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8724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23926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33002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-352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352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352 мың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Шығыс Қазақстан облысы Глубокое аудандық мәслихатының 22.11.2019 </w:t>
      </w:r>
      <w:r>
        <w:rPr>
          <w:rFonts w:ascii="Times New Roman"/>
          <w:b w:val="false"/>
          <w:i w:val="false"/>
          <w:color w:val="000000"/>
          <w:sz w:val="28"/>
        </w:rPr>
        <w:t>№ 36/3-VI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2019 жылға арналған Верхнеберезовский кентінің бюджетіне аудандық бюджеттен берілетін субвенцияның көлемi 11900 мың теңге сомасында ескерілсін.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2019-2021 жылдарға арналған Глубокое ауданы Глубокое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арналған келесі көлемдерде бекітілсін: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309582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53902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255680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311599,9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-2017,9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2017,9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2017,9 мың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Шығыс Қазақстан облысы Глубокое аудандық мәслихатының 22.11.2019 </w:t>
      </w:r>
      <w:r>
        <w:rPr>
          <w:rFonts w:ascii="Times New Roman"/>
          <w:b w:val="false"/>
          <w:i w:val="false"/>
          <w:color w:val="000000"/>
          <w:sz w:val="28"/>
        </w:rPr>
        <w:t>№ 36/3-VI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2019 жылға арналған Глубокое кентінің бюджетіне аудандық бюджеттен берілетін субвенцияның көлемi 8501 мың теңге сомасында ескерілсін.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2019-2021 жылдарға арналған Глубокое ауданы Ертіс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арналған келесі көлемдерде бекітілсін: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71612,6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24007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348,6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47257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74156,8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-2544,2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2544,2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2544,2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Шығыс Қазақстан облысы Глубокое аудандық мәслихатының 22.11.2019 </w:t>
      </w:r>
      <w:r>
        <w:rPr>
          <w:rFonts w:ascii="Times New Roman"/>
          <w:b w:val="false"/>
          <w:i w:val="false"/>
          <w:color w:val="000000"/>
          <w:sz w:val="28"/>
        </w:rPr>
        <w:t>№ 36/3-VI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Аудандық бюджеттен Ертіс ауылдық округінің бюджетіне берілетін 2019 жылға арналған субвенцияның көлемі 13013 мың теңге сомасында ескерілсін.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12-тармақ жаңа редакцияда - Шығыс Қазақстан облысы Глубокое аудандық мәслихатының 14.06.2019 </w:t>
      </w:r>
      <w:r>
        <w:rPr>
          <w:rFonts w:ascii="Times New Roman"/>
          <w:b w:val="false"/>
          <w:i w:val="false"/>
          <w:color w:val="000000"/>
          <w:sz w:val="28"/>
        </w:rPr>
        <w:t>№ 33/2-VI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2019-2021 жылдарға арналған Глубокое ауданы Кожохово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арналған келесі көлемдерде бекітілсін: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44495,2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8900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35595,2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45021,8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-526,6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526,6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526,6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- Шығыс Қазақстан облысы Глубокое аудандық мәслихатының 22.11.2019 </w:t>
      </w:r>
      <w:r>
        <w:rPr>
          <w:rFonts w:ascii="Times New Roman"/>
          <w:b w:val="false"/>
          <w:i w:val="false"/>
          <w:color w:val="000000"/>
          <w:sz w:val="28"/>
        </w:rPr>
        <w:t>№ 36/3-VI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2019 жылға арналған Кожохово ауылдық округінің бюджетіне аудандық бюджеттен берілетін субвенцияның көлемi 13448 мың теңге сомасында ескерілсін.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2019-2021 жылдарға арналған Глубокое ауданы Краснояр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арналған келесі көлемдерде бекітілсін: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37766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15518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22248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40062,2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-2296,2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2296,2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2296,2 мың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15-тармақ жаңа редакцияда - Шығыс Қазақстан облысы Глубокое аудандық мәслихатының 22.11.2019 </w:t>
      </w:r>
      <w:r>
        <w:rPr>
          <w:rFonts w:ascii="Times New Roman"/>
          <w:b w:val="false"/>
          <w:i w:val="false"/>
          <w:color w:val="000000"/>
          <w:sz w:val="28"/>
        </w:rPr>
        <w:t>№ 36/3-VI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2019 жылға арналған Краснояр ауылдық округінің бюджетіне аудандық бюджеттен берілетін субвенцияның көлемi 9655 мың теңге сомасында ескерілсін.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2019-2021 жылдарға арналған Глубокое ауданы Опытное поле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арналған келесі көлемдерде бекітілсін: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42413,1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17862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24551,1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44463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-2049,9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2049,9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2049,9 мың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17-тармақ жаңа редакцияда - Шығыс Қазақстан облысы Глубокое аудандық мәслихатының 22.11.2019 </w:t>
      </w:r>
      <w:r>
        <w:rPr>
          <w:rFonts w:ascii="Times New Roman"/>
          <w:b w:val="false"/>
          <w:i w:val="false"/>
          <w:color w:val="000000"/>
          <w:sz w:val="28"/>
        </w:rPr>
        <w:t>№ 36/3-VI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2019 жылға арналған Опытное поле ауылдық округінің бюджетіне аудандық бюджеттен берілетін субвенцияның көлемi 10287 мың теңге сомасында ескерілсін.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2019-2021 жылдарға арналған Глубокое ауданы Секисовка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арналған келесі көлемдерде бекітілсін: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34125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9305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24820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34781,2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-656,7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656,7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656,7 мың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19-тармақ жаңа редакцияда - Шығыс Қазақстан облысы Глубокое аудандық мәслихатының 22.11.2019 </w:t>
      </w:r>
      <w:r>
        <w:rPr>
          <w:rFonts w:ascii="Times New Roman"/>
          <w:b w:val="false"/>
          <w:i w:val="false"/>
          <w:color w:val="000000"/>
          <w:sz w:val="28"/>
        </w:rPr>
        <w:t>№ 36/3-VI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2019 жылға арналған Секисовка ауылдық округінің бюджетіне аудандық бюджеттен берілетін субвенцияның көлемi 12124 мың теңге сомасында ескерілсін.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2019-2021 жылдарға арналған Глубокое ауданы Ушаново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арналған келесі көлемдерде бекітілсін: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36764,3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7036,3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29728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37765,3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-1001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1001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1001 мың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21-тармақ жаңа редакцияда - Шығыс Қазақстан облысы Глубокое аудандық мәслихатының 22.11.2019 </w:t>
      </w:r>
      <w:r>
        <w:rPr>
          <w:rFonts w:ascii="Times New Roman"/>
          <w:b w:val="false"/>
          <w:i w:val="false"/>
          <w:color w:val="000000"/>
          <w:sz w:val="28"/>
        </w:rPr>
        <w:t>№ 36/3-VI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2019 жылға арналған Ушаново ауылдық округінің бюджетіне аудандық бюджеттен берілетін субвенцияның көлемi 14419 мың теңге сомасында ескерілсін.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2019-2021 жылдарға арналған Глубокое ауданы Тархан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арналған келесі көлемдерде бекітілсін: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52518,5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14061,5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38457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53296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-777,5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777,5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777,5 мың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23-тармақ жаңа редакцияда - Шығыс Қазақстан облысы Глубокое аудандық мәслихатының 22.11.2019 </w:t>
      </w:r>
      <w:r>
        <w:rPr>
          <w:rFonts w:ascii="Times New Roman"/>
          <w:b w:val="false"/>
          <w:i w:val="false"/>
          <w:color w:val="000000"/>
          <w:sz w:val="28"/>
        </w:rPr>
        <w:t>№ 36/3-VI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Аудандық бюджеттен Тархан ауылдық округінің бюджетіне берілетін 2019 жылға арналған субвенцияның көлемі 10728 мың теңге сомасында ескерілсін.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24-тармақ жаңа редакцияда - Шығыс Қазақстан облысы Глубокое аудандық мәслихатының 14.06.2019 </w:t>
      </w:r>
      <w:r>
        <w:rPr>
          <w:rFonts w:ascii="Times New Roman"/>
          <w:b w:val="false"/>
          <w:i w:val="false"/>
          <w:color w:val="000000"/>
          <w:sz w:val="28"/>
        </w:rPr>
        <w:t>№ 33/2-VI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2019-2021 жылдарға арналған Глубокое ауданы Черемшанка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арналған келесі көлемдерде бекітілсін: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44967,8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12818,8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32149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46329,3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-1361,5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1361,5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1361,5 мың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25-тармақ жаңа редакцияда - Шығыс Қазақстан облысы Глубокое аудандық мәслихатының 22.11.2019 </w:t>
      </w:r>
      <w:r>
        <w:rPr>
          <w:rFonts w:ascii="Times New Roman"/>
          <w:b w:val="false"/>
          <w:i w:val="false"/>
          <w:color w:val="000000"/>
          <w:sz w:val="28"/>
        </w:rPr>
        <w:t>№ 36/3-VI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2019 жылға арналған Черемшанка ауылдық округінің бюджетіне аудандық бюджеттен берілетін субвенцияның көлемi 14421 мың теңге сомасында ескерілсін.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2020-2021 жылдарға арналған Глубокое ауданы Веселовка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2020-2021 жылдарға арналған Глубокое ауданы Березовка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28-тармақ жаңа редакцияда - Шығыс Қазақстан облысы Глубокое аудандық мәслихатының 14.06.2019 </w:t>
      </w:r>
      <w:r>
        <w:rPr>
          <w:rFonts w:ascii="Times New Roman"/>
          <w:b w:val="false"/>
          <w:i w:val="false"/>
          <w:color w:val="000000"/>
          <w:sz w:val="28"/>
        </w:rPr>
        <w:t>№ 33/2-VI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2020-2021 жылдарға арналған Глубокое ауданы Быструха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29-тармақ жаңа редакцияда - Шығыс Қазақстан облысы Глубокое аудандық мәслихатының 14.06.2019 </w:t>
      </w:r>
      <w:r>
        <w:rPr>
          <w:rFonts w:ascii="Times New Roman"/>
          <w:b w:val="false"/>
          <w:i w:val="false"/>
          <w:color w:val="000000"/>
          <w:sz w:val="28"/>
        </w:rPr>
        <w:t>№ 33/2-VI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2020-2021 жылдарға арналған Глубокое ауданы Малоубинка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Осы шешім 2019 жылдың 1 қаңтарынан бастап қолданысқа енгізіледі. 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Калигожин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Глубокое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Баймульдинов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28/2-VІ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Глубокое ауданы Алтайский кентінің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Глубокое аудандық мәслихатының 22.11.2019 </w:t>
      </w:r>
      <w:r>
        <w:rPr>
          <w:rFonts w:ascii="Times New Roman"/>
          <w:b w:val="false"/>
          <w:i w:val="false"/>
          <w:color w:val="ff0000"/>
          <w:sz w:val="28"/>
        </w:rPr>
        <w:t>№ 36/3-VI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жөніндегі шараларды іске асыруда ауылдық округтарды жайластыру мәселелерін шешу үшін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28/2-VІ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Глубокое ауданы Алтайский кентінің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жөніндегі шараларды іске асыруда ауылдық округтарды жайластыру мәселелерін шешу үшін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28/2-VІ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Глубокое ауданы Алтайский кентінің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жөніндегі шараларды іске асыруда ауылдық округтарды жайластыру мәселелерін шешу үшін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28/2-VІ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Глубокое ауданы Белоусовка кентінің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Шығыс Қазақстан облысы Глубокое аудандық мәслихатының 22.11.2019 </w:t>
      </w:r>
      <w:r>
        <w:rPr>
          <w:rFonts w:ascii="Times New Roman"/>
          <w:b w:val="false"/>
          <w:i w:val="false"/>
          <w:color w:val="ff0000"/>
          <w:sz w:val="28"/>
        </w:rPr>
        <w:t>№ 36/3-VI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жөніндегі шараларды іске асыруда ауылдық округтарды жайластыру мәселелерін шешу үшін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28/2-VІ шешіміне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Глубокое ауданы Белоусовка кентінің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жөніндегі шараларды іске асыруда ауылдық округтарды жайластыру мәселелерін шешу үшін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28/2-VІ шешіміне 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Глубокое ауданы Белоусовка кентінің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жөніндегі шараларды іске асыруда ауылдық округтарды жайластыру мәселелерін шешу үшін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28/2-VІ шешіміне 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Глубокое ауданы Бобровка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Шығыс Қазақстан облысы Глубокое аудандық мәслихатының 22.11.2019 </w:t>
      </w:r>
      <w:r>
        <w:rPr>
          <w:rFonts w:ascii="Times New Roman"/>
          <w:b w:val="false"/>
          <w:i w:val="false"/>
          <w:color w:val="ff0000"/>
          <w:sz w:val="28"/>
        </w:rPr>
        <w:t>№ 36/3-VI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жөніндегі шараларды іске асыруда ауылдық округтарды жайластыру мәселелерін шешу үшін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28/2-VІ шешіміне 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Глубокое ауданы Бобровка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жөніндегі шараларды іске асыруда ауылдық округтарды жайластыру мәселелерін шешу үшін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28/2-VІ шешіміне 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Глубокое ауданы Бобровка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жөніндегі шараларды іске асыруда ауылдық округтарды жайластыру мәселелерін шешу үшін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28/2-VІ шешіміне 10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Глубокое ауданы Верхнеберезовский кентінің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Шығыс Қазақстан облысы Глубокое аудандық мәслихатының 22.11.2019 </w:t>
      </w:r>
      <w:r>
        <w:rPr>
          <w:rFonts w:ascii="Times New Roman"/>
          <w:b w:val="false"/>
          <w:i w:val="false"/>
          <w:color w:val="ff0000"/>
          <w:sz w:val="28"/>
        </w:rPr>
        <w:t>№ 36/3-VI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 жетілдіруді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жөніндегі шараларды іске асыруда ауылдық округтарды жайластыру мәселелерін шешу үшін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28/2-VІ шешіміне 11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Глубокое ауданы Верхнеберезовский кентінің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жөніндегі шараларды іске асыруда ауылдық округтарды жайластыру мәселелерін шешу үшін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28/2-VІ шешіміне 12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Глубокое ауданы Верхнеберезовский кентінің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жөніндегі шараларды іске асыруда ауылдық округтарды жайластыру мәселелерін шешу үшін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28/2-VІ шешіміне 13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Глубокое ауданы Глубокое кентінің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Шығыс Қазақстан облысы Глубокое аудандық мәслихатының 22.11.2019 </w:t>
      </w:r>
      <w:r>
        <w:rPr>
          <w:rFonts w:ascii="Times New Roman"/>
          <w:b w:val="false"/>
          <w:i w:val="false"/>
          <w:color w:val="ff0000"/>
          <w:sz w:val="28"/>
        </w:rPr>
        <w:t>№ 36/3-VI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жөніндегі шараларды іске асыруда ауылдық округтарды жайластыру мәселелерін шешу үшін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28/2-VІ шешіміне 14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Глубокое ауданы Глубокое кентінің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жөніндегі шараларды іске асыруда ауылдық округтарды жайластыру мәселелерін шешу үшін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28/2-VІ шешіміне 15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Глубокое ауданы Глубокое кентінің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жөніндегі шараларды іске асыруда ауылдық округтарды жайластыру мәселелерін шешу үшін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28/2-VІ шешіміне 16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Глубокое ауданы Ертіс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Шығыс Қазақстан облысы Глубокое аудандық мәслихатының 22.11.2019 </w:t>
      </w:r>
      <w:r>
        <w:rPr>
          <w:rFonts w:ascii="Times New Roman"/>
          <w:b w:val="false"/>
          <w:i w:val="false"/>
          <w:color w:val="ff0000"/>
          <w:sz w:val="28"/>
        </w:rPr>
        <w:t>№ 36/3-VI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жөніндегі шараларды іске асыруда ауылдық округтарды жайластыру мәселелерін шешу үшін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28/2-VІ шешіміне 17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Глубокое ауданы Ертіс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17-қосымша жаңа редакцияда - Шығыс Қазақстан облысы Глубокое аудандық мәслихатының 14.06.2019 </w:t>
      </w:r>
      <w:r>
        <w:rPr>
          <w:rFonts w:ascii="Times New Roman"/>
          <w:b w:val="false"/>
          <w:i w:val="false"/>
          <w:color w:val="ff0000"/>
          <w:sz w:val="28"/>
        </w:rPr>
        <w:t>№ 33/2-VI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жөніндегі шараларды іске асыруда ауылдық округтарды жайластыру мәселелерін шешу үшін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28/2-VІ шешіміне 18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Глубокое ауданы Ертіс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18-қосымша жаңа редакцияда - Шығыс Қазақстан облысы Глубокое аудандық мәслихатының 14.06.2019 </w:t>
      </w:r>
      <w:r>
        <w:rPr>
          <w:rFonts w:ascii="Times New Roman"/>
          <w:b w:val="false"/>
          <w:i w:val="false"/>
          <w:color w:val="ff0000"/>
          <w:sz w:val="28"/>
        </w:rPr>
        <w:t>№ 33/2-VI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жөніндегі шараларды іске асыруда ауылдық округтарды жайластыру мәселелерін шешу үшін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28/2-VІ шешіміне 19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Глубокое ауданы Кожохово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Шығыс Қазақстан облысы Глубокое аудандық мәслихатының 22.11.2019 </w:t>
      </w:r>
      <w:r>
        <w:rPr>
          <w:rFonts w:ascii="Times New Roman"/>
          <w:b w:val="false"/>
          <w:i w:val="false"/>
          <w:color w:val="ff0000"/>
          <w:sz w:val="28"/>
        </w:rPr>
        <w:t>№ 36/3-VI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жөніндегі шараларды іске асыруда ауылдық округтарды жайластыру мәселелерін шешу үшін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28/2-VІ шешіміне 20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Глубокое ауданы Кожохово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жөніндегі шараларды іске асыруда ауылдық округтарды жайластыру мәселелерін шешу үшін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28/2-VІ шешіміне 21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Глубокое ауданы Кожохово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жөніндегі шараларды іске асыруда ауылдық округтарды жайластыру мәселелерін шешу үшін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28/2-VІ шешіміне 22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Глубокое ауданы Краснояр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Шығыс Қазақстан облысы Глубокое аудандық мәслихатының 22.11.2019 </w:t>
      </w:r>
      <w:r>
        <w:rPr>
          <w:rFonts w:ascii="Times New Roman"/>
          <w:b w:val="false"/>
          <w:i w:val="false"/>
          <w:color w:val="ff0000"/>
          <w:sz w:val="28"/>
        </w:rPr>
        <w:t>№ 36/3-VI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жөніндегі шараларды іске асыруда ауылдық округтарды жайластыру мәселелерін шешу үшін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28/2-VІ шешіміне 23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Глубокое ауданы Краснояр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жөніндегі шараларды іске асыруда ауылдық округтарды жайластыру мәселелерін шешу үшін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28/2-VІ шешіміне 24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Глубокое ауданы Краснояр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жөніндегі шараларды іске асыруда ауылдық округтарды жайластыру мәселелерін шешу үшін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28/2-VІ шешіміне 25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Глубокое ауданы Опытное поле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Шығыс Қазақстан облысы Глубокое аудандық мәслихатының 22.11.2019 </w:t>
      </w:r>
      <w:r>
        <w:rPr>
          <w:rFonts w:ascii="Times New Roman"/>
          <w:b w:val="false"/>
          <w:i w:val="false"/>
          <w:color w:val="ff0000"/>
          <w:sz w:val="28"/>
        </w:rPr>
        <w:t>№ 36/3-VI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жөніндегі шараларды іске асыруда ауылдық округтарды жайластыру мәселелерін шешу үшін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28/2-VІ шешіміне 26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Глубокое ауданы Опытное поле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жөніндегі шараларды іске асыруда ауылдық округтарды жайластыру мәселелерін шешу үшін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28/2-VІ шешіміне 27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Глубокое ауданы Опытное поле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жөніндегі шараларды іске асыруда ауылдық округтарды жайластыру мәселелерін шешу үшін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28/2-VІ шешіміне 28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Глубокое ауданы Секисовка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Шығыс Қазақстан облысы Глубокое аудандық мәслихатының 22.11.2019 </w:t>
      </w:r>
      <w:r>
        <w:rPr>
          <w:rFonts w:ascii="Times New Roman"/>
          <w:b w:val="false"/>
          <w:i w:val="false"/>
          <w:color w:val="ff0000"/>
          <w:sz w:val="28"/>
        </w:rPr>
        <w:t>№ 36/3-VI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жөніндегі шараларды іске асыруда ауылдық округтарды жайластыру мәселелерін шешу үшін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28/2-VІ шешіміне 29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Глубокое ауданы Секисовка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жөніндегі шараларды іске асыруда ауылдық округтарды жайластыру мәселелерін шешу үшін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28/2-VІ шешіміне 30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Глубокое ауданы Секисовка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жөніндегі шараларды іске асыруда ауылдық округтарды жайластыру мәселелерін шешу үшін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28/2-VІ шешіміне 31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Глубокое ауданы Ушаново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- Шығыс Қазақстан облысы Глубокое аудандық мәслихатының 22.11.2019 </w:t>
      </w:r>
      <w:r>
        <w:rPr>
          <w:rFonts w:ascii="Times New Roman"/>
          <w:b w:val="false"/>
          <w:i w:val="false"/>
          <w:color w:val="ff0000"/>
          <w:sz w:val="28"/>
        </w:rPr>
        <w:t>№ 36/3-VI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жөніндегі шараларды іске асыруда ауылдық округтарды жайластыру мәселелерін шешу үшін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28/2-VІ шешіміне 32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Глубокое ауданы Ушаново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жөніндегі шараларды іске асыруда ауылдық округтарды жайластыру мәселелерін шешу үшін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28/2-VІ шешіміне 33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Глубокое ауданы Ушаново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жөніндегі шараларды іске асыруда ауылдық округтарды жайластыру мәселелерін шешу үшін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28/2-VІ шешіміне 34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Глубокое ауданы Тархан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34-қосымша жаңа редакцияда - Шығыс Қазақстан облысы Глубокое аудандық мәслихатының 22.11.2019 </w:t>
      </w:r>
      <w:r>
        <w:rPr>
          <w:rFonts w:ascii="Times New Roman"/>
          <w:b w:val="false"/>
          <w:i w:val="false"/>
          <w:color w:val="ff0000"/>
          <w:sz w:val="28"/>
        </w:rPr>
        <w:t>№ 36/3-VI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жөніндегі шараларды іске асыруда ауылдық округтарды жайластыру мәселелерін шешу үшін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28/2-VІ шешіміне 35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Глубокое ауданы Тархан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35-қосымша жаңа редакцияда - Шығыс Қазақстан облысы Глубокое аудандық мәслихатының 14.06.2019 </w:t>
      </w:r>
      <w:r>
        <w:rPr>
          <w:rFonts w:ascii="Times New Roman"/>
          <w:b w:val="false"/>
          <w:i w:val="false"/>
          <w:color w:val="ff0000"/>
          <w:sz w:val="28"/>
        </w:rPr>
        <w:t>№ 33/2-VI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жөніндегі шараларды іске асыруда ауылдық округтарды жайластыру мәселелерін шешу үшін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28/2-VІ шешіміне 36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Глубокое ауданы Тархан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36-қосымша жаңа редакцияда - Шығыс Қазақстан облысы Глубокое аудандық мәслихатының 14.06.2019 </w:t>
      </w:r>
      <w:r>
        <w:rPr>
          <w:rFonts w:ascii="Times New Roman"/>
          <w:b w:val="false"/>
          <w:i w:val="false"/>
          <w:color w:val="ff0000"/>
          <w:sz w:val="28"/>
        </w:rPr>
        <w:t>№ 33/2-VI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жөніндегі шараларды іске асыруда ауылдық округтарды жайластыру мәселелерін шешу үшін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28/2-VІ шешіміне 37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Глубокое ауданы Черемшанка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37-қосымша жаңа редакцияда - Шығыс Қазақстан облысы Глубокое аудандық мәслихатының 22.11.2019 </w:t>
      </w:r>
      <w:r>
        <w:rPr>
          <w:rFonts w:ascii="Times New Roman"/>
          <w:b w:val="false"/>
          <w:i w:val="false"/>
          <w:color w:val="ff0000"/>
          <w:sz w:val="28"/>
        </w:rPr>
        <w:t>№ 36/3-VI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жөніндегі шараларды іске асыруда ауылдық округтарды жайластыру мәселелерін шешу үшін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28/2-VІ шешіміне 38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Глубокое ауданы Черемшанка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жөніндегі шараларды іске асыруда ауылдық округтарды жайластыру мәселелерін шешу үшін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28/2-VІ шешіміне 39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Глубокое ауданы Черемшанка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жөніндегі шараларды іске асыруда ауылдық округтарды жайластыру мәселелерін шешу үшін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28/2-VІ шешіміне 40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Глубокое ауданы Веселовка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жөніндегі шараларды іске асыруда ауылдық округтарды жайластыру мәселелерін шешу үшін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28/2-VІ шешіміне 41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Глубокое ауданы Веселовка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жөніндегі шараларды іске асыруда ауылдық округтарды жайластыру мәселелерін шешу үшін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28/2-VІ шешіміне 42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Глубокое ауданы Березовка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42-қосымша жаңа редакцияда - Шығыс Қазақстан облысы Глубокое аудандық мәслихатының 14.06.2019 </w:t>
      </w:r>
      <w:r>
        <w:rPr>
          <w:rFonts w:ascii="Times New Roman"/>
          <w:b w:val="false"/>
          <w:i w:val="false"/>
          <w:color w:val="ff0000"/>
          <w:sz w:val="28"/>
        </w:rPr>
        <w:t>№ 33/2-VI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жөніндегі шараларды іске асыруда ауылдық округтарды жайластыру мәселелерін шешу үшін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28/2-VІ шешіміне 43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Глубокое ауданы Березовка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43-қосымша жаңа редакцияда - Шығыс Қазақстан облысы Глубокое аудандық мәслихатының 14.06.2019 </w:t>
      </w:r>
      <w:r>
        <w:rPr>
          <w:rFonts w:ascii="Times New Roman"/>
          <w:b w:val="false"/>
          <w:i w:val="false"/>
          <w:color w:val="ff0000"/>
          <w:sz w:val="28"/>
        </w:rPr>
        <w:t>№ 33/2-VI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жөніндегі шараларды іске асыруда ауылдық округтарды жайластыру мәселелерін шешу үшін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28/2-VІ шешіміне 44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Глубокое ауданы Быструха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44-қосымша жаңа редакцияда - Шығыс Қазақстан облысы Глубокое аудандық мәслихатының 14.06.2019 </w:t>
      </w:r>
      <w:r>
        <w:rPr>
          <w:rFonts w:ascii="Times New Roman"/>
          <w:b w:val="false"/>
          <w:i w:val="false"/>
          <w:color w:val="ff0000"/>
          <w:sz w:val="28"/>
        </w:rPr>
        <w:t>№ 33/2-VI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жөніндегі шараларды іске асыруда ауылдық округтарды жайластыру мәселелерін шешу үшін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28/2-VІ шешіміне 45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Глубокое ауданы Быструха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45-қосымша жаңа редакцияда - Шығыс Қазақстан облысы Глубокое аудандық мәслихатының 14.06.2019 </w:t>
      </w:r>
      <w:r>
        <w:rPr>
          <w:rFonts w:ascii="Times New Roman"/>
          <w:b w:val="false"/>
          <w:i w:val="false"/>
          <w:color w:val="ff0000"/>
          <w:sz w:val="28"/>
        </w:rPr>
        <w:t>№ 33/2-VI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жөніндегі шараларды іске асыруда ауылдық округтарды жайластыру мәселелерін шешу үшін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28/2-VІ шешіміне 46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Глубокое ауданы Малоубинка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жөніндегі шараларды іске асыруда ауылдық округтарды жайластыру мәселелерін шешу үшін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28/2-VІ шешіміне 47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Глубокое ауданы Малоубинка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жөніндегі шараларды іске асыруда ауылдық округтарды жайластыру мәселелерін шешу үшін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