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7205" w14:textId="e0f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2018 жылғы 24 наурыздағы № 03 шешімі. Шығыс Қазақстан облысының Әділет департаментінде 2018 жылғы 29 наурызда № 5575 болып тіркелді. Күші жойылды - Шығыс Қазақстан облысы Глубокое ауданы әкімінің 2021 жылғы 22 сәуірдегі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22.04.2021 № 03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төтенше жағдайлардың алдын алу және жою жөніндегі комиссия отырысының 2018 жылғы 24 наурыздағы № 7 хаттамасының негізінде, Глубокое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Глубокое ауданы әкімінің орынбасары Кимасов Сергей Борисович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Глубокое ауданы әкімінің орынбасары Кимасов Сергей Борисовичке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