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e35e" w14:textId="255e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"Глубокое ауданы бойынша жер салығының мөлшерлемелеріне түзету коэффициенттері туралы" 2016 жылғы 30 қарашадағы № 7/6-VІ Глубокое аудандық мәслихатының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мәслихатының 2018 жылғы 15 наурыздағы № 20/19-VI шешімі. Шығыс Қазақстан облысының Әділет департаментінде 2018 жылғы 2 сәуірде № 5581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50 -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"Глубокое ауданы бойынша жер салығының мөлшерлемелеріне түзету коэффициенттері туралы" 2016 жылғы 30 қарашадағы № 7/6-VІ Глубокое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4793 болып тіркелген, 2017 жылғы 25 қаңтарда Қазақстан Республикасы нормативтік құқықтық актілерінің Эталондық бақылау банкінде электрондық түрде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2003 жылғы 20 маусымдағы Жер кодексінің 11 - бабының </w:t>
      </w:r>
      <w:r>
        <w:rPr>
          <w:rFonts w:ascii="Times New Roman"/>
          <w:b w:val="false"/>
          <w:i w:val="false"/>
          <w:color w:val="000000"/>
          <w:sz w:val="28"/>
        </w:rPr>
        <w:t>1 -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15) тармақшасына сәйкес,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Абильмажинова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