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87504" w14:textId="b7875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Глубокое ауданы Куйбышев ауылдық округі Быструха ауылының құрамдас бөліктерін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ауданы Куйбышев ауылдық округі әкімінің 2018 жылғы 11 желтоқсандағы № 1 шешімі. Шығыс Қазақстан облысы Әділет департаментінің Глубокое аудандық Әділет басқармасында 2018 жылғы 21 желтоқсанда № 5-9-189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"Қазақстан Республикасындағы жергілікті мемлекеттік басқару және өзін-өзі басқару туралы" Қазақстан Республикасының 2001 жылғы 23 қаңтардағы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Шығыс Қазақстан облыстық ономастикалық комиссияның 2018 жылғы 28 тамыздағы қорытындысының негізінде және халықтың пікірін ескере отырып, Куйбышев ауылдық округінің әкімі ШЕШТІ: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Глубокое ауданы Куйбышев ауылдық округі Быструха ауылының келесі құрамдас бөліктері: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Советская көшесі "Орталық" көшесіне;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Ленина көшесі "Достық" көшесіне қайта аталсын.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Куйбышев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Малгаждаров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