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334a" w14:textId="b7b3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2018 жылғы 20 сәуірдегі № 20/185-VI шешімі. Шығыс Қазақстан облысы Әділет департаментінің Жарма аудандық Әділет басқармасында 2018 жылғы 2 мамырда № 5-10-137 болып тіркелді. Күші жойылды - Шығыс Қазақстан облысы Жарма аудандық мәслихатының 2020 жылғы 24 ақпандағы № 43/371-VI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аудандық мәслихатының 24.02.2020 № 43/371-VI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кеиін күнтізбелік он күн өткен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546-бабының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"Құқықтық актілер туралы" Қазақстан Республикасының 2016 жылғы 6 сәуірдегі Заңының 27-бабына сәйкес, Жарма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Жарма ауданында қызметін жүзеге асыру салық төлеушілерге бірыңғай тіркелген салықтың мөлшермелері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Жарма аудандық мәслихатының 2012 жылғы 5 маусымдағы № 3/32-V "Тіркелген салықтың ставкаларын бекіту туралы" (нормативтік құқықтық актілердің мемлекеттік тіркеу Тізілімінде 2012 жылғы 19 маусымда № 5-10-134 болып тіркелген, "Қалба тынысы" газетінде 2012 жылы 22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кеиін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20/185-VІ шешіміне қосымша</w:t>
            </w:r>
            <w:r>
              <w:br/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5818"/>
        <w:gridCol w:w="4798"/>
      </w:tblGrid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мөлшерлемелері (айлық есептік көрсеткіш-термен)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айырбастау пункті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