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477d9" w14:textId="14477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Жарма ауданының Шар қаласының, Әуезов, Жаңғызтөбе кенттерінің және Қалбатау ауылдық округінің бюджеттері туралы" Жарма аудандық мәслихатының 2018 жылғы 9 қантардағы № 18/156-VI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аудандық мәслихатының 2018 жылғы 17 мамырдағы № 21/193-VI шешімі. Шығыс Қазақстан облысы Әділет департаментінің Жарма аудандық Әділет басқармасында 2018 жылғы 23 мамырда № 5-10-141 болып тіркелді. Күші жойылды - Шығыс Қазақстан облысы Жарма аудандық мәслихатының 2018 жылғы 29 желтоқсандағы № 28/250-VI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Жарма аудандық мәслихатының 29.12.2018 </w:t>
      </w:r>
      <w:r>
        <w:rPr>
          <w:rFonts w:ascii="Times New Roman"/>
          <w:b w:val="false"/>
          <w:i w:val="false"/>
          <w:color w:val="ff0000"/>
          <w:sz w:val="28"/>
        </w:rPr>
        <w:t>№ 28/250-VI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  1) тармақшасына, "2018-2020 жылдарға арналған Жарма ауданының бюджеті туралы" Жарма аудандық мәслихатының 2017 жылғы 27 желтоқсандағы № 17/144-VІ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Жарма аудандық мәслихатының 2018 жылғы 28 сәуірдегі № 20/190-VІ (нормативтік құқықтық актілерді мемлекеттік тіркеу Тізілімінде № 5-10-140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Жарма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Жарма аудандық мәслихатының 2018 жылғы 9 қантардағы № 18/156-VI "2018-2020 жылдарға арналған Жарма ауданының Шар қаласының, Әуезов, Жаңғызтөбе кенттерінің және Қалбатау ауылдық округінің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5440 болып тіркелген, Қазақстан Республикасы нормативтік құқықтық актілерінің электрондық түрдегі эталондық бақылау банкінде 2018 жылғы 23 қантарында, "Қалба тынысы" газетінің 2018 жылғы 26 қаңтардағы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Жарма ауданының Шар қаласының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117335,6 мың теңге, соның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41963,0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386,0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74986,6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117335,6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 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0,0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2018-2020 жылдарға арналған Жарма ауданының Жаңғызтөбе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50449,0 мың теңге, соның ішінде: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11585,0 мың теңге;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115,0 мың теңге;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38749,0 мың теңге;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50449,0 мың теңге;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0,0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2018-2020 жылдарға арналған Жарма ауданының Қалбатау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93733,0 мың теңге, соның ішінде: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40349,0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12026,0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41358,0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93733,0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0,0 мың теңге.";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10 қосымшалары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Жарма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17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21/193-VI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9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18/156-VI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Жарма ауданы Шар қаласының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1259"/>
        <w:gridCol w:w="811"/>
        <w:gridCol w:w="1259"/>
        <w:gridCol w:w="4197"/>
        <w:gridCol w:w="39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117 335,6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41 963,0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31 963,0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8 611,0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алынатын жер салығы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8 611,0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22 712,0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20 512,0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74 986,6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74 986,6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74 986,6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57 851,6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8"/>
        <w:gridCol w:w="1492"/>
        <w:gridCol w:w="1689"/>
        <w:gridCol w:w="3857"/>
        <w:gridCol w:w="34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117 335,6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34 967,0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34 967,0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34 967,0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34 903,0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022 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15 966,0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15 966,0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15 966,0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009 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011 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9 298,0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66 402,6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66 402,6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66 402,6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48 902,6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(профицитін пайдалану) 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17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21/193-VI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9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18/156-VI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Жарма ауданы Жаңғызтөбе кентінің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60"/>
        <w:gridCol w:w="618"/>
        <w:gridCol w:w="960"/>
        <w:gridCol w:w="6467"/>
        <w:gridCol w:w="26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50 449,0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7 385,0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алынатын жер салығы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әкімдері салатын айыппұлдар, өсімпұлдар, санкциялар, өндіріп алулар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38 749,0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38 749,0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38 749,0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10 612,0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7"/>
        <w:gridCol w:w="1567"/>
        <w:gridCol w:w="4052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 (профицитін пайдалану)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17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21/193-VI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9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18/156-VI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6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Жарма ауданы Қалбатау ауылдық округінің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60"/>
        <w:gridCol w:w="618"/>
        <w:gridCol w:w="960"/>
        <w:gridCol w:w="6467"/>
        <w:gridCol w:w="26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93 733,0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40 349,0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18 386,0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18 386,0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18 386,0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21 963,0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алынатын жер салығы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18 879,0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әкімдері салатын айыппұлдар, өсімпұлдар, санкциялар, өндіріп алулар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10 926,0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10 926,0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10 926,0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41 358,0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41 358,0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41 358,0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23 572,0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7"/>
        <w:gridCol w:w="1567"/>
        <w:gridCol w:w="4052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93 733,0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мекендерді көркейту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 (профицитін пайдалану)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