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6095" w14:textId="6436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әкімінің 2018 жылғы 2 қарашадағы № 10 шешімі. Шығыс Қазақстан облысы Әділет департаментінің Жарма аудандық Әділет басқармасында 2018 жылғы 5 қарашада № 5-10-157 болып тіркелді. Күші жойылды - Шығыс Қазақстан облысы Жарма ауданы әкімінің 2021 жылғы 18 ақпандағы № 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әкімінің 18.02.2021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Жарма ауданының әкімі ШЕШТІ:</w:t>
      </w:r>
    </w:p>
    <w:bookmarkEnd w:id="0"/>
    <w:bookmarkStart w:name="z2" w:id="1"/>
    <w:p>
      <w:pPr>
        <w:spacing w:after="0"/>
        <w:ind w:left="0"/>
        <w:jc w:val="both"/>
      </w:pPr>
      <w:r>
        <w:rPr>
          <w:rFonts w:ascii="Times New Roman"/>
          <w:b w:val="false"/>
          <w:i w:val="false"/>
          <w:color w:val="000000"/>
          <w:sz w:val="28"/>
        </w:rPr>
        <w:t xml:space="preserve">
      1. Жарма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Жарма ауданы әкімінің 2016 жылғы 14 қаңтарындағы </w:t>
      </w:r>
      <w:r>
        <w:rPr>
          <w:rFonts w:ascii="Times New Roman"/>
          <w:b w:val="false"/>
          <w:i w:val="false"/>
          <w:color w:val="000000"/>
          <w:sz w:val="28"/>
        </w:rPr>
        <w:t>№ 1</w:t>
      </w:r>
      <w:r>
        <w:rPr>
          <w:rFonts w:ascii="Times New Roman"/>
          <w:b w:val="false"/>
          <w:i w:val="false"/>
          <w:color w:val="000000"/>
          <w:sz w:val="28"/>
        </w:rPr>
        <w:t xml:space="preserve"> "Жарма ауданы бойынша сайлау учаскелерін құру туралы" (нормативтік құқықтық актілерін мемлекеттік тіркеу тізімінде № 4392 болып тіркелген, "Қалба тынысы" газетінде 2016 жылғы 05 ақпанда және Қазақстан Республикасының нормативтік құқықтық актілерінің Эталондық бақылау банкісінде 2016 жылдың 14 шілдесінде жарияланды) және Жарма ауданы әкімінің 2018 жылғы 24 мамырдағы </w:t>
      </w:r>
      <w:r>
        <w:rPr>
          <w:rFonts w:ascii="Times New Roman"/>
          <w:b w:val="false"/>
          <w:i w:val="false"/>
          <w:color w:val="000000"/>
          <w:sz w:val="28"/>
        </w:rPr>
        <w:t>№ 7</w:t>
      </w:r>
      <w:r>
        <w:rPr>
          <w:rFonts w:ascii="Times New Roman"/>
          <w:b w:val="false"/>
          <w:i w:val="false"/>
          <w:color w:val="000000"/>
          <w:sz w:val="28"/>
        </w:rPr>
        <w:t xml:space="preserve"> "Жарма ауданы әкімінің 2016 жылғы 14 қаңтардағы № 1 "Жарма ауданы бойынша сайлау учаскелерін құру туралы" шешіміне өзгерістер енгізу туралы (нормативтік құқықтық актілерін мемлекеттік тіркеу тізімінде № 5-10-142 болып тіркелген, "Қалба тынысы" газетінде 2018 жылғы 15 маусымда және Қазақстан Республикасының нормативтік құқықтық актілерінің Эталондық бақылау банкісінде 2018 жылдың 20 маусымда жарияланды)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"Жарма ауданы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4. Осы шешімнің орындалуына бақылау жасау "Жарма ауданы әкімінің аппараты" мемлекеттік мекемесінің басшысы А. Узбековқа жүктелсін.</w:t>
      </w:r>
    </w:p>
    <w:bookmarkEnd w:id="8"/>
    <w:bookmarkStart w:name="z10" w:id="9"/>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ауданының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Сыдықов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Шаймуратов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"31" қазан 2018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әкімінің </w:t>
            </w:r>
            <w:r>
              <w:br/>
            </w:r>
            <w:r>
              <w:rPr>
                <w:rFonts w:ascii="Times New Roman"/>
                <w:b w:val="false"/>
                <w:i w:val="false"/>
                <w:color w:val="000000"/>
                <w:sz w:val="20"/>
              </w:rPr>
              <w:t xml:space="preserve">2018 жылғы 02 қарашадағы </w:t>
            </w:r>
            <w:r>
              <w:br/>
            </w:r>
            <w:r>
              <w:rPr>
                <w:rFonts w:ascii="Times New Roman"/>
                <w:b w:val="false"/>
                <w:i w:val="false"/>
                <w:color w:val="000000"/>
                <w:sz w:val="20"/>
              </w:rPr>
              <w:t>№ 10 шешіміне қосымша</w:t>
            </w:r>
          </w:p>
        </w:tc>
      </w:tr>
    </w:tbl>
    <w:bookmarkStart w:name="z13" w:id="10"/>
    <w:p>
      <w:pPr>
        <w:spacing w:after="0"/>
        <w:ind w:left="0"/>
        <w:jc w:val="left"/>
      </w:pPr>
      <w:r>
        <w:rPr>
          <w:rFonts w:ascii="Times New Roman"/>
          <w:b/>
          <w:i w:val="false"/>
          <w:color w:val="000000"/>
        </w:rPr>
        <w:t xml:space="preserve"> Жарма ауданы бойынша сайлау учаскелері</w:t>
      </w:r>
    </w:p>
    <w:bookmarkEnd w:id="10"/>
    <w:p>
      <w:pPr>
        <w:spacing w:after="0"/>
        <w:ind w:left="0"/>
        <w:jc w:val="both"/>
      </w:pPr>
      <w:r>
        <w:rPr>
          <w:rFonts w:ascii="Times New Roman"/>
          <w:b w:val="false"/>
          <w:i w:val="false"/>
          <w:color w:val="ff0000"/>
          <w:sz w:val="28"/>
        </w:rPr>
        <w:t xml:space="preserve">
      Ескерту. Қосымшаға өзгерістер енгізілді - Шығыс Қазақстан облысы Жарма ауданы әкімінің 29.10.2020 </w:t>
      </w:r>
      <w:r>
        <w:rPr>
          <w:rFonts w:ascii="Times New Roman"/>
          <w:b w:val="false"/>
          <w:i w:val="false"/>
          <w:color w:val="ff0000"/>
          <w:sz w:val="28"/>
        </w:rPr>
        <w:t>№ 387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11"/>
    <w:p>
      <w:pPr>
        <w:spacing w:after="0"/>
        <w:ind w:left="0"/>
        <w:jc w:val="left"/>
      </w:pPr>
      <w:r>
        <w:rPr>
          <w:rFonts w:ascii="Times New Roman"/>
          <w:b/>
          <w:i w:val="false"/>
          <w:color w:val="000000"/>
        </w:rPr>
        <w:t xml:space="preserve"> № 515 сайлау учаскесі</w:t>
      </w:r>
    </w:p>
    <w:bookmarkEnd w:id="11"/>
    <w:bookmarkStart w:name="z295" w:id="12"/>
    <w:p>
      <w:pPr>
        <w:spacing w:after="0"/>
        <w:ind w:left="0"/>
        <w:jc w:val="both"/>
      </w:pPr>
      <w:r>
        <w:rPr>
          <w:rFonts w:ascii="Times New Roman"/>
          <w:b w:val="false"/>
          <w:i w:val="false"/>
          <w:color w:val="000000"/>
          <w:sz w:val="28"/>
        </w:rPr>
        <w:t>
      Сайлау учаскесінің орталығы – Терістаңбалы ауылы, Терістаңбалы ауылының фельдшерлік пунктінің ғимараты, Бейбітшілік көшесі, №1.</w:t>
      </w:r>
    </w:p>
    <w:bookmarkEnd w:id="12"/>
    <w:bookmarkStart w:name="z296" w:id="13"/>
    <w:p>
      <w:pPr>
        <w:spacing w:after="0"/>
        <w:ind w:left="0"/>
        <w:jc w:val="both"/>
      </w:pPr>
      <w:r>
        <w:rPr>
          <w:rFonts w:ascii="Times New Roman"/>
          <w:b w:val="false"/>
          <w:i w:val="false"/>
          <w:color w:val="000000"/>
          <w:sz w:val="28"/>
        </w:rPr>
        <w:t>
      Сайлау учаскесінің шекарасы - Терістаңбалы ауылы,</w:t>
      </w:r>
    </w:p>
    <w:bookmarkEnd w:id="13"/>
    <w:bookmarkStart w:name="z297" w:id="14"/>
    <w:p>
      <w:pPr>
        <w:spacing w:after="0"/>
        <w:ind w:left="0"/>
        <w:jc w:val="both"/>
      </w:pPr>
      <w:r>
        <w:rPr>
          <w:rFonts w:ascii="Times New Roman"/>
          <w:b w:val="false"/>
          <w:i w:val="false"/>
          <w:color w:val="000000"/>
          <w:sz w:val="28"/>
        </w:rPr>
        <w:t>
      Бейбітшілік көшесі: № № 3/1, 4/1, 4/2, 5, 7, 9, 10, 11, 12, 13, 17, 20, 22, 23/1, 23/2, 24/1, 24/2, 25/1, 28/1, 28/2, 29, 33/1, 37/1, 37/2, 41/1, 41/2, 46 үйлері, шалғайдағы мал шаруашылық учаскелері.</w:t>
      </w:r>
    </w:p>
    <w:bookmarkEnd w:id="14"/>
    <w:p>
      <w:pPr>
        <w:spacing w:after="0"/>
        <w:ind w:left="0"/>
        <w:jc w:val="left"/>
      </w:pPr>
      <w:r>
        <w:rPr>
          <w:rFonts w:ascii="Times New Roman"/>
          <w:b/>
          <w:i w:val="false"/>
          <w:color w:val="000000"/>
        </w:rPr>
        <w:t xml:space="preserve"> № 516 сайлау учаскесі</w:t>
      </w:r>
    </w:p>
    <w:bookmarkStart w:name="z18" w:id="15"/>
    <w:p>
      <w:pPr>
        <w:spacing w:after="0"/>
        <w:ind w:left="0"/>
        <w:jc w:val="both"/>
      </w:pPr>
      <w:r>
        <w:rPr>
          <w:rFonts w:ascii="Times New Roman"/>
          <w:b w:val="false"/>
          <w:i w:val="false"/>
          <w:color w:val="000000"/>
          <w:sz w:val="28"/>
        </w:rPr>
        <w:t>
      Сайлау учаскесінің орталығы - Шалабай ауылы, "Крупская атындағы орта мектебі" КММ-сі, Масалимов көшесі, № 16.</w:t>
      </w:r>
    </w:p>
    <w:bookmarkEnd w:id="15"/>
    <w:bookmarkStart w:name="z19" w:id="16"/>
    <w:p>
      <w:pPr>
        <w:spacing w:after="0"/>
        <w:ind w:left="0"/>
        <w:jc w:val="both"/>
      </w:pPr>
      <w:r>
        <w:rPr>
          <w:rFonts w:ascii="Times New Roman"/>
          <w:b w:val="false"/>
          <w:i w:val="false"/>
          <w:color w:val="000000"/>
          <w:sz w:val="28"/>
        </w:rPr>
        <w:t>
      Сайлау учаскесінің шекарасы – Шалабай ауылы, Жаңаауыл ауылы, Суықбастау, Остряковка, Қарақоға, Молдабай шалғайдағы мал шаруашылық учаскелері.</w:t>
      </w:r>
    </w:p>
    <w:bookmarkEnd w:id="16"/>
    <w:bookmarkStart w:name="z20" w:id="17"/>
    <w:p>
      <w:pPr>
        <w:spacing w:after="0"/>
        <w:ind w:left="0"/>
        <w:jc w:val="left"/>
      </w:pPr>
      <w:r>
        <w:rPr>
          <w:rFonts w:ascii="Times New Roman"/>
          <w:b/>
          <w:i w:val="false"/>
          <w:color w:val="000000"/>
        </w:rPr>
        <w:t xml:space="preserve"> № 521 сайлау учаскесі</w:t>
      </w:r>
    </w:p>
    <w:bookmarkEnd w:id="17"/>
    <w:bookmarkStart w:name="z21" w:id="18"/>
    <w:p>
      <w:pPr>
        <w:spacing w:after="0"/>
        <w:ind w:left="0"/>
        <w:jc w:val="both"/>
      </w:pPr>
      <w:r>
        <w:rPr>
          <w:rFonts w:ascii="Times New Roman"/>
          <w:b w:val="false"/>
          <w:i w:val="false"/>
          <w:color w:val="000000"/>
          <w:sz w:val="28"/>
        </w:rPr>
        <w:t>
      Сайлау учаскесінің орталығы - Шар қаласы, Шар қаласының мәдениет үйінің ғимараты, Қабанбай көшесі, № 124.</w:t>
      </w:r>
    </w:p>
    <w:bookmarkEnd w:id="18"/>
    <w:bookmarkStart w:name="z22" w:id="19"/>
    <w:p>
      <w:pPr>
        <w:spacing w:after="0"/>
        <w:ind w:left="0"/>
        <w:jc w:val="both"/>
      </w:pPr>
      <w:r>
        <w:rPr>
          <w:rFonts w:ascii="Times New Roman"/>
          <w:b w:val="false"/>
          <w:i w:val="false"/>
          <w:color w:val="000000"/>
          <w:sz w:val="28"/>
        </w:rPr>
        <w:t>
      Сайлау учаскесінің шекарасы - Шар қаласы:</w:t>
      </w:r>
    </w:p>
    <w:bookmarkEnd w:id="19"/>
    <w:bookmarkStart w:name="z23" w:id="20"/>
    <w:p>
      <w:pPr>
        <w:spacing w:after="0"/>
        <w:ind w:left="0"/>
        <w:jc w:val="both"/>
      </w:pPr>
      <w:r>
        <w:rPr>
          <w:rFonts w:ascii="Times New Roman"/>
          <w:b w:val="false"/>
          <w:i w:val="false"/>
          <w:color w:val="000000"/>
          <w:sz w:val="28"/>
        </w:rPr>
        <w:t>
      Карелин көшесі: № 1 - № 235 үйлері;</w:t>
      </w:r>
    </w:p>
    <w:bookmarkEnd w:id="20"/>
    <w:bookmarkStart w:name="z24" w:id="21"/>
    <w:p>
      <w:pPr>
        <w:spacing w:after="0"/>
        <w:ind w:left="0"/>
        <w:jc w:val="both"/>
      </w:pPr>
      <w:r>
        <w:rPr>
          <w:rFonts w:ascii="Times New Roman"/>
          <w:b w:val="false"/>
          <w:i w:val="false"/>
          <w:color w:val="000000"/>
          <w:sz w:val="28"/>
        </w:rPr>
        <w:t>
      Тәуелсіздік көшесі: № 1 - № 215 үйлері, № 4 - № 216 үйлері;</w:t>
      </w:r>
    </w:p>
    <w:bookmarkEnd w:id="21"/>
    <w:bookmarkStart w:name="z25" w:id="22"/>
    <w:p>
      <w:pPr>
        <w:spacing w:after="0"/>
        <w:ind w:left="0"/>
        <w:jc w:val="both"/>
      </w:pPr>
      <w:r>
        <w:rPr>
          <w:rFonts w:ascii="Times New Roman"/>
          <w:b w:val="false"/>
          <w:i w:val="false"/>
          <w:color w:val="000000"/>
          <w:sz w:val="28"/>
        </w:rPr>
        <w:t>
      Қабанбай көшесі: № 1 - № 205 үйлері, № 4 - № 206 үйлері;</w:t>
      </w:r>
    </w:p>
    <w:bookmarkEnd w:id="22"/>
    <w:bookmarkStart w:name="z26" w:id="23"/>
    <w:p>
      <w:pPr>
        <w:spacing w:after="0"/>
        <w:ind w:left="0"/>
        <w:jc w:val="both"/>
      </w:pPr>
      <w:r>
        <w:rPr>
          <w:rFonts w:ascii="Times New Roman"/>
          <w:b w:val="false"/>
          <w:i w:val="false"/>
          <w:color w:val="000000"/>
          <w:sz w:val="28"/>
        </w:rPr>
        <w:t>
      Амангелді көшесі: № 1 - № 205 үйлері, № 2 - № 204 үйлері.</w:t>
      </w:r>
    </w:p>
    <w:bookmarkEnd w:id="23"/>
    <w:bookmarkStart w:name="z27" w:id="24"/>
    <w:p>
      <w:pPr>
        <w:spacing w:after="0"/>
        <w:ind w:left="0"/>
        <w:jc w:val="left"/>
      </w:pPr>
      <w:r>
        <w:rPr>
          <w:rFonts w:ascii="Times New Roman"/>
          <w:b/>
          <w:i w:val="false"/>
          <w:color w:val="000000"/>
        </w:rPr>
        <w:t xml:space="preserve"> № 522 сайлау учаскесі</w:t>
      </w:r>
    </w:p>
    <w:bookmarkEnd w:id="24"/>
    <w:bookmarkStart w:name="z28" w:id="25"/>
    <w:p>
      <w:pPr>
        <w:spacing w:after="0"/>
        <w:ind w:left="0"/>
        <w:jc w:val="both"/>
      </w:pPr>
      <w:r>
        <w:rPr>
          <w:rFonts w:ascii="Times New Roman"/>
          <w:b w:val="false"/>
          <w:i w:val="false"/>
          <w:color w:val="000000"/>
          <w:sz w:val="28"/>
        </w:rPr>
        <w:t xml:space="preserve">
      Сайлау учаскесінің орталығы - Шар қаласы, "Б. Тұрсынов атындағы орта мектебі" КММ-сі, Варепа көшесі, № 87. </w:t>
      </w:r>
    </w:p>
    <w:bookmarkEnd w:id="25"/>
    <w:bookmarkStart w:name="z29" w:id="26"/>
    <w:p>
      <w:pPr>
        <w:spacing w:after="0"/>
        <w:ind w:left="0"/>
        <w:jc w:val="both"/>
      </w:pPr>
      <w:r>
        <w:rPr>
          <w:rFonts w:ascii="Times New Roman"/>
          <w:b w:val="false"/>
          <w:i w:val="false"/>
          <w:color w:val="000000"/>
          <w:sz w:val="28"/>
        </w:rPr>
        <w:t>
      Сайлау учаскесінің шекарасы - Шар қаласы:</w:t>
      </w:r>
    </w:p>
    <w:bookmarkEnd w:id="26"/>
    <w:bookmarkStart w:name="z30" w:id="27"/>
    <w:p>
      <w:pPr>
        <w:spacing w:after="0"/>
        <w:ind w:left="0"/>
        <w:jc w:val="both"/>
      </w:pPr>
      <w:r>
        <w:rPr>
          <w:rFonts w:ascii="Times New Roman"/>
          <w:b w:val="false"/>
          <w:i w:val="false"/>
          <w:color w:val="000000"/>
          <w:sz w:val="28"/>
        </w:rPr>
        <w:t>
      Лекеров көшесі: № 1 - № 193 үйлері, № 2 - № 188 үйлері;</w:t>
      </w:r>
    </w:p>
    <w:bookmarkEnd w:id="27"/>
    <w:bookmarkStart w:name="z31" w:id="28"/>
    <w:p>
      <w:pPr>
        <w:spacing w:after="0"/>
        <w:ind w:left="0"/>
        <w:jc w:val="both"/>
      </w:pPr>
      <w:r>
        <w:rPr>
          <w:rFonts w:ascii="Times New Roman"/>
          <w:b w:val="false"/>
          <w:i w:val="false"/>
          <w:color w:val="000000"/>
          <w:sz w:val="28"/>
        </w:rPr>
        <w:t>
      Варепа көшесі: № 1 - № 163 үйлері, № 2 - № 160 үйлері;</w:t>
      </w:r>
    </w:p>
    <w:bookmarkEnd w:id="28"/>
    <w:bookmarkStart w:name="z32" w:id="29"/>
    <w:p>
      <w:pPr>
        <w:spacing w:after="0"/>
        <w:ind w:left="0"/>
        <w:jc w:val="both"/>
      </w:pPr>
      <w:r>
        <w:rPr>
          <w:rFonts w:ascii="Times New Roman"/>
          <w:b w:val="false"/>
          <w:i w:val="false"/>
          <w:color w:val="000000"/>
          <w:sz w:val="28"/>
        </w:rPr>
        <w:t>
      Абай көшесі: № 1 - № 93 үйлері, № 2 - № 108 үйлері;</w:t>
      </w:r>
    </w:p>
    <w:bookmarkEnd w:id="29"/>
    <w:bookmarkStart w:name="z33" w:id="30"/>
    <w:p>
      <w:pPr>
        <w:spacing w:after="0"/>
        <w:ind w:left="0"/>
        <w:jc w:val="both"/>
      </w:pPr>
      <w:r>
        <w:rPr>
          <w:rFonts w:ascii="Times New Roman"/>
          <w:b w:val="false"/>
          <w:i w:val="false"/>
          <w:color w:val="000000"/>
          <w:sz w:val="28"/>
        </w:rPr>
        <w:t>
      Көбдіков көшесі: № 1 - № 17 үйлері, № 4 - № 8 үйлері;</w:t>
      </w:r>
    </w:p>
    <w:bookmarkEnd w:id="30"/>
    <w:bookmarkStart w:name="z34" w:id="31"/>
    <w:p>
      <w:pPr>
        <w:spacing w:after="0"/>
        <w:ind w:left="0"/>
        <w:jc w:val="both"/>
      </w:pPr>
      <w:r>
        <w:rPr>
          <w:rFonts w:ascii="Times New Roman"/>
          <w:b w:val="false"/>
          <w:i w:val="false"/>
          <w:color w:val="000000"/>
          <w:sz w:val="28"/>
        </w:rPr>
        <w:t>
      Әуезов көшесі: № 5 - № 29 үйлері, № 4 - № 34 үйлері;</w:t>
      </w:r>
    </w:p>
    <w:bookmarkEnd w:id="31"/>
    <w:bookmarkStart w:name="z35" w:id="32"/>
    <w:p>
      <w:pPr>
        <w:spacing w:after="0"/>
        <w:ind w:left="0"/>
        <w:jc w:val="both"/>
      </w:pPr>
      <w:r>
        <w:rPr>
          <w:rFonts w:ascii="Times New Roman"/>
          <w:b w:val="false"/>
          <w:i w:val="false"/>
          <w:color w:val="000000"/>
          <w:sz w:val="28"/>
        </w:rPr>
        <w:t>
      Шәкәрім көшесі: № 1 - № 21 үйлері, № 2 - № 26 үйлері;</w:t>
      </w:r>
    </w:p>
    <w:bookmarkEnd w:id="32"/>
    <w:bookmarkStart w:name="z36" w:id="33"/>
    <w:p>
      <w:pPr>
        <w:spacing w:after="0"/>
        <w:ind w:left="0"/>
        <w:jc w:val="both"/>
      </w:pPr>
      <w:r>
        <w:rPr>
          <w:rFonts w:ascii="Times New Roman"/>
          <w:b w:val="false"/>
          <w:i w:val="false"/>
          <w:color w:val="000000"/>
          <w:sz w:val="28"/>
        </w:rPr>
        <w:t>
      Тойшыбаев көшесі: № 3 - № 45 үйлері, № 2 - № 8 үйлері;</w:t>
      </w:r>
    </w:p>
    <w:bookmarkEnd w:id="33"/>
    <w:bookmarkStart w:name="z37" w:id="34"/>
    <w:p>
      <w:pPr>
        <w:spacing w:after="0"/>
        <w:ind w:left="0"/>
        <w:jc w:val="both"/>
      </w:pPr>
      <w:r>
        <w:rPr>
          <w:rFonts w:ascii="Times New Roman"/>
          <w:b w:val="false"/>
          <w:i w:val="false"/>
          <w:color w:val="000000"/>
          <w:sz w:val="28"/>
        </w:rPr>
        <w:t>
      Алибасов көшесі: № 2 - № 40 үйлері, № 1 -№ 31 үйлері;</w:t>
      </w:r>
    </w:p>
    <w:bookmarkEnd w:id="34"/>
    <w:bookmarkStart w:name="z38" w:id="35"/>
    <w:p>
      <w:pPr>
        <w:spacing w:after="0"/>
        <w:ind w:left="0"/>
        <w:jc w:val="both"/>
      </w:pPr>
      <w:r>
        <w:rPr>
          <w:rFonts w:ascii="Times New Roman"/>
          <w:b w:val="false"/>
          <w:i w:val="false"/>
          <w:color w:val="000000"/>
          <w:sz w:val="28"/>
        </w:rPr>
        <w:t>
      Западный шағынауданы: № 1- № 41 үйлері, № 2 - № 38 үйлері;</w:t>
      </w:r>
    </w:p>
    <w:bookmarkEnd w:id="35"/>
    <w:bookmarkStart w:name="z39" w:id="36"/>
    <w:p>
      <w:pPr>
        <w:spacing w:after="0"/>
        <w:ind w:left="0"/>
        <w:jc w:val="both"/>
      </w:pPr>
      <w:r>
        <w:rPr>
          <w:rFonts w:ascii="Times New Roman"/>
          <w:b w:val="false"/>
          <w:i w:val="false"/>
          <w:color w:val="000000"/>
          <w:sz w:val="28"/>
        </w:rPr>
        <w:t>
      Қалиев көшесі № 1 - № 62 үйлері;</w:t>
      </w:r>
    </w:p>
    <w:bookmarkEnd w:id="36"/>
    <w:bookmarkStart w:name="z40" w:id="37"/>
    <w:p>
      <w:pPr>
        <w:spacing w:after="0"/>
        <w:ind w:left="0"/>
        <w:jc w:val="both"/>
      </w:pPr>
      <w:r>
        <w:rPr>
          <w:rFonts w:ascii="Times New Roman"/>
          <w:b w:val="false"/>
          <w:i w:val="false"/>
          <w:color w:val="000000"/>
          <w:sz w:val="28"/>
        </w:rPr>
        <w:t>
      Аубакиров көшесі: № 2 - № 8 үйлері, № 5 - № 9 үйлері;</w:t>
      </w:r>
    </w:p>
    <w:bookmarkEnd w:id="37"/>
    <w:bookmarkStart w:name="z41" w:id="38"/>
    <w:p>
      <w:pPr>
        <w:spacing w:after="0"/>
        <w:ind w:left="0"/>
        <w:jc w:val="both"/>
      </w:pPr>
      <w:r>
        <w:rPr>
          <w:rFonts w:ascii="Times New Roman"/>
          <w:b w:val="false"/>
          <w:i w:val="false"/>
          <w:color w:val="000000"/>
          <w:sz w:val="28"/>
        </w:rPr>
        <w:t>
      Қарақуыс, Скотоимпорт шалғайдағы мал шаруашылық учаскелері.</w:t>
      </w:r>
    </w:p>
    <w:bookmarkEnd w:id="38"/>
    <w:bookmarkStart w:name="z42" w:id="39"/>
    <w:p>
      <w:pPr>
        <w:spacing w:after="0"/>
        <w:ind w:left="0"/>
        <w:jc w:val="left"/>
      </w:pPr>
      <w:r>
        <w:rPr>
          <w:rFonts w:ascii="Times New Roman"/>
          <w:b/>
          <w:i w:val="false"/>
          <w:color w:val="000000"/>
        </w:rPr>
        <w:t xml:space="preserve"> № 523 сайлау учаскесі</w:t>
      </w:r>
    </w:p>
    <w:bookmarkEnd w:id="39"/>
    <w:bookmarkStart w:name="z298" w:id="40"/>
    <w:p>
      <w:pPr>
        <w:spacing w:after="0"/>
        <w:ind w:left="0"/>
        <w:jc w:val="both"/>
      </w:pPr>
      <w:r>
        <w:rPr>
          <w:rFonts w:ascii="Times New Roman"/>
          <w:b w:val="false"/>
          <w:i w:val="false"/>
          <w:color w:val="000000"/>
          <w:sz w:val="28"/>
        </w:rPr>
        <w:t>
      Сайлау учаскесінің орталығы – Шар қаласы, "Т.Көбдіков атындағы орта мектебі" коммуналдық мемлекеттік мекемесі Е.Боранбай көшесі, №20 тел.2-17-96.</w:t>
      </w:r>
    </w:p>
    <w:bookmarkEnd w:id="40"/>
    <w:bookmarkStart w:name="z299" w:id="41"/>
    <w:p>
      <w:pPr>
        <w:spacing w:after="0"/>
        <w:ind w:left="0"/>
        <w:jc w:val="both"/>
      </w:pPr>
      <w:r>
        <w:rPr>
          <w:rFonts w:ascii="Times New Roman"/>
          <w:b w:val="false"/>
          <w:i w:val="false"/>
          <w:color w:val="000000"/>
          <w:sz w:val="28"/>
        </w:rPr>
        <w:t>
      Сайлау учаскесінің шекарасы – Шар қаласы:</w:t>
      </w:r>
    </w:p>
    <w:bookmarkEnd w:id="41"/>
    <w:bookmarkStart w:name="z300" w:id="42"/>
    <w:p>
      <w:pPr>
        <w:spacing w:after="0"/>
        <w:ind w:left="0"/>
        <w:jc w:val="both"/>
      </w:pPr>
      <w:r>
        <w:rPr>
          <w:rFonts w:ascii="Times New Roman"/>
          <w:b w:val="false"/>
          <w:i w:val="false"/>
          <w:color w:val="000000"/>
          <w:sz w:val="28"/>
        </w:rPr>
        <w:t>
      Жамбыл көшесі: №№ 1, 2, 4, 5, 8, 12, 14, 16, 16/а, 19, 20, 21, 22, 23, 25, 27, 29, 32, 33, 34, 36, 37, 38, 39, 40, 42, 43, 45, 47, 50, 52, 54, 57, 58, 61 үйлері;</w:t>
      </w:r>
    </w:p>
    <w:bookmarkEnd w:id="42"/>
    <w:bookmarkStart w:name="z301" w:id="43"/>
    <w:p>
      <w:pPr>
        <w:spacing w:after="0"/>
        <w:ind w:left="0"/>
        <w:jc w:val="both"/>
      </w:pPr>
      <w:r>
        <w:rPr>
          <w:rFonts w:ascii="Times New Roman"/>
          <w:b w:val="false"/>
          <w:i w:val="false"/>
          <w:color w:val="000000"/>
          <w:sz w:val="28"/>
        </w:rPr>
        <w:t>
      Турганбаев көшесі: № № 1, 2, 3, 5, 6, 8, 10, 11, 12, 14, 14a, 15, 16, 17, 18, 20, 21, 22, 24, 25, 29a, 30, 37, 39, 41, 42, 43, 44, 46, 48, 49, 50, 53, 55, 62, 67, 74, 75, 81, 84, 86, 90, 92, 94, 98,100,102,106,108,110,112,114 үйлері;</w:t>
      </w:r>
    </w:p>
    <w:bookmarkEnd w:id="43"/>
    <w:bookmarkStart w:name="z302" w:id="44"/>
    <w:p>
      <w:pPr>
        <w:spacing w:after="0"/>
        <w:ind w:left="0"/>
        <w:jc w:val="both"/>
      </w:pPr>
      <w:r>
        <w:rPr>
          <w:rFonts w:ascii="Times New Roman"/>
          <w:b w:val="false"/>
          <w:i w:val="false"/>
          <w:color w:val="000000"/>
          <w:sz w:val="28"/>
        </w:rPr>
        <w:t>
      Ж. Орынбаев көшесі: № № 1, 3, 5/1, 5/2, 7, 10, 11, 12, 13, 14, 15, 17, 18, 19, 20, 21, 22, 23, 24, 25, 26, 27, 29, 30, 31, 32, 33, 34, 35, 36, 37, 38, 39 ,40/1, 40/2, 41, 42, 43, 44, 46, 48, 50, 52, 58, 60 ,62, 64, 66, 68,76 үйлері;</w:t>
      </w:r>
    </w:p>
    <w:bookmarkEnd w:id="44"/>
    <w:bookmarkStart w:name="z303" w:id="45"/>
    <w:p>
      <w:pPr>
        <w:spacing w:after="0"/>
        <w:ind w:left="0"/>
        <w:jc w:val="both"/>
      </w:pPr>
      <w:r>
        <w:rPr>
          <w:rFonts w:ascii="Times New Roman"/>
          <w:b w:val="false"/>
          <w:i w:val="false"/>
          <w:color w:val="000000"/>
          <w:sz w:val="28"/>
        </w:rPr>
        <w:t>
      Герцен көшесі: № № 5,7,9,11,13,15,17,19,21,25,29,31,33,35 үйлері;</w:t>
      </w:r>
    </w:p>
    <w:bookmarkEnd w:id="45"/>
    <w:bookmarkStart w:name="z304" w:id="46"/>
    <w:p>
      <w:pPr>
        <w:spacing w:after="0"/>
        <w:ind w:left="0"/>
        <w:jc w:val="both"/>
      </w:pPr>
      <w:r>
        <w:rPr>
          <w:rFonts w:ascii="Times New Roman"/>
          <w:b w:val="false"/>
          <w:i w:val="false"/>
          <w:color w:val="000000"/>
          <w:sz w:val="28"/>
        </w:rPr>
        <w:t>
      Т. Бекишев көшесі: № № 1, 3, 4 ,5, 9, 11, 12, 13, 14, 16, 17, 20, 21, 22, 23, 24, 28, 30, 32 үйлері;</w:t>
      </w:r>
    </w:p>
    <w:bookmarkEnd w:id="46"/>
    <w:bookmarkStart w:name="z305" w:id="47"/>
    <w:p>
      <w:pPr>
        <w:spacing w:after="0"/>
        <w:ind w:left="0"/>
        <w:jc w:val="both"/>
      </w:pPr>
      <w:r>
        <w:rPr>
          <w:rFonts w:ascii="Times New Roman"/>
          <w:b w:val="false"/>
          <w:i w:val="false"/>
          <w:color w:val="000000"/>
          <w:sz w:val="28"/>
        </w:rPr>
        <w:t>
      Пушкин көшесі: № № 1, 2, 4, 5, 6, 7, 8, 9, 10, 12, 13, 14, 15, 16, 17, 18, 19, 21, 22, 23, 27, 29 үйлері;</w:t>
      </w:r>
    </w:p>
    <w:bookmarkEnd w:id="47"/>
    <w:bookmarkStart w:name="z306" w:id="48"/>
    <w:p>
      <w:pPr>
        <w:spacing w:after="0"/>
        <w:ind w:left="0"/>
        <w:jc w:val="both"/>
      </w:pPr>
      <w:r>
        <w:rPr>
          <w:rFonts w:ascii="Times New Roman"/>
          <w:b w:val="false"/>
          <w:i w:val="false"/>
          <w:color w:val="000000"/>
          <w:sz w:val="28"/>
        </w:rPr>
        <w:t>
      А. Темирханов көшесі: № № 2, 5, 11, 12, 13, 13/а, 14, 15, 17, 18, 19, 20, 22, 24, 28 үйлері;</w:t>
      </w:r>
    </w:p>
    <w:bookmarkEnd w:id="48"/>
    <w:bookmarkStart w:name="z307" w:id="49"/>
    <w:p>
      <w:pPr>
        <w:spacing w:after="0"/>
        <w:ind w:left="0"/>
        <w:jc w:val="both"/>
      </w:pPr>
      <w:r>
        <w:rPr>
          <w:rFonts w:ascii="Times New Roman"/>
          <w:b w:val="false"/>
          <w:i w:val="false"/>
          <w:color w:val="000000"/>
          <w:sz w:val="28"/>
        </w:rPr>
        <w:t>
      Маметова көшесі: № № 2, 3, 6, 7, 8, 8/а, 10, 11, 12, 13, 14, 15, 16, 17, 18, 20, 21, 25, 26, 27, 28, 31, 32, 33, 35, 36, 37, 38, 39, 40, 45, 55, 56, 56/а үйлері;</w:t>
      </w:r>
    </w:p>
    <w:bookmarkEnd w:id="49"/>
    <w:bookmarkStart w:name="z308" w:id="50"/>
    <w:p>
      <w:pPr>
        <w:spacing w:after="0"/>
        <w:ind w:left="0"/>
        <w:jc w:val="both"/>
      </w:pPr>
      <w:r>
        <w:rPr>
          <w:rFonts w:ascii="Times New Roman"/>
          <w:b w:val="false"/>
          <w:i w:val="false"/>
          <w:color w:val="000000"/>
          <w:sz w:val="28"/>
        </w:rPr>
        <w:t>
      Береговая көшесі: № № 5, 7, 17/1, 17/4, 18, 22, 24, 25, 33, 37, 39, 40, 43/1, 43/2, 44, 48, 50, 51, 54, 56, 57, 59, 60, 61, 62, 63 үйлері;</w:t>
      </w:r>
    </w:p>
    <w:bookmarkEnd w:id="50"/>
    <w:bookmarkStart w:name="z309" w:id="51"/>
    <w:p>
      <w:pPr>
        <w:spacing w:after="0"/>
        <w:ind w:left="0"/>
        <w:jc w:val="both"/>
      </w:pPr>
      <w:r>
        <w:rPr>
          <w:rFonts w:ascii="Times New Roman"/>
          <w:b w:val="false"/>
          <w:i w:val="false"/>
          <w:color w:val="000000"/>
          <w:sz w:val="28"/>
        </w:rPr>
        <w:t>
      М. Биғозыұлы көшесі: № № 1/1, 1/2, 3/1, 3/2, 4/1, 4/2, 5/1, 5/2, 6, 8, 9, 11, 12, 13, 13/а, 13/1, 13/2, 14, 16, 17, 18, 19, 20, 21, 22, 23, 24, 26, 27, 29, 31, 34, 35, 36, 39, 40, 42, 43, 44, 47, 48, 49, 51, 52, 53, 54, 55, 56, 58, 59, 60 ,61, 62, 65, 67, 69/1, 69/2, 70, 72, 73, 75, 76, 77, 79, 80, 82, 84, 88, 90, 92 үйлері;</w:t>
      </w:r>
    </w:p>
    <w:bookmarkEnd w:id="51"/>
    <w:bookmarkStart w:name="z310" w:id="52"/>
    <w:p>
      <w:pPr>
        <w:spacing w:after="0"/>
        <w:ind w:left="0"/>
        <w:jc w:val="both"/>
      </w:pPr>
      <w:r>
        <w:rPr>
          <w:rFonts w:ascii="Times New Roman"/>
          <w:b w:val="false"/>
          <w:i w:val="false"/>
          <w:color w:val="000000"/>
          <w:sz w:val="28"/>
        </w:rPr>
        <w:t>
      Сулейменов көшесі: № № 1/2а, 1/1б, 1/1, 1/2, 2/1, 2/2, 3/1, 3/2, 4/2, 5/1, 6/1, 6/2, 6/3, 6/4, 7, 8, 8/1, 8/2, 9, 10, 11, 14, 15, 16, 17, 19, 21, 22, 23, 24, 25, 28, 29, 30, 32, 35, 41, 42, 43, 45, 46, 47, 48, 49, 50, 51, 53, 54, 56, 57, 58, 59, 61, 62/1, 62/2, 63, 64, 65/1, 65/2, 66, 68, 69/1, 69/2, 69/3, 69/2а, 70, 72, 74, 76, 78 үйлері;</w:t>
      </w:r>
    </w:p>
    <w:bookmarkEnd w:id="52"/>
    <w:bookmarkStart w:name="z311" w:id="53"/>
    <w:p>
      <w:pPr>
        <w:spacing w:after="0"/>
        <w:ind w:left="0"/>
        <w:jc w:val="both"/>
      </w:pPr>
      <w:r>
        <w:rPr>
          <w:rFonts w:ascii="Times New Roman"/>
          <w:b w:val="false"/>
          <w:i w:val="false"/>
          <w:color w:val="000000"/>
          <w:sz w:val="28"/>
        </w:rPr>
        <w:t>
      Е. Боранбай көшесі: № № 1/1, 1/2, 2, 2/1, 2/2, 9, 11, 13/1, 13/2, 15, 16/1, 16/2, 17/1, 17/2, 18/1, 19, 23, 24, 25, 27, 28, 30, 31/1, 31/2, 32, 34, 35, 36, 42, 44, 46, 47, 49, 49/а, 53, 54, 55, 57, 58, 59, 59/а, 66/1, 66/2, 68, 69, 71, 75/1, 75/2, 77, 78, 79, 80, 82, 84, 85, 88, 92, 98, 100 үйлері;</w:t>
      </w:r>
    </w:p>
    <w:bookmarkEnd w:id="53"/>
    <w:bookmarkStart w:name="z312" w:id="54"/>
    <w:p>
      <w:pPr>
        <w:spacing w:after="0"/>
        <w:ind w:left="0"/>
        <w:jc w:val="both"/>
      </w:pPr>
      <w:r>
        <w:rPr>
          <w:rFonts w:ascii="Times New Roman"/>
          <w:b w:val="false"/>
          <w:i w:val="false"/>
          <w:color w:val="000000"/>
          <w:sz w:val="28"/>
        </w:rPr>
        <w:t>
      К. Әубәкірұлы көшесі: № № 1, 2, 3, 4, 5/1, 5/а, 7, 7/а, 8, 9, 10, 12, 13, 16, 19, 24, 25, 26, 27, 28, 29, 30, 31, 32, 33, 35, 36, 37, 40, 41, 42, 44, 48, 50, 54, 56, 60, 62, 64, 66, 68 үйлері;</w:t>
      </w:r>
    </w:p>
    <w:bookmarkEnd w:id="54"/>
    <w:bookmarkStart w:name="z313" w:id="55"/>
    <w:p>
      <w:pPr>
        <w:spacing w:after="0"/>
        <w:ind w:left="0"/>
        <w:jc w:val="both"/>
      </w:pPr>
      <w:r>
        <w:rPr>
          <w:rFonts w:ascii="Times New Roman"/>
          <w:b w:val="false"/>
          <w:i w:val="false"/>
          <w:color w:val="000000"/>
          <w:sz w:val="28"/>
        </w:rPr>
        <w:t>
      Байсеитова көшесі: № № 1/1, 1/2, 2/1, 2/2, 3/1, 3/2, 4/1, 4/2, 5/1, 5/2, 6/1, 6/2, 7/1, 7/2, 8/1, 8/2, 9/1, 9/2, 10/1, 10/2, 11/1, 11/2, 12/1, 12/2, 13/1, 13/2, 14/1, 15/1, 15/2, 16/1, 16/2, 17/1, 17/2, 18/1 үйлері;</w:t>
      </w:r>
    </w:p>
    <w:bookmarkEnd w:id="55"/>
    <w:bookmarkStart w:name="z314" w:id="56"/>
    <w:p>
      <w:pPr>
        <w:spacing w:after="0"/>
        <w:ind w:left="0"/>
        <w:jc w:val="both"/>
      </w:pPr>
      <w:r>
        <w:rPr>
          <w:rFonts w:ascii="Times New Roman"/>
          <w:b w:val="false"/>
          <w:i w:val="false"/>
          <w:color w:val="000000"/>
          <w:sz w:val="28"/>
        </w:rPr>
        <w:t>
      Первомайская көшесі: № № 1/1, 1/2, 3/1, 3/2, 5/1, 5/2, 7/1, 9/1, 9/2, 11/1, 11/2, 13/1, 13/2, 15, 15/2, 17/1, 17/2 үйлері;</w:t>
      </w:r>
    </w:p>
    <w:bookmarkEnd w:id="56"/>
    <w:bookmarkStart w:name="z315" w:id="57"/>
    <w:p>
      <w:pPr>
        <w:spacing w:after="0"/>
        <w:ind w:left="0"/>
        <w:jc w:val="both"/>
      </w:pPr>
      <w:r>
        <w:rPr>
          <w:rFonts w:ascii="Times New Roman"/>
          <w:b w:val="false"/>
          <w:i w:val="false"/>
          <w:color w:val="000000"/>
          <w:sz w:val="28"/>
        </w:rPr>
        <w:t>
      Титов көшесі: № № 2/1, 2/2, 4/1, 6/1, 6/2, 8/1, 8/2, 10/1, 10/2, 12/1, 12/2, 16/1, 18/1, 18/2 үйлері;</w:t>
      </w:r>
    </w:p>
    <w:bookmarkEnd w:id="57"/>
    <w:bookmarkStart w:name="z316" w:id="58"/>
    <w:p>
      <w:pPr>
        <w:spacing w:after="0"/>
        <w:ind w:left="0"/>
        <w:jc w:val="both"/>
      </w:pPr>
      <w:r>
        <w:rPr>
          <w:rFonts w:ascii="Times New Roman"/>
          <w:b w:val="false"/>
          <w:i w:val="false"/>
          <w:color w:val="000000"/>
          <w:sz w:val="28"/>
        </w:rPr>
        <w:t>
      Сары-Арқа ауылы № № 1/1, 1/2, 1/3, 2/1, 2/2, 5, 6, 7, 8, 9, 10/1, 10/2, 11, 12/1, 12/2, 14, 16/1, 16/2, 19, 20, 21, 22, 23, 24/1, 24/2, 24/а, 25, 26, 27/1, 27/2, 28/1, 28/2, 29, 30, 31, 32, 33/1, 33/2, 38 үйлері;</w:t>
      </w:r>
    </w:p>
    <w:bookmarkEnd w:id="58"/>
    <w:bookmarkStart w:name="z317" w:id="59"/>
    <w:p>
      <w:pPr>
        <w:spacing w:after="0"/>
        <w:ind w:left="0"/>
        <w:jc w:val="both"/>
      </w:pPr>
      <w:r>
        <w:rPr>
          <w:rFonts w:ascii="Times New Roman"/>
          <w:b w:val="false"/>
          <w:i w:val="false"/>
          <w:color w:val="000000"/>
          <w:sz w:val="28"/>
        </w:rPr>
        <w:t>
      №6 айырық № № 1, 2, 3, 6 үйлері;</w:t>
      </w:r>
    </w:p>
    <w:bookmarkEnd w:id="59"/>
    <w:bookmarkStart w:name="z318" w:id="60"/>
    <w:p>
      <w:pPr>
        <w:spacing w:after="0"/>
        <w:ind w:left="0"/>
        <w:jc w:val="both"/>
      </w:pPr>
      <w:r>
        <w:rPr>
          <w:rFonts w:ascii="Times New Roman"/>
          <w:b w:val="false"/>
          <w:i w:val="false"/>
          <w:color w:val="000000"/>
          <w:sz w:val="28"/>
        </w:rPr>
        <w:t>
      №7 айырық № № 1, 2 ,3 ,4, 5 үйлері;</w:t>
      </w:r>
    </w:p>
    <w:bookmarkEnd w:id="60"/>
    <w:bookmarkStart w:name="z319" w:id="61"/>
    <w:p>
      <w:pPr>
        <w:spacing w:after="0"/>
        <w:ind w:left="0"/>
        <w:jc w:val="both"/>
      </w:pPr>
      <w:r>
        <w:rPr>
          <w:rFonts w:ascii="Times New Roman"/>
          <w:b w:val="false"/>
          <w:i w:val="false"/>
          <w:color w:val="000000"/>
          <w:sz w:val="28"/>
        </w:rPr>
        <w:t>
      Қызылшар ауылы № № 1, 2, 3, 6 ,7, 8 үйлері;</w:t>
      </w:r>
    </w:p>
    <w:bookmarkEnd w:id="61"/>
    <w:bookmarkStart w:name="z320" w:id="62"/>
    <w:p>
      <w:pPr>
        <w:spacing w:after="0"/>
        <w:ind w:left="0"/>
        <w:jc w:val="both"/>
      </w:pPr>
      <w:r>
        <w:rPr>
          <w:rFonts w:ascii="Times New Roman"/>
          <w:b w:val="false"/>
          <w:i w:val="false"/>
          <w:color w:val="000000"/>
          <w:sz w:val="28"/>
        </w:rPr>
        <w:t>
      Қараш ауылы № № 1, 2 үйлері.</w:t>
      </w:r>
    </w:p>
    <w:bookmarkEnd w:id="62"/>
    <w:p>
      <w:pPr>
        <w:spacing w:after="0"/>
        <w:ind w:left="0"/>
        <w:jc w:val="left"/>
      </w:pPr>
      <w:r>
        <w:rPr>
          <w:rFonts w:ascii="Times New Roman"/>
          <w:b/>
          <w:i w:val="false"/>
          <w:color w:val="000000"/>
        </w:rPr>
        <w:t xml:space="preserve"> № 524 сайлау учаскесі</w:t>
      </w:r>
    </w:p>
    <w:bookmarkStart w:name="z63" w:id="63"/>
    <w:p>
      <w:pPr>
        <w:spacing w:after="0"/>
        <w:ind w:left="0"/>
        <w:jc w:val="both"/>
      </w:pPr>
      <w:r>
        <w:rPr>
          <w:rFonts w:ascii="Times New Roman"/>
          <w:b w:val="false"/>
          <w:i w:val="false"/>
          <w:color w:val="000000"/>
          <w:sz w:val="28"/>
        </w:rPr>
        <w:t>
      Сайлау учаскесінің орталығы - Жаңғызтөбе кенті, Шуақ ауылы, Қазақстан Республикасының Ұлттық гвардиясының "№ 6699 әскери бөлімі" Республикалық мемлекеттік мекемесі, 1 квартал, № 8.</w:t>
      </w:r>
    </w:p>
    <w:bookmarkEnd w:id="63"/>
    <w:bookmarkStart w:name="z64" w:id="64"/>
    <w:p>
      <w:pPr>
        <w:spacing w:after="0"/>
        <w:ind w:left="0"/>
        <w:jc w:val="left"/>
      </w:pPr>
      <w:r>
        <w:rPr>
          <w:rFonts w:ascii="Times New Roman"/>
          <w:b/>
          <w:i w:val="false"/>
          <w:color w:val="000000"/>
        </w:rPr>
        <w:t xml:space="preserve"> № 525 сайлау учаскесі</w:t>
      </w:r>
    </w:p>
    <w:bookmarkEnd w:id="64"/>
    <w:bookmarkStart w:name="z65" w:id="65"/>
    <w:p>
      <w:pPr>
        <w:spacing w:after="0"/>
        <w:ind w:left="0"/>
        <w:jc w:val="both"/>
      </w:pPr>
      <w:r>
        <w:rPr>
          <w:rFonts w:ascii="Times New Roman"/>
          <w:b w:val="false"/>
          <w:i w:val="false"/>
          <w:color w:val="000000"/>
          <w:sz w:val="28"/>
        </w:rPr>
        <w:t>
      Сайлау учаскесінің орталығы - Жанғызтөбе кенті, Қазақстан Республикасының ұлттық қауіпсіздік Комитетінің Шекара қызметінің "№ 2544 әскери бөлімі" клуб ғимараты, 9 квартал, № 1.</w:t>
      </w:r>
    </w:p>
    <w:bookmarkEnd w:id="65"/>
    <w:bookmarkStart w:name="z66" w:id="66"/>
    <w:p>
      <w:pPr>
        <w:spacing w:after="0"/>
        <w:ind w:left="0"/>
        <w:jc w:val="left"/>
      </w:pPr>
      <w:r>
        <w:rPr>
          <w:rFonts w:ascii="Times New Roman"/>
          <w:b/>
          <w:i w:val="false"/>
          <w:color w:val="000000"/>
        </w:rPr>
        <w:t xml:space="preserve"> № 528 сайлау учаскесі</w:t>
      </w:r>
    </w:p>
    <w:bookmarkEnd w:id="66"/>
    <w:bookmarkStart w:name="z67" w:id="67"/>
    <w:p>
      <w:pPr>
        <w:spacing w:after="0"/>
        <w:ind w:left="0"/>
        <w:jc w:val="both"/>
      </w:pPr>
      <w:r>
        <w:rPr>
          <w:rFonts w:ascii="Times New Roman"/>
          <w:b w:val="false"/>
          <w:i w:val="false"/>
          <w:color w:val="000000"/>
          <w:sz w:val="28"/>
        </w:rPr>
        <w:t>
      Сайлау учаскесінің орталығы - Қалбатау ауылы, "Маяковский атындағы орта мектебі" КММ-сі, Ақтамберді жырау көшесі, № 27.</w:t>
      </w:r>
    </w:p>
    <w:bookmarkEnd w:id="67"/>
    <w:bookmarkStart w:name="z68" w:id="68"/>
    <w:p>
      <w:pPr>
        <w:spacing w:after="0"/>
        <w:ind w:left="0"/>
        <w:jc w:val="both"/>
      </w:pPr>
      <w:r>
        <w:rPr>
          <w:rFonts w:ascii="Times New Roman"/>
          <w:b w:val="false"/>
          <w:i w:val="false"/>
          <w:color w:val="000000"/>
          <w:sz w:val="28"/>
        </w:rPr>
        <w:t>
      Сайлау учаскесінің шекарасы - Қалбатау ауылы:</w:t>
      </w:r>
    </w:p>
    <w:bookmarkEnd w:id="68"/>
    <w:bookmarkStart w:name="z69" w:id="69"/>
    <w:p>
      <w:pPr>
        <w:spacing w:after="0"/>
        <w:ind w:left="0"/>
        <w:jc w:val="both"/>
      </w:pPr>
      <w:r>
        <w:rPr>
          <w:rFonts w:ascii="Times New Roman"/>
          <w:b w:val="false"/>
          <w:i w:val="false"/>
          <w:color w:val="000000"/>
          <w:sz w:val="28"/>
        </w:rPr>
        <w:t>
      Серікпаев көшесі: № 2 - № 6 үйлері, № 3 - № 11 үйлері;</w:t>
      </w:r>
    </w:p>
    <w:bookmarkEnd w:id="69"/>
    <w:bookmarkStart w:name="z70" w:id="70"/>
    <w:p>
      <w:pPr>
        <w:spacing w:after="0"/>
        <w:ind w:left="0"/>
        <w:jc w:val="both"/>
      </w:pPr>
      <w:r>
        <w:rPr>
          <w:rFonts w:ascii="Times New Roman"/>
          <w:b w:val="false"/>
          <w:i w:val="false"/>
          <w:color w:val="000000"/>
          <w:sz w:val="28"/>
        </w:rPr>
        <w:t>
      Шәріпов көшесі: № 18 - № 44 үйлері, № 15 - № 41 үйлері;</w:t>
      </w:r>
    </w:p>
    <w:bookmarkEnd w:id="70"/>
    <w:bookmarkStart w:name="z71" w:id="71"/>
    <w:p>
      <w:pPr>
        <w:spacing w:after="0"/>
        <w:ind w:left="0"/>
        <w:jc w:val="both"/>
      </w:pPr>
      <w:r>
        <w:rPr>
          <w:rFonts w:ascii="Times New Roman"/>
          <w:b w:val="false"/>
          <w:i w:val="false"/>
          <w:color w:val="000000"/>
          <w:sz w:val="28"/>
        </w:rPr>
        <w:t>
      Келденов көшесі: № 22 - № 90 үйлері, № 9 - № 13 үйлері;</w:t>
      </w:r>
    </w:p>
    <w:bookmarkEnd w:id="71"/>
    <w:bookmarkStart w:name="z72" w:id="72"/>
    <w:p>
      <w:pPr>
        <w:spacing w:after="0"/>
        <w:ind w:left="0"/>
        <w:jc w:val="both"/>
      </w:pPr>
      <w:r>
        <w:rPr>
          <w:rFonts w:ascii="Times New Roman"/>
          <w:b w:val="false"/>
          <w:i w:val="false"/>
          <w:color w:val="000000"/>
          <w:sz w:val="28"/>
        </w:rPr>
        <w:t>
      Мәметова көшесі: № 2 - № 18 үйлері, № 3 - № 21 үйлері;</w:t>
      </w:r>
    </w:p>
    <w:bookmarkEnd w:id="72"/>
    <w:bookmarkStart w:name="z73" w:id="73"/>
    <w:p>
      <w:pPr>
        <w:spacing w:after="0"/>
        <w:ind w:left="0"/>
        <w:jc w:val="both"/>
      </w:pPr>
      <w:r>
        <w:rPr>
          <w:rFonts w:ascii="Times New Roman"/>
          <w:b w:val="false"/>
          <w:i w:val="false"/>
          <w:color w:val="000000"/>
          <w:sz w:val="28"/>
        </w:rPr>
        <w:t>
      Достық көшесі: № 34 - № 88 үйлері, №37 - № 99 үйлері;</w:t>
      </w:r>
    </w:p>
    <w:bookmarkEnd w:id="73"/>
    <w:bookmarkStart w:name="z74" w:id="74"/>
    <w:p>
      <w:pPr>
        <w:spacing w:after="0"/>
        <w:ind w:left="0"/>
        <w:jc w:val="both"/>
      </w:pPr>
      <w:r>
        <w:rPr>
          <w:rFonts w:ascii="Times New Roman"/>
          <w:b w:val="false"/>
          <w:i w:val="false"/>
          <w:color w:val="000000"/>
          <w:sz w:val="28"/>
        </w:rPr>
        <w:t>
      Байбосынов көшесі: № 2 - № 10 үйлері, № 1 - № 19 үйлері;</w:t>
      </w:r>
    </w:p>
    <w:bookmarkEnd w:id="74"/>
    <w:bookmarkStart w:name="z75" w:id="75"/>
    <w:p>
      <w:pPr>
        <w:spacing w:after="0"/>
        <w:ind w:left="0"/>
        <w:jc w:val="both"/>
      </w:pPr>
      <w:r>
        <w:rPr>
          <w:rFonts w:ascii="Times New Roman"/>
          <w:b w:val="false"/>
          <w:i w:val="false"/>
          <w:color w:val="000000"/>
          <w:sz w:val="28"/>
        </w:rPr>
        <w:t>
      Будник көшесі: № 8 - № 10 үйлері;</w:t>
      </w:r>
    </w:p>
    <w:bookmarkEnd w:id="75"/>
    <w:bookmarkStart w:name="z76" w:id="76"/>
    <w:p>
      <w:pPr>
        <w:spacing w:after="0"/>
        <w:ind w:left="0"/>
        <w:jc w:val="both"/>
      </w:pPr>
      <w:r>
        <w:rPr>
          <w:rFonts w:ascii="Times New Roman"/>
          <w:b w:val="false"/>
          <w:i w:val="false"/>
          <w:color w:val="000000"/>
          <w:sz w:val="28"/>
        </w:rPr>
        <w:t>
      Ақтамберді жырау көшесі: № 44 - № 110 үйлері, № 27 - № 71 үйлері;</w:t>
      </w:r>
    </w:p>
    <w:bookmarkEnd w:id="76"/>
    <w:bookmarkStart w:name="z77" w:id="77"/>
    <w:p>
      <w:pPr>
        <w:spacing w:after="0"/>
        <w:ind w:left="0"/>
        <w:jc w:val="both"/>
      </w:pPr>
      <w:r>
        <w:rPr>
          <w:rFonts w:ascii="Times New Roman"/>
          <w:b w:val="false"/>
          <w:i w:val="false"/>
          <w:color w:val="000000"/>
          <w:sz w:val="28"/>
        </w:rPr>
        <w:t>
      Қабанбай көшесі: № 60 - № 156 үйлері, № 27 - № 99 үйлері;</w:t>
      </w:r>
    </w:p>
    <w:bookmarkEnd w:id="77"/>
    <w:bookmarkStart w:name="z78" w:id="78"/>
    <w:p>
      <w:pPr>
        <w:spacing w:after="0"/>
        <w:ind w:left="0"/>
        <w:jc w:val="both"/>
      </w:pPr>
      <w:r>
        <w:rPr>
          <w:rFonts w:ascii="Times New Roman"/>
          <w:b w:val="false"/>
          <w:i w:val="false"/>
          <w:color w:val="000000"/>
          <w:sz w:val="28"/>
        </w:rPr>
        <w:t>
      Әлімбетов көшесі: № 4 - № 68 үйлері;</w:t>
      </w:r>
    </w:p>
    <w:bookmarkEnd w:id="78"/>
    <w:bookmarkStart w:name="z79" w:id="79"/>
    <w:p>
      <w:pPr>
        <w:spacing w:after="0"/>
        <w:ind w:left="0"/>
        <w:jc w:val="both"/>
      </w:pPr>
      <w:r>
        <w:rPr>
          <w:rFonts w:ascii="Times New Roman"/>
          <w:b w:val="false"/>
          <w:i w:val="false"/>
          <w:color w:val="000000"/>
          <w:sz w:val="28"/>
        </w:rPr>
        <w:t xml:space="preserve">
      Қалматаев көшесі: № 1 - № 61 үйлері; </w:t>
      </w:r>
    </w:p>
    <w:bookmarkEnd w:id="79"/>
    <w:bookmarkStart w:name="z80" w:id="80"/>
    <w:p>
      <w:pPr>
        <w:spacing w:after="0"/>
        <w:ind w:left="0"/>
        <w:jc w:val="both"/>
      </w:pPr>
      <w:r>
        <w:rPr>
          <w:rFonts w:ascii="Times New Roman"/>
          <w:b w:val="false"/>
          <w:i w:val="false"/>
          <w:color w:val="000000"/>
          <w:sz w:val="28"/>
        </w:rPr>
        <w:t>
      Мұстанбаев көшесі: № 4 - № 28 үйлері, № 27 - № 77 үйлері;</w:t>
      </w:r>
    </w:p>
    <w:bookmarkEnd w:id="80"/>
    <w:bookmarkStart w:name="z81" w:id="81"/>
    <w:p>
      <w:pPr>
        <w:spacing w:after="0"/>
        <w:ind w:left="0"/>
        <w:jc w:val="both"/>
      </w:pPr>
      <w:r>
        <w:rPr>
          <w:rFonts w:ascii="Times New Roman"/>
          <w:b w:val="false"/>
          <w:i w:val="false"/>
          <w:color w:val="000000"/>
          <w:sz w:val="28"/>
        </w:rPr>
        <w:t>
      Айдаболов көшесі: № 2 "А" -№ 14 үйлері, № 1 - № 7 үйлері;</w:t>
      </w:r>
    </w:p>
    <w:bookmarkEnd w:id="81"/>
    <w:bookmarkStart w:name="z82" w:id="82"/>
    <w:p>
      <w:pPr>
        <w:spacing w:after="0"/>
        <w:ind w:left="0"/>
        <w:jc w:val="both"/>
      </w:pPr>
      <w:r>
        <w:rPr>
          <w:rFonts w:ascii="Times New Roman"/>
          <w:b w:val="false"/>
          <w:i w:val="false"/>
          <w:color w:val="000000"/>
          <w:sz w:val="28"/>
        </w:rPr>
        <w:t>
      Әбдірахманқызы көшесі: № 2 - № 100 үйлері, № 1 - № 87 үйлері;</w:t>
      </w:r>
    </w:p>
    <w:bookmarkEnd w:id="82"/>
    <w:bookmarkStart w:name="z83" w:id="83"/>
    <w:p>
      <w:pPr>
        <w:spacing w:after="0"/>
        <w:ind w:left="0"/>
        <w:jc w:val="both"/>
      </w:pPr>
      <w:r>
        <w:rPr>
          <w:rFonts w:ascii="Times New Roman"/>
          <w:b w:val="false"/>
          <w:i w:val="false"/>
          <w:color w:val="000000"/>
          <w:sz w:val="28"/>
        </w:rPr>
        <w:t>
      Оспанов көшесі: № 7 - № 15 үйлері;</w:t>
      </w:r>
    </w:p>
    <w:bookmarkEnd w:id="83"/>
    <w:bookmarkStart w:name="z84" w:id="84"/>
    <w:p>
      <w:pPr>
        <w:spacing w:after="0"/>
        <w:ind w:left="0"/>
        <w:jc w:val="both"/>
      </w:pPr>
      <w:r>
        <w:rPr>
          <w:rFonts w:ascii="Times New Roman"/>
          <w:b w:val="false"/>
          <w:i w:val="false"/>
          <w:color w:val="000000"/>
          <w:sz w:val="28"/>
        </w:rPr>
        <w:t>
      Искаков көшесі: № 32 - № 82 үйлері, № 33 - № 99 үйлері;</w:t>
      </w:r>
    </w:p>
    <w:bookmarkEnd w:id="84"/>
    <w:bookmarkStart w:name="z85" w:id="85"/>
    <w:p>
      <w:pPr>
        <w:spacing w:after="0"/>
        <w:ind w:left="0"/>
        <w:jc w:val="both"/>
      </w:pPr>
      <w:r>
        <w:rPr>
          <w:rFonts w:ascii="Times New Roman"/>
          <w:b w:val="false"/>
          <w:i w:val="false"/>
          <w:color w:val="000000"/>
          <w:sz w:val="28"/>
        </w:rPr>
        <w:t>
      Абай көшесі: № 16 - № 92 үйлері, № 27 - № 111 үйлері;</w:t>
      </w:r>
    </w:p>
    <w:bookmarkEnd w:id="85"/>
    <w:bookmarkStart w:name="z86" w:id="86"/>
    <w:p>
      <w:pPr>
        <w:spacing w:after="0"/>
        <w:ind w:left="0"/>
        <w:jc w:val="both"/>
      </w:pPr>
      <w:r>
        <w:rPr>
          <w:rFonts w:ascii="Times New Roman"/>
          <w:b w:val="false"/>
          <w:i w:val="false"/>
          <w:color w:val="000000"/>
          <w:sz w:val="28"/>
        </w:rPr>
        <w:t xml:space="preserve">
      Боранбай би көшесі: № 24 - № 98 үйлері, № 17 - № 89 үйлері; </w:t>
      </w:r>
    </w:p>
    <w:bookmarkEnd w:id="86"/>
    <w:bookmarkStart w:name="z87" w:id="87"/>
    <w:p>
      <w:pPr>
        <w:spacing w:after="0"/>
        <w:ind w:left="0"/>
        <w:jc w:val="both"/>
      </w:pPr>
      <w:r>
        <w:rPr>
          <w:rFonts w:ascii="Times New Roman"/>
          <w:b w:val="false"/>
          <w:i w:val="false"/>
          <w:color w:val="000000"/>
          <w:sz w:val="28"/>
        </w:rPr>
        <w:t>
      Мұсылманқұлов көшесі: № 4 - № 68 үйлері, № 1 - № 49 үйлері.</w:t>
      </w:r>
    </w:p>
    <w:bookmarkEnd w:id="87"/>
    <w:bookmarkStart w:name="z88" w:id="88"/>
    <w:p>
      <w:pPr>
        <w:spacing w:after="0"/>
        <w:ind w:left="0"/>
        <w:jc w:val="left"/>
      </w:pPr>
      <w:r>
        <w:rPr>
          <w:rFonts w:ascii="Times New Roman"/>
          <w:b/>
          <w:i w:val="false"/>
          <w:color w:val="000000"/>
        </w:rPr>
        <w:t xml:space="preserve"> № 529 сайлау учаскесі</w:t>
      </w:r>
    </w:p>
    <w:bookmarkEnd w:id="88"/>
    <w:bookmarkStart w:name="z89" w:id="89"/>
    <w:p>
      <w:pPr>
        <w:spacing w:after="0"/>
        <w:ind w:left="0"/>
        <w:jc w:val="both"/>
      </w:pPr>
      <w:r>
        <w:rPr>
          <w:rFonts w:ascii="Times New Roman"/>
          <w:b w:val="false"/>
          <w:i w:val="false"/>
          <w:color w:val="000000"/>
          <w:sz w:val="28"/>
        </w:rPr>
        <w:t>
      Сайлау учаскесінің орталығы - Қалбатау ауылы, "Георгиевка орта мектебі" КММ-сі, Достық көшесі, № 179.</w:t>
      </w:r>
    </w:p>
    <w:bookmarkEnd w:id="89"/>
    <w:bookmarkStart w:name="z90" w:id="90"/>
    <w:p>
      <w:pPr>
        <w:spacing w:after="0"/>
        <w:ind w:left="0"/>
        <w:jc w:val="both"/>
      </w:pPr>
      <w:r>
        <w:rPr>
          <w:rFonts w:ascii="Times New Roman"/>
          <w:b w:val="false"/>
          <w:i w:val="false"/>
          <w:color w:val="000000"/>
          <w:sz w:val="28"/>
        </w:rPr>
        <w:t>
      Сайлау учаскесінің шекарасы - Қалбатау ауылы:</w:t>
      </w:r>
    </w:p>
    <w:bookmarkEnd w:id="90"/>
    <w:bookmarkStart w:name="z91" w:id="91"/>
    <w:p>
      <w:pPr>
        <w:spacing w:after="0"/>
        <w:ind w:left="0"/>
        <w:jc w:val="both"/>
      </w:pPr>
      <w:r>
        <w:rPr>
          <w:rFonts w:ascii="Times New Roman"/>
          <w:b w:val="false"/>
          <w:i w:val="false"/>
          <w:color w:val="000000"/>
          <w:sz w:val="28"/>
        </w:rPr>
        <w:t>
      Абай көшесі: № 94 - № 230 үйлері, № 113 - № 249 үйлері;</w:t>
      </w:r>
    </w:p>
    <w:bookmarkEnd w:id="91"/>
    <w:bookmarkStart w:name="z92" w:id="92"/>
    <w:p>
      <w:pPr>
        <w:spacing w:after="0"/>
        <w:ind w:left="0"/>
        <w:jc w:val="both"/>
      </w:pPr>
      <w:r>
        <w:rPr>
          <w:rFonts w:ascii="Times New Roman"/>
          <w:b w:val="false"/>
          <w:i w:val="false"/>
          <w:color w:val="000000"/>
          <w:sz w:val="28"/>
        </w:rPr>
        <w:t xml:space="preserve">
      Ахметқызы көшесі: № 2 - № 56 үйлері, № 1 - № 53 үйлері; </w:t>
      </w:r>
    </w:p>
    <w:bookmarkEnd w:id="92"/>
    <w:bookmarkStart w:name="z93" w:id="93"/>
    <w:p>
      <w:pPr>
        <w:spacing w:after="0"/>
        <w:ind w:left="0"/>
        <w:jc w:val="both"/>
      </w:pPr>
      <w:r>
        <w:rPr>
          <w:rFonts w:ascii="Times New Roman"/>
          <w:b w:val="false"/>
          <w:i w:val="false"/>
          <w:color w:val="000000"/>
          <w:sz w:val="28"/>
        </w:rPr>
        <w:t>
      Әлімбетов көшесі: № 1 - № 19 үйлері;</w:t>
      </w:r>
    </w:p>
    <w:bookmarkEnd w:id="93"/>
    <w:bookmarkStart w:name="z94" w:id="94"/>
    <w:p>
      <w:pPr>
        <w:spacing w:after="0"/>
        <w:ind w:left="0"/>
        <w:jc w:val="both"/>
      </w:pPr>
      <w:r>
        <w:rPr>
          <w:rFonts w:ascii="Times New Roman"/>
          <w:b w:val="false"/>
          <w:i w:val="false"/>
          <w:color w:val="000000"/>
          <w:sz w:val="28"/>
        </w:rPr>
        <w:t xml:space="preserve">
      Аймауытов көшесі: № 4 -№ 10 үйлері; </w:t>
      </w:r>
    </w:p>
    <w:bookmarkEnd w:id="94"/>
    <w:bookmarkStart w:name="z95" w:id="95"/>
    <w:p>
      <w:pPr>
        <w:spacing w:after="0"/>
        <w:ind w:left="0"/>
        <w:jc w:val="both"/>
      </w:pPr>
      <w:r>
        <w:rPr>
          <w:rFonts w:ascii="Times New Roman"/>
          <w:b w:val="false"/>
          <w:i w:val="false"/>
          <w:color w:val="000000"/>
          <w:sz w:val="28"/>
        </w:rPr>
        <w:t>
      Байқошқарұлы көшесі: № 4 - № 18 үйлері, № 3 - № 23 үйлері;</w:t>
      </w:r>
    </w:p>
    <w:bookmarkEnd w:id="95"/>
    <w:bookmarkStart w:name="z96" w:id="96"/>
    <w:p>
      <w:pPr>
        <w:spacing w:after="0"/>
        <w:ind w:left="0"/>
        <w:jc w:val="both"/>
      </w:pPr>
      <w:r>
        <w:rPr>
          <w:rFonts w:ascii="Times New Roman"/>
          <w:b w:val="false"/>
          <w:i w:val="false"/>
          <w:color w:val="000000"/>
          <w:sz w:val="28"/>
        </w:rPr>
        <w:t>
      Бабатайұлы көшесі: № 2 - № 24 үйлері, № 5 - № 17 үйлері;</w:t>
      </w:r>
    </w:p>
    <w:bookmarkEnd w:id="96"/>
    <w:bookmarkStart w:name="z97" w:id="97"/>
    <w:p>
      <w:pPr>
        <w:spacing w:after="0"/>
        <w:ind w:left="0"/>
        <w:jc w:val="both"/>
      </w:pPr>
      <w:r>
        <w:rPr>
          <w:rFonts w:ascii="Times New Roman"/>
          <w:b w:val="false"/>
          <w:i w:val="false"/>
          <w:color w:val="000000"/>
          <w:sz w:val="28"/>
        </w:rPr>
        <w:t>
      Боранбай би көшесі: № 98 "А", 98 "Б" - № 210 үйлері, № 97 - № 207 үйлері;</w:t>
      </w:r>
    </w:p>
    <w:bookmarkEnd w:id="97"/>
    <w:bookmarkStart w:name="z98" w:id="98"/>
    <w:p>
      <w:pPr>
        <w:spacing w:after="0"/>
        <w:ind w:left="0"/>
        <w:jc w:val="both"/>
      </w:pPr>
      <w:r>
        <w:rPr>
          <w:rFonts w:ascii="Times New Roman"/>
          <w:b w:val="false"/>
          <w:i w:val="false"/>
          <w:color w:val="000000"/>
          <w:sz w:val="28"/>
        </w:rPr>
        <w:t>
      Жұмабаев көшесі: № 3 - № 9 үйлері;</w:t>
      </w:r>
    </w:p>
    <w:bookmarkEnd w:id="98"/>
    <w:bookmarkStart w:name="z99" w:id="99"/>
    <w:p>
      <w:pPr>
        <w:spacing w:after="0"/>
        <w:ind w:left="0"/>
        <w:jc w:val="both"/>
      </w:pPr>
      <w:r>
        <w:rPr>
          <w:rFonts w:ascii="Times New Roman"/>
          <w:b w:val="false"/>
          <w:i w:val="false"/>
          <w:color w:val="000000"/>
          <w:sz w:val="28"/>
        </w:rPr>
        <w:t>
      Киселев көшесі: № 50 - № 102 үйлері, № 37- 37 "А" үйлері;</w:t>
      </w:r>
    </w:p>
    <w:bookmarkEnd w:id="99"/>
    <w:bookmarkStart w:name="z100" w:id="100"/>
    <w:p>
      <w:pPr>
        <w:spacing w:after="0"/>
        <w:ind w:left="0"/>
        <w:jc w:val="both"/>
      </w:pPr>
      <w:r>
        <w:rPr>
          <w:rFonts w:ascii="Times New Roman"/>
          <w:b w:val="false"/>
          <w:i w:val="false"/>
          <w:color w:val="000000"/>
          <w:sz w:val="28"/>
        </w:rPr>
        <w:t>
      Гончарев көшесі: № 2 -№ 16 үйлері, № 1 - № 15 үйлері;</w:t>
      </w:r>
    </w:p>
    <w:bookmarkEnd w:id="100"/>
    <w:bookmarkStart w:name="z101" w:id="101"/>
    <w:p>
      <w:pPr>
        <w:spacing w:after="0"/>
        <w:ind w:left="0"/>
        <w:jc w:val="both"/>
      </w:pPr>
      <w:r>
        <w:rPr>
          <w:rFonts w:ascii="Times New Roman"/>
          <w:b w:val="false"/>
          <w:i w:val="false"/>
          <w:color w:val="000000"/>
          <w:sz w:val="28"/>
        </w:rPr>
        <w:t>
      Лут көшесі: № 2 - № 6 үйлері, № 3 - № 9 үйлері;</w:t>
      </w:r>
    </w:p>
    <w:bookmarkEnd w:id="101"/>
    <w:bookmarkStart w:name="z102" w:id="102"/>
    <w:p>
      <w:pPr>
        <w:spacing w:after="0"/>
        <w:ind w:left="0"/>
        <w:jc w:val="both"/>
      </w:pPr>
      <w:r>
        <w:rPr>
          <w:rFonts w:ascii="Times New Roman"/>
          <w:b w:val="false"/>
          <w:i w:val="false"/>
          <w:color w:val="000000"/>
          <w:sz w:val="28"/>
        </w:rPr>
        <w:t>
      Достық көшесі: № 100 - № 268 үйлері, № 123 - № 303 үйлері;</w:t>
      </w:r>
    </w:p>
    <w:bookmarkEnd w:id="102"/>
    <w:bookmarkStart w:name="z103" w:id="103"/>
    <w:p>
      <w:pPr>
        <w:spacing w:after="0"/>
        <w:ind w:left="0"/>
        <w:jc w:val="both"/>
      </w:pPr>
      <w:r>
        <w:rPr>
          <w:rFonts w:ascii="Times New Roman"/>
          <w:b w:val="false"/>
          <w:i w:val="false"/>
          <w:color w:val="000000"/>
          <w:sz w:val="28"/>
        </w:rPr>
        <w:t>
      Тәңірбергенов көшесі: № 4 - № 32 үйлері, № 3 - № 31 үйлері;</w:t>
      </w:r>
    </w:p>
    <w:bookmarkEnd w:id="103"/>
    <w:bookmarkStart w:name="z104" w:id="104"/>
    <w:p>
      <w:pPr>
        <w:spacing w:after="0"/>
        <w:ind w:left="0"/>
        <w:jc w:val="both"/>
      </w:pPr>
      <w:r>
        <w:rPr>
          <w:rFonts w:ascii="Times New Roman"/>
          <w:b w:val="false"/>
          <w:i w:val="false"/>
          <w:color w:val="000000"/>
          <w:sz w:val="28"/>
        </w:rPr>
        <w:t>
      Теряев көшесі: № 14 - № 16 үйлері, № 7 - № 15 үйлері;</w:t>
      </w:r>
    </w:p>
    <w:bookmarkEnd w:id="104"/>
    <w:bookmarkStart w:name="z105" w:id="105"/>
    <w:p>
      <w:pPr>
        <w:spacing w:after="0"/>
        <w:ind w:left="0"/>
        <w:jc w:val="both"/>
      </w:pPr>
      <w:r>
        <w:rPr>
          <w:rFonts w:ascii="Times New Roman"/>
          <w:b w:val="false"/>
          <w:i w:val="false"/>
          <w:color w:val="000000"/>
          <w:sz w:val="28"/>
        </w:rPr>
        <w:t>
      Шулятиков көшесі: № 2 - № 20 үйлері;</w:t>
      </w:r>
    </w:p>
    <w:bookmarkEnd w:id="105"/>
    <w:bookmarkStart w:name="z106" w:id="106"/>
    <w:p>
      <w:pPr>
        <w:spacing w:after="0"/>
        <w:ind w:left="0"/>
        <w:jc w:val="both"/>
      </w:pPr>
      <w:r>
        <w:rPr>
          <w:rFonts w:ascii="Times New Roman"/>
          <w:b w:val="false"/>
          <w:i w:val="false"/>
          <w:color w:val="000000"/>
          <w:sz w:val="28"/>
        </w:rPr>
        <w:t>
      Шакенов көшесі: № 2 - № 40 үйлері, № 1 - № 41 үйлері;</w:t>
      </w:r>
    </w:p>
    <w:bookmarkEnd w:id="106"/>
    <w:bookmarkStart w:name="z107" w:id="107"/>
    <w:p>
      <w:pPr>
        <w:spacing w:after="0"/>
        <w:ind w:left="0"/>
        <w:jc w:val="both"/>
      </w:pPr>
      <w:r>
        <w:rPr>
          <w:rFonts w:ascii="Times New Roman"/>
          <w:b w:val="false"/>
          <w:i w:val="false"/>
          <w:color w:val="000000"/>
          <w:sz w:val="28"/>
        </w:rPr>
        <w:t>
      Келденов көшесі: № 92 - № 178 үйлері, № 15 - № 87 үйлері.</w:t>
      </w:r>
    </w:p>
    <w:bookmarkEnd w:id="107"/>
    <w:bookmarkStart w:name="z108" w:id="108"/>
    <w:p>
      <w:pPr>
        <w:spacing w:after="0"/>
        <w:ind w:left="0"/>
        <w:jc w:val="left"/>
      </w:pPr>
      <w:r>
        <w:rPr>
          <w:rFonts w:ascii="Times New Roman"/>
          <w:b/>
          <w:i w:val="false"/>
          <w:color w:val="000000"/>
        </w:rPr>
        <w:t xml:space="preserve"> № 530 сайлау учаскесі</w:t>
      </w:r>
    </w:p>
    <w:bookmarkEnd w:id="108"/>
    <w:bookmarkStart w:name="z109" w:id="109"/>
    <w:p>
      <w:pPr>
        <w:spacing w:after="0"/>
        <w:ind w:left="0"/>
        <w:jc w:val="both"/>
      </w:pPr>
      <w:r>
        <w:rPr>
          <w:rFonts w:ascii="Times New Roman"/>
          <w:b w:val="false"/>
          <w:i w:val="false"/>
          <w:color w:val="000000"/>
          <w:sz w:val="28"/>
        </w:rPr>
        <w:t>
      Сайлау учаскесінің орталығы - Қалбатау ауылы, "Абай атындағы көпсалалы мектеп – гимназиясы" КММ-сі, Достық көшесі, № 2.</w:t>
      </w:r>
    </w:p>
    <w:bookmarkEnd w:id="109"/>
    <w:bookmarkStart w:name="z110" w:id="110"/>
    <w:p>
      <w:pPr>
        <w:spacing w:after="0"/>
        <w:ind w:left="0"/>
        <w:jc w:val="both"/>
      </w:pPr>
      <w:r>
        <w:rPr>
          <w:rFonts w:ascii="Times New Roman"/>
          <w:b w:val="false"/>
          <w:i w:val="false"/>
          <w:color w:val="000000"/>
          <w:sz w:val="28"/>
        </w:rPr>
        <w:t>
      Сайлау учаскесінің шекарасы - Қалбатау ауылы:</w:t>
      </w:r>
    </w:p>
    <w:bookmarkEnd w:id="110"/>
    <w:bookmarkStart w:name="z111" w:id="111"/>
    <w:p>
      <w:pPr>
        <w:spacing w:after="0"/>
        <w:ind w:left="0"/>
        <w:jc w:val="both"/>
      </w:pPr>
      <w:r>
        <w:rPr>
          <w:rFonts w:ascii="Times New Roman"/>
          <w:b w:val="false"/>
          <w:i w:val="false"/>
          <w:color w:val="000000"/>
          <w:sz w:val="28"/>
        </w:rPr>
        <w:t>
      Келденов көшесі: № 2 - № 20 үйлері, № 3 - № 7 үйлері;</w:t>
      </w:r>
    </w:p>
    <w:bookmarkEnd w:id="111"/>
    <w:bookmarkStart w:name="z112" w:id="112"/>
    <w:p>
      <w:pPr>
        <w:spacing w:after="0"/>
        <w:ind w:left="0"/>
        <w:jc w:val="both"/>
      </w:pPr>
      <w:r>
        <w:rPr>
          <w:rFonts w:ascii="Times New Roman"/>
          <w:b w:val="false"/>
          <w:i w:val="false"/>
          <w:color w:val="000000"/>
          <w:sz w:val="28"/>
        </w:rPr>
        <w:t>
      Будник көшесі: № 7 - № 13 үйлері;</w:t>
      </w:r>
    </w:p>
    <w:bookmarkEnd w:id="112"/>
    <w:bookmarkStart w:name="z113" w:id="113"/>
    <w:p>
      <w:pPr>
        <w:spacing w:after="0"/>
        <w:ind w:left="0"/>
        <w:jc w:val="both"/>
      </w:pPr>
      <w:r>
        <w:rPr>
          <w:rFonts w:ascii="Times New Roman"/>
          <w:b w:val="false"/>
          <w:i w:val="false"/>
          <w:color w:val="000000"/>
          <w:sz w:val="28"/>
        </w:rPr>
        <w:t>
      Энергетиктер кварталы: № 2 - № 4 үйлері, № 1 - № 3 үйлері;</w:t>
      </w:r>
    </w:p>
    <w:bookmarkEnd w:id="113"/>
    <w:bookmarkStart w:name="z114" w:id="114"/>
    <w:p>
      <w:pPr>
        <w:spacing w:after="0"/>
        <w:ind w:left="0"/>
        <w:jc w:val="both"/>
      </w:pPr>
      <w:r>
        <w:rPr>
          <w:rFonts w:ascii="Times New Roman"/>
          <w:b w:val="false"/>
          <w:i w:val="false"/>
          <w:color w:val="000000"/>
          <w:sz w:val="28"/>
        </w:rPr>
        <w:t>
      Абай көшесі: № 2 - № 14 үйлері, № 1 - № 25 үйлері;</w:t>
      </w:r>
    </w:p>
    <w:bookmarkEnd w:id="114"/>
    <w:bookmarkStart w:name="z115" w:id="115"/>
    <w:p>
      <w:pPr>
        <w:spacing w:after="0"/>
        <w:ind w:left="0"/>
        <w:jc w:val="both"/>
      </w:pPr>
      <w:r>
        <w:rPr>
          <w:rFonts w:ascii="Times New Roman"/>
          <w:b w:val="false"/>
          <w:i w:val="false"/>
          <w:color w:val="000000"/>
          <w:sz w:val="28"/>
        </w:rPr>
        <w:t>
      Шәріпов көшесі: № 2 - № 14 үйлері, № 1 - № 15 үйлері;</w:t>
      </w:r>
    </w:p>
    <w:bookmarkEnd w:id="115"/>
    <w:bookmarkStart w:name="z116" w:id="116"/>
    <w:p>
      <w:pPr>
        <w:spacing w:after="0"/>
        <w:ind w:left="0"/>
        <w:jc w:val="both"/>
      </w:pPr>
      <w:r>
        <w:rPr>
          <w:rFonts w:ascii="Times New Roman"/>
          <w:b w:val="false"/>
          <w:i w:val="false"/>
          <w:color w:val="000000"/>
          <w:sz w:val="28"/>
        </w:rPr>
        <w:t>
      Қалматаев көшесі: № 2 - № 52 үйлері;</w:t>
      </w:r>
    </w:p>
    <w:bookmarkEnd w:id="116"/>
    <w:bookmarkStart w:name="z117" w:id="117"/>
    <w:p>
      <w:pPr>
        <w:spacing w:after="0"/>
        <w:ind w:left="0"/>
        <w:jc w:val="both"/>
      </w:pPr>
      <w:r>
        <w:rPr>
          <w:rFonts w:ascii="Times New Roman"/>
          <w:b w:val="false"/>
          <w:i w:val="false"/>
          <w:color w:val="000000"/>
          <w:sz w:val="28"/>
        </w:rPr>
        <w:t>
      Боранбай би көшесі: № 2 - № 20 үйлері, № 1 - № 15 "А" үйлері;</w:t>
      </w:r>
    </w:p>
    <w:bookmarkEnd w:id="117"/>
    <w:bookmarkStart w:name="z118" w:id="118"/>
    <w:p>
      <w:pPr>
        <w:spacing w:after="0"/>
        <w:ind w:left="0"/>
        <w:jc w:val="both"/>
      </w:pPr>
      <w:r>
        <w:rPr>
          <w:rFonts w:ascii="Times New Roman"/>
          <w:b w:val="false"/>
          <w:i w:val="false"/>
          <w:color w:val="000000"/>
          <w:sz w:val="28"/>
        </w:rPr>
        <w:t>
      Ақтамберді жырау көшесі: № 6 - № 42 үйлері, № 1 - № 25 үйлері;</w:t>
      </w:r>
    </w:p>
    <w:bookmarkEnd w:id="118"/>
    <w:bookmarkStart w:name="z119" w:id="119"/>
    <w:p>
      <w:pPr>
        <w:spacing w:after="0"/>
        <w:ind w:left="0"/>
        <w:jc w:val="both"/>
      </w:pPr>
      <w:r>
        <w:rPr>
          <w:rFonts w:ascii="Times New Roman"/>
          <w:b w:val="false"/>
          <w:i w:val="false"/>
          <w:color w:val="000000"/>
          <w:sz w:val="28"/>
        </w:rPr>
        <w:t>
      Искаков көшесі: № 2 - № 28 үйлері, № 1 - № 27 үйлері;</w:t>
      </w:r>
    </w:p>
    <w:bookmarkEnd w:id="119"/>
    <w:bookmarkStart w:name="z120" w:id="120"/>
    <w:p>
      <w:pPr>
        <w:spacing w:after="0"/>
        <w:ind w:left="0"/>
        <w:jc w:val="both"/>
      </w:pPr>
      <w:r>
        <w:rPr>
          <w:rFonts w:ascii="Times New Roman"/>
          <w:b w:val="false"/>
          <w:i w:val="false"/>
          <w:color w:val="000000"/>
          <w:sz w:val="28"/>
        </w:rPr>
        <w:t>
      Оспанов көшесі: № 1 - № 5 үйлері;</w:t>
      </w:r>
    </w:p>
    <w:bookmarkEnd w:id="120"/>
    <w:bookmarkStart w:name="z121" w:id="121"/>
    <w:p>
      <w:pPr>
        <w:spacing w:after="0"/>
        <w:ind w:left="0"/>
        <w:jc w:val="both"/>
      </w:pPr>
      <w:r>
        <w:rPr>
          <w:rFonts w:ascii="Times New Roman"/>
          <w:b w:val="false"/>
          <w:i w:val="false"/>
          <w:color w:val="000000"/>
          <w:sz w:val="28"/>
        </w:rPr>
        <w:t>
      Қабанбай көшесі: № 2 - № 58 үйлері, № 1 - № 25 үйлері;</w:t>
      </w:r>
    </w:p>
    <w:bookmarkEnd w:id="121"/>
    <w:bookmarkStart w:name="z122" w:id="122"/>
    <w:p>
      <w:pPr>
        <w:spacing w:after="0"/>
        <w:ind w:left="0"/>
        <w:jc w:val="both"/>
      </w:pPr>
      <w:r>
        <w:rPr>
          <w:rFonts w:ascii="Times New Roman"/>
          <w:b w:val="false"/>
          <w:i w:val="false"/>
          <w:color w:val="000000"/>
          <w:sz w:val="28"/>
        </w:rPr>
        <w:t>
      Мұстанбаев көшесі: № 1 - № 25 үйлері;</w:t>
      </w:r>
    </w:p>
    <w:bookmarkEnd w:id="122"/>
    <w:bookmarkStart w:name="z123" w:id="123"/>
    <w:p>
      <w:pPr>
        <w:spacing w:after="0"/>
        <w:ind w:left="0"/>
        <w:jc w:val="both"/>
      </w:pPr>
      <w:r>
        <w:rPr>
          <w:rFonts w:ascii="Times New Roman"/>
          <w:b w:val="false"/>
          <w:i w:val="false"/>
          <w:color w:val="000000"/>
          <w:sz w:val="28"/>
        </w:rPr>
        <w:t>
      Тұңғатаров көшесі: № 2 - № 4 үйлері, № 1 - № 13 үйлері;</w:t>
      </w:r>
    </w:p>
    <w:bookmarkEnd w:id="123"/>
    <w:bookmarkStart w:name="z124" w:id="124"/>
    <w:p>
      <w:pPr>
        <w:spacing w:after="0"/>
        <w:ind w:left="0"/>
        <w:jc w:val="both"/>
      </w:pPr>
      <w:r>
        <w:rPr>
          <w:rFonts w:ascii="Times New Roman"/>
          <w:b w:val="false"/>
          <w:i w:val="false"/>
          <w:color w:val="000000"/>
          <w:sz w:val="28"/>
        </w:rPr>
        <w:t>
      Достық көшесі: № 2 "А" - № 32 үйлері, № 1 - № 35 үйлері;</w:t>
      </w:r>
    </w:p>
    <w:bookmarkEnd w:id="124"/>
    <w:bookmarkStart w:name="z125" w:id="125"/>
    <w:p>
      <w:pPr>
        <w:spacing w:after="0"/>
        <w:ind w:left="0"/>
        <w:jc w:val="both"/>
      </w:pPr>
      <w:r>
        <w:rPr>
          <w:rFonts w:ascii="Times New Roman"/>
          <w:b w:val="false"/>
          <w:i w:val="false"/>
          <w:color w:val="000000"/>
          <w:sz w:val="28"/>
        </w:rPr>
        <w:t>
      Исабеков көшесі: № 1 - № 17 үйлері;</w:t>
      </w:r>
    </w:p>
    <w:bookmarkEnd w:id="125"/>
    <w:bookmarkStart w:name="z126" w:id="126"/>
    <w:p>
      <w:pPr>
        <w:spacing w:after="0"/>
        <w:ind w:left="0"/>
        <w:jc w:val="both"/>
      </w:pPr>
      <w:r>
        <w:rPr>
          <w:rFonts w:ascii="Times New Roman"/>
          <w:b w:val="false"/>
          <w:i w:val="false"/>
          <w:color w:val="000000"/>
          <w:sz w:val="28"/>
        </w:rPr>
        <w:t>
      Ландышев көшесі: № 2 - № 2 "Г" үйлері, № 1 - № 11 "А" үйлері;</w:t>
      </w:r>
    </w:p>
    <w:bookmarkEnd w:id="126"/>
    <w:bookmarkStart w:name="z127" w:id="127"/>
    <w:p>
      <w:pPr>
        <w:spacing w:after="0"/>
        <w:ind w:left="0"/>
        <w:jc w:val="both"/>
      </w:pPr>
      <w:r>
        <w:rPr>
          <w:rFonts w:ascii="Times New Roman"/>
          <w:b w:val="false"/>
          <w:i w:val="false"/>
          <w:color w:val="000000"/>
          <w:sz w:val="28"/>
        </w:rPr>
        <w:t>
      Дулатов көшесі: № 2 - № 36 үйлері, № 1 - № 45 үйлері;</w:t>
      </w:r>
    </w:p>
    <w:bookmarkEnd w:id="127"/>
    <w:bookmarkStart w:name="z128" w:id="128"/>
    <w:p>
      <w:pPr>
        <w:spacing w:after="0"/>
        <w:ind w:left="0"/>
        <w:jc w:val="both"/>
      </w:pPr>
      <w:r>
        <w:rPr>
          <w:rFonts w:ascii="Times New Roman"/>
          <w:b w:val="false"/>
          <w:i w:val="false"/>
          <w:color w:val="000000"/>
          <w:sz w:val="28"/>
        </w:rPr>
        <w:t>
      Саяқов көшесі: № 2 - № 48 үйлері;</w:t>
      </w:r>
    </w:p>
    <w:bookmarkEnd w:id="128"/>
    <w:bookmarkStart w:name="z129" w:id="129"/>
    <w:p>
      <w:pPr>
        <w:spacing w:after="0"/>
        <w:ind w:left="0"/>
        <w:jc w:val="both"/>
      </w:pPr>
      <w:r>
        <w:rPr>
          <w:rFonts w:ascii="Times New Roman"/>
          <w:b w:val="false"/>
          <w:i w:val="false"/>
          <w:color w:val="000000"/>
          <w:sz w:val="28"/>
        </w:rPr>
        <w:t>
      Киселев көшесі: № 2 - № 44 үйлері, № 7 - № 9 үйлері;</w:t>
      </w:r>
    </w:p>
    <w:bookmarkEnd w:id="129"/>
    <w:bookmarkStart w:name="z130" w:id="130"/>
    <w:p>
      <w:pPr>
        <w:spacing w:after="0"/>
        <w:ind w:left="0"/>
        <w:jc w:val="both"/>
      </w:pPr>
      <w:r>
        <w:rPr>
          <w:rFonts w:ascii="Times New Roman"/>
          <w:b w:val="false"/>
          <w:i w:val="false"/>
          <w:color w:val="000000"/>
          <w:sz w:val="28"/>
        </w:rPr>
        <w:t>
      1 квартал: № 1 - № 3, № 2 - № 4, үйлері;</w:t>
      </w:r>
    </w:p>
    <w:bookmarkEnd w:id="130"/>
    <w:bookmarkStart w:name="z131" w:id="131"/>
    <w:p>
      <w:pPr>
        <w:spacing w:after="0"/>
        <w:ind w:left="0"/>
        <w:jc w:val="both"/>
      </w:pPr>
      <w:r>
        <w:rPr>
          <w:rFonts w:ascii="Times New Roman"/>
          <w:b w:val="false"/>
          <w:i w:val="false"/>
          <w:color w:val="000000"/>
          <w:sz w:val="28"/>
        </w:rPr>
        <w:t>
      Нұршайықов көшесі: № 4 - № 90 үйлері, № 1 - № 85 үйлері;</w:t>
      </w:r>
    </w:p>
    <w:bookmarkEnd w:id="131"/>
    <w:bookmarkStart w:name="z132" w:id="132"/>
    <w:p>
      <w:pPr>
        <w:spacing w:after="0"/>
        <w:ind w:left="0"/>
        <w:jc w:val="both"/>
      </w:pPr>
      <w:r>
        <w:rPr>
          <w:rFonts w:ascii="Times New Roman"/>
          <w:b w:val="false"/>
          <w:i w:val="false"/>
          <w:color w:val="000000"/>
          <w:sz w:val="28"/>
        </w:rPr>
        <w:t>
      3 квартал: № 3 - № 9 үйлері;</w:t>
      </w:r>
    </w:p>
    <w:bookmarkEnd w:id="132"/>
    <w:bookmarkStart w:name="z133" w:id="133"/>
    <w:p>
      <w:pPr>
        <w:spacing w:after="0"/>
        <w:ind w:left="0"/>
        <w:jc w:val="both"/>
      </w:pPr>
      <w:r>
        <w:rPr>
          <w:rFonts w:ascii="Times New Roman"/>
          <w:b w:val="false"/>
          <w:i w:val="false"/>
          <w:color w:val="000000"/>
          <w:sz w:val="28"/>
        </w:rPr>
        <w:t>
      Қорықшар, Орынбай елді мекендері.</w:t>
      </w:r>
    </w:p>
    <w:bookmarkEnd w:id="133"/>
    <w:bookmarkStart w:name="z134" w:id="134"/>
    <w:p>
      <w:pPr>
        <w:spacing w:after="0"/>
        <w:ind w:left="0"/>
        <w:jc w:val="left"/>
      </w:pPr>
      <w:r>
        <w:rPr>
          <w:rFonts w:ascii="Times New Roman"/>
          <w:b/>
          <w:i w:val="false"/>
          <w:color w:val="000000"/>
        </w:rPr>
        <w:t xml:space="preserve"> № 531 сайлау учаскесі</w:t>
      </w:r>
    </w:p>
    <w:bookmarkEnd w:id="134"/>
    <w:bookmarkStart w:name="z135" w:id="135"/>
    <w:p>
      <w:pPr>
        <w:spacing w:after="0"/>
        <w:ind w:left="0"/>
        <w:jc w:val="both"/>
      </w:pPr>
      <w:r>
        <w:rPr>
          <w:rFonts w:ascii="Times New Roman"/>
          <w:b w:val="false"/>
          <w:i w:val="false"/>
          <w:color w:val="000000"/>
          <w:sz w:val="28"/>
        </w:rPr>
        <w:t>
      Сайлау учаскесінің орталығы - Қалбатау ауылы, "Жарма ауданы әкімдігінің мәдениет үйі" коммуналдық мемлекеттік кәсіпорының ғимараты, Достық көшесі, № 92.</w:t>
      </w:r>
    </w:p>
    <w:bookmarkEnd w:id="135"/>
    <w:bookmarkStart w:name="z136" w:id="136"/>
    <w:p>
      <w:pPr>
        <w:spacing w:after="0"/>
        <w:ind w:left="0"/>
        <w:jc w:val="both"/>
      </w:pPr>
      <w:r>
        <w:rPr>
          <w:rFonts w:ascii="Times New Roman"/>
          <w:b w:val="false"/>
          <w:i w:val="false"/>
          <w:color w:val="000000"/>
          <w:sz w:val="28"/>
        </w:rPr>
        <w:t>
      Сайлау учаскесінің шекарасы - Қалбатау ауылы:</w:t>
      </w:r>
    </w:p>
    <w:bookmarkEnd w:id="136"/>
    <w:bookmarkStart w:name="z137" w:id="137"/>
    <w:p>
      <w:pPr>
        <w:spacing w:after="0"/>
        <w:ind w:left="0"/>
        <w:jc w:val="both"/>
      </w:pPr>
      <w:r>
        <w:rPr>
          <w:rFonts w:ascii="Times New Roman"/>
          <w:b w:val="false"/>
          <w:i w:val="false"/>
          <w:color w:val="000000"/>
          <w:sz w:val="28"/>
        </w:rPr>
        <w:t>
      Искаков көшесі: № 86 - № 118 үйлері, № 101 - № 189 үйлері;</w:t>
      </w:r>
    </w:p>
    <w:bookmarkEnd w:id="137"/>
    <w:bookmarkStart w:name="z138" w:id="138"/>
    <w:p>
      <w:pPr>
        <w:spacing w:after="0"/>
        <w:ind w:left="0"/>
        <w:jc w:val="both"/>
      </w:pPr>
      <w:r>
        <w:rPr>
          <w:rFonts w:ascii="Times New Roman"/>
          <w:b w:val="false"/>
          <w:i w:val="false"/>
          <w:color w:val="000000"/>
          <w:sz w:val="28"/>
        </w:rPr>
        <w:t>
      Бабатайұлы көшесі: № 26 - № 50 үйлері, № 19 - № 33 "А" үйлері;</w:t>
      </w:r>
    </w:p>
    <w:bookmarkEnd w:id="138"/>
    <w:bookmarkStart w:name="z139" w:id="139"/>
    <w:p>
      <w:pPr>
        <w:spacing w:after="0"/>
        <w:ind w:left="0"/>
        <w:jc w:val="both"/>
      </w:pPr>
      <w:r>
        <w:rPr>
          <w:rFonts w:ascii="Times New Roman"/>
          <w:b w:val="false"/>
          <w:i w:val="false"/>
          <w:color w:val="000000"/>
          <w:sz w:val="28"/>
        </w:rPr>
        <w:t>
      Әділбаев көшесі: № 24 - № 78 үйлері, № 1 - № 67 үйлері;</w:t>
      </w:r>
    </w:p>
    <w:bookmarkEnd w:id="139"/>
    <w:bookmarkStart w:name="z140" w:id="140"/>
    <w:p>
      <w:pPr>
        <w:spacing w:after="0"/>
        <w:ind w:left="0"/>
        <w:jc w:val="both"/>
      </w:pPr>
      <w:r>
        <w:rPr>
          <w:rFonts w:ascii="Times New Roman"/>
          <w:b w:val="false"/>
          <w:i w:val="false"/>
          <w:color w:val="000000"/>
          <w:sz w:val="28"/>
        </w:rPr>
        <w:t>
      Әлімбетов көшесі: № 41 - № 69 үйлері;</w:t>
      </w:r>
    </w:p>
    <w:bookmarkEnd w:id="140"/>
    <w:bookmarkStart w:name="z141" w:id="141"/>
    <w:p>
      <w:pPr>
        <w:spacing w:after="0"/>
        <w:ind w:left="0"/>
        <w:jc w:val="both"/>
      </w:pPr>
      <w:r>
        <w:rPr>
          <w:rFonts w:ascii="Times New Roman"/>
          <w:b w:val="false"/>
          <w:i w:val="false"/>
          <w:color w:val="000000"/>
          <w:sz w:val="28"/>
        </w:rPr>
        <w:t>
      Ақтамберді жырау көшесі: № 116 - № 234 үйлері, № 87 - № 195 үйлері;</w:t>
      </w:r>
    </w:p>
    <w:bookmarkEnd w:id="141"/>
    <w:bookmarkStart w:name="z142" w:id="142"/>
    <w:p>
      <w:pPr>
        <w:spacing w:after="0"/>
        <w:ind w:left="0"/>
        <w:jc w:val="both"/>
      </w:pPr>
      <w:r>
        <w:rPr>
          <w:rFonts w:ascii="Times New Roman"/>
          <w:b w:val="false"/>
          <w:i w:val="false"/>
          <w:color w:val="000000"/>
          <w:sz w:val="28"/>
        </w:rPr>
        <w:t>
      Құдайбердиев көшесі: № 2 - № 8 үйлері;</w:t>
      </w:r>
    </w:p>
    <w:bookmarkEnd w:id="142"/>
    <w:bookmarkStart w:name="z143" w:id="143"/>
    <w:p>
      <w:pPr>
        <w:spacing w:after="0"/>
        <w:ind w:left="0"/>
        <w:jc w:val="both"/>
      </w:pPr>
      <w:r>
        <w:rPr>
          <w:rFonts w:ascii="Times New Roman"/>
          <w:b w:val="false"/>
          <w:i w:val="false"/>
          <w:color w:val="000000"/>
          <w:sz w:val="28"/>
        </w:rPr>
        <w:t>
      Мұстамбаев көшесі: № 30 - № 144 үйлері, № 79 - № 187 үйлері;</w:t>
      </w:r>
    </w:p>
    <w:bookmarkEnd w:id="143"/>
    <w:bookmarkStart w:name="z144" w:id="144"/>
    <w:p>
      <w:pPr>
        <w:spacing w:after="0"/>
        <w:ind w:left="0"/>
        <w:jc w:val="both"/>
      </w:pPr>
      <w:r>
        <w:rPr>
          <w:rFonts w:ascii="Times New Roman"/>
          <w:b w:val="false"/>
          <w:i w:val="false"/>
          <w:color w:val="000000"/>
          <w:sz w:val="28"/>
        </w:rPr>
        <w:t>
      Оспанов көшесі: № 2 - № 30 үйлері, № 17 - № 21 үйлері;</w:t>
      </w:r>
    </w:p>
    <w:bookmarkEnd w:id="144"/>
    <w:bookmarkStart w:name="z145" w:id="145"/>
    <w:p>
      <w:pPr>
        <w:spacing w:after="0"/>
        <w:ind w:left="0"/>
        <w:jc w:val="both"/>
      </w:pPr>
      <w:r>
        <w:rPr>
          <w:rFonts w:ascii="Times New Roman"/>
          <w:b w:val="false"/>
          <w:i w:val="false"/>
          <w:color w:val="000000"/>
          <w:sz w:val="28"/>
        </w:rPr>
        <w:t>
      Қабанбай көшесі: № 164 - № 290 үйлері, № 101 - № 219 үйлері;</w:t>
      </w:r>
    </w:p>
    <w:bookmarkEnd w:id="145"/>
    <w:bookmarkStart w:name="z146" w:id="146"/>
    <w:p>
      <w:pPr>
        <w:spacing w:after="0"/>
        <w:ind w:left="0"/>
        <w:jc w:val="both"/>
      </w:pPr>
      <w:r>
        <w:rPr>
          <w:rFonts w:ascii="Times New Roman"/>
          <w:b w:val="false"/>
          <w:i w:val="false"/>
          <w:color w:val="000000"/>
          <w:sz w:val="28"/>
        </w:rPr>
        <w:t>
      Байқошқарұлы көшесі: № 20 - № 56 үйлері, № 25 - № 57 үйлері;</w:t>
      </w:r>
    </w:p>
    <w:bookmarkEnd w:id="146"/>
    <w:bookmarkStart w:name="z147" w:id="147"/>
    <w:p>
      <w:pPr>
        <w:spacing w:after="0"/>
        <w:ind w:left="0"/>
        <w:jc w:val="both"/>
      </w:pPr>
      <w:r>
        <w:rPr>
          <w:rFonts w:ascii="Times New Roman"/>
          <w:b w:val="false"/>
          <w:i w:val="false"/>
          <w:color w:val="000000"/>
          <w:sz w:val="28"/>
        </w:rPr>
        <w:t>
      Гагарин көшесі: № 4 - № 58 үйлері, № 1 - № 29 үйлері;</w:t>
      </w:r>
    </w:p>
    <w:bookmarkEnd w:id="147"/>
    <w:bookmarkStart w:name="z148" w:id="148"/>
    <w:p>
      <w:pPr>
        <w:spacing w:after="0"/>
        <w:ind w:left="0"/>
        <w:jc w:val="both"/>
      </w:pPr>
      <w:r>
        <w:rPr>
          <w:rFonts w:ascii="Times New Roman"/>
          <w:b w:val="false"/>
          <w:i w:val="false"/>
          <w:color w:val="000000"/>
          <w:sz w:val="28"/>
        </w:rPr>
        <w:t>
      Мырзатайұлы көшесі: № 4 - № 8 үйлері, № 3 - № 9 үйлері;</w:t>
      </w:r>
    </w:p>
    <w:bookmarkEnd w:id="148"/>
    <w:bookmarkStart w:name="z149" w:id="149"/>
    <w:p>
      <w:pPr>
        <w:spacing w:after="0"/>
        <w:ind w:left="0"/>
        <w:jc w:val="both"/>
      </w:pPr>
      <w:r>
        <w:rPr>
          <w:rFonts w:ascii="Times New Roman"/>
          <w:b w:val="false"/>
          <w:i w:val="false"/>
          <w:color w:val="000000"/>
          <w:sz w:val="28"/>
        </w:rPr>
        <w:t>
      Тәңірбергенұлы көшесі: № 34 - № 74 үйлері, № 33 - № 71 үйлері;</w:t>
      </w:r>
    </w:p>
    <w:bookmarkEnd w:id="149"/>
    <w:bookmarkStart w:name="z150" w:id="150"/>
    <w:p>
      <w:pPr>
        <w:spacing w:after="0"/>
        <w:ind w:left="0"/>
        <w:jc w:val="both"/>
      </w:pPr>
      <w:r>
        <w:rPr>
          <w:rFonts w:ascii="Times New Roman"/>
          <w:b w:val="false"/>
          <w:i w:val="false"/>
          <w:color w:val="000000"/>
          <w:sz w:val="28"/>
        </w:rPr>
        <w:t>
      Әуезов көшесі: № 6 - № 30 үйлері, № 1 - № 29 үйлері;</w:t>
      </w:r>
    </w:p>
    <w:bookmarkEnd w:id="150"/>
    <w:bookmarkStart w:name="z151" w:id="151"/>
    <w:p>
      <w:pPr>
        <w:spacing w:after="0"/>
        <w:ind w:left="0"/>
        <w:jc w:val="both"/>
      </w:pPr>
      <w:r>
        <w:rPr>
          <w:rFonts w:ascii="Times New Roman"/>
          <w:b w:val="false"/>
          <w:i w:val="false"/>
          <w:color w:val="000000"/>
          <w:sz w:val="28"/>
        </w:rPr>
        <w:t>
      Бүрліағаш елді мекені, шалғайдағы мал шаруашылық учаскелері.</w:t>
      </w:r>
    </w:p>
    <w:bookmarkEnd w:id="151"/>
    <w:bookmarkStart w:name="z152" w:id="152"/>
    <w:p>
      <w:pPr>
        <w:spacing w:after="0"/>
        <w:ind w:left="0"/>
        <w:jc w:val="left"/>
      </w:pPr>
      <w:r>
        <w:rPr>
          <w:rFonts w:ascii="Times New Roman"/>
          <w:b/>
          <w:i w:val="false"/>
          <w:color w:val="000000"/>
        </w:rPr>
        <w:t xml:space="preserve"> № 533 сайлау учаскесі</w:t>
      </w:r>
    </w:p>
    <w:bookmarkEnd w:id="152"/>
    <w:bookmarkStart w:name="z153" w:id="153"/>
    <w:p>
      <w:pPr>
        <w:spacing w:after="0"/>
        <w:ind w:left="0"/>
        <w:jc w:val="both"/>
      </w:pPr>
      <w:r>
        <w:rPr>
          <w:rFonts w:ascii="Times New Roman"/>
          <w:b w:val="false"/>
          <w:i w:val="false"/>
          <w:color w:val="000000"/>
          <w:sz w:val="28"/>
        </w:rPr>
        <w:t>
      Сайлау учаскесінің орталығы - Ортабұлақ ауылы, Ортабұлақ ауылының клуб ғимараты, Искаков көшесі, № 16.</w:t>
      </w:r>
    </w:p>
    <w:bookmarkEnd w:id="153"/>
    <w:bookmarkStart w:name="z154" w:id="154"/>
    <w:p>
      <w:pPr>
        <w:spacing w:after="0"/>
        <w:ind w:left="0"/>
        <w:jc w:val="both"/>
      </w:pPr>
      <w:r>
        <w:rPr>
          <w:rFonts w:ascii="Times New Roman"/>
          <w:b w:val="false"/>
          <w:i w:val="false"/>
          <w:color w:val="000000"/>
          <w:sz w:val="28"/>
        </w:rPr>
        <w:t>
      Сайлау учаскесінің шекарасы - Ортабұлақ ауылы, шалғайдағы мал шаруашылық учаскелері.</w:t>
      </w:r>
    </w:p>
    <w:bookmarkEnd w:id="154"/>
    <w:bookmarkStart w:name="z155" w:id="155"/>
    <w:p>
      <w:pPr>
        <w:spacing w:after="0"/>
        <w:ind w:left="0"/>
        <w:jc w:val="left"/>
      </w:pPr>
      <w:r>
        <w:rPr>
          <w:rFonts w:ascii="Times New Roman"/>
          <w:b/>
          <w:i w:val="false"/>
          <w:color w:val="000000"/>
        </w:rPr>
        <w:t xml:space="preserve"> № 535 сайлау учаскесі</w:t>
      </w:r>
    </w:p>
    <w:bookmarkEnd w:id="155"/>
    <w:bookmarkStart w:name="z156" w:id="156"/>
    <w:p>
      <w:pPr>
        <w:spacing w:after="0"/>
        <w:ind w:left="0"/>
        <w:jc w:val="both"/>
      </w:pPr>
      <w:r>
        <w:rPr>
          <w:rFonts w:ascii="Times New Roman"/>
          <w:b w:val="false"/>
          <w:i w:val="false"/>
          <w:color w:val="000000"/>
          <w:sz w:val="28"/>
        </w:rPr>
        <w:t>
      Сайлау учаскесінің орталығы - Батыр Қапай ауылы, "Васильковка негізгі мектебі" КММ-сі, Мир көшесі, № 27.</w:t>
      </w:r>
    </w:p>
    <w:bookmarkEnd w:id="156"/>
    <w:bookmarkStart w:name="z157" w:id="157"/>
    <w:p>
      <w:pPr>
        <w:spacing w:after="0"/>
        <w:ind w:left="0"/>
        <w:jc w:val="both"/>
      </w:pPr>
      <w:r>
        <w:rPr>
          <w:rFonts w:ascii="Times New Roman"/>
          <w:b w:val="false"/>
          <w:i w:val="false"/>
          <w:color w:val="000000"/>
          <w:sz w:val="28"/>
        </w:rPr>
        <w:t>
      Сайлау учаскесінің шекарасы - Батыр Қапай ауылы, шалғайдағы мал шаруашылық учаскелері.</w:t>
      </w:r>
    </w:p>
    <w:bookmarkEnd w:id="157"/>
    <w:bookmarkStart w:name="z158" w:id="158"/>
    <w:p>
      <w:pPr>
        <w:spacing w:after="0"/>
        <w:ind w:left="0"/>
        <w:jc w:val="left"/>
      </w:pPr>
      <w:r>
        <w:rPr>
          <w:rFonts w:ascii="Times New Roman"/>
          <w:b/>
          <w:i w:val="false"/>
          <w:color w:val="000000"/>
        </w:rPr>
        <w:t xml:space="preserve"> № 536 сайлау учаскесі</w:t>
      </w:r>
    </w:p>
    <w:bookmarkEnd w:id="158"/>
    <w:bookmarkStart w:name="z159" w:id="159"/>
    <w:p>
      <w:pPr>
        <w:spacing w:after="0"/>
        <w:ind w:left="0"/>
        <w:jc w:val="both"/>
      </w:pPr>
      <w:r>
        <w:rPr>
          <w:rFonts w:ascii="Times New Roman"/>
          <w:b w:val="false"/>
          <w:i w:val="false"/>
          <w:color w:val="000000"/>
          <w:sz w:val="28"/>
        </w:rPr>
        <w:t>
      Сайлау учаскесінің орталығы - Жаңаөзен ауылы, "Шакенов атындағы орта мектебі" КММ-сі, Чапаев көшесі, № 1.</w:t>
      </w:r>
    </w:p>
    <w:bookmarkEnd w:id="159"/>
    <w:bookmarkStart w:name="z160" w:id="160"/>
    <w:p>
      <w:pPr>
        <w:spacing w:after="0"/>
        <w:ind w:left="0"/>
        <w:jc w:val="both"/>
      </w:pPr>
      <w:r>
        <w:rPr>
          <w:rFonts w:ascii="Times New Roman"/>
          <w:b w:val="false"/>
          <w:i w:val="false"/>
          <w:color w:val="000000"/>
          <w:sz w:val="28"/>
        </w:rPr>
        <w:t>
      Сайлау учаскесінің шекарасы - Жаңаөзен ауылы, Жіңішке елді мекені.</w:t>
      </w:r>
    </w:p>
    <w:bookmarkEnd w:id="160"/>
    <w:bookmarkStart w:name="z161" w:id="161"/>
    <w:p>
      <w:pPr>
        <w:spacing w:after="0"/>
        <w:ind w:left="0"/>
        <w:jc w:val="left"/>
      </w:pPr>
      <w:r>
        <w:rPr>
          <w:rFonts w:ascii="Times New Roman"/>
          <w:b/>
          <w:i w:val="false"/>
          <w:color w:val="000000"/>
        </w:rPr>
        <w:t xml:space="preserve"> № 538 сайлау учаскесі</w:t>
      </w:r>
    </w:p>
    <w:bookmarkEnd w:id="161"/>
    <w:bookmarkStart w:name="z162" w:id="162"/>
    <w:p>
      <w:pPr>
        <w:spacing w:after="0"/>
        <w:ind w:left="0"/>
        <w:jc w:val="both"/>
      </w:pPr>
      <w:r>
        <w:rPr>
          <w:rFonts w:ascii="Times New Roman"/>
          <w:b w:val="false"/>
          <w:i w:val="false"/>
          <w:color w:val="000000"/>
          <w:sz w:val="28"/>
        </w:rPr>
        <w:t>
      Сайлау учаскесінің орталығы - Малай ауылы, "Малай негізгі мектебі" КММ-сі, Батыс көшесі, № 7.</w:t>
      </w:r>
    </w:p>
    <w:bookmarkEnd w:id="162"/>
    <w:bookmarkStart w:name="z163" w:id="163"/>
    <w:p>
      <w:pPr>
        <w:spacing w:after="0"/>
        <w:ind w:left="0"/>
        <w:jc w:val="both"/>
      </w:pPr>
      <w:r>
        <w:rPr>
          <w:rFonts w:ascii="Times New Roman"/>
          <w:b w:val="false"/>
          <w:i w:val="false"/>
          <w:color w:val="000000"/>
          <w:sz w:val="28"/>
        </w:rPr>
        <w:t>
      Сайлау учаскесінің шекарасы - Малай ауылы, шалғайдағы мал шаруашылық учаскелері.</w:t>
      </w:r>
    </w:p>
    <w:bookmarkEnd w:id="163"/>
    <w:bookmarkStart w:name="z164" w:id="164"/>
    <w:p>
      <w:pPr>
        <w:spacing w:after="0"/>
        <w:ind w:left="0"/>
        <w:jc w:val="left"/>
      </w:pPr>
      <w:r>
        <w:rPr>
          <w:rFonts w:ascii="Times New Roman"/>
          <w:b/>
          <w:i w:val="false"/>
          <w:color w:val="000000"/>
        </w:rPr>
        <w:t xml:space="preserve"> № 539 сайлау учаскесі</w:t>
      </w:r>
    </w:p>
    <w:bookmarkEnd w:id="164"/>
    <w:bookmarkStart w:name="z165" w:id="165"/>
    <w:p>
      <w:pPr>
        <w:spacing w:after="0"/>
        <w:ind w:left="0"/>
        <w:jc w:val="both"/>
      </w:pPr>
      <w:r>
        <w:rPr>
          <w:rFonts w:ascii="Times New Roman"/>
          <w:b w:val="false"/>
          <w:i w:val="false"/>
          <w:color w:val="000000"/>
          <w:sz w:val="28"/>
        </w:rPr>
        <w:t>
      Сайлау учаскесінің орталығы - Сұлусары ауылы, "Ш. Уәлиханов атындағы орта мектебі" КММ-сі. Школьная көшесі, № 5.</w:t>
      </w:r>
    </w:p>
    <w:bookmarkEnd w:id="165"/>
    <w:bookmarkStart w:name="z166" w:id="166"/>
    <w:p>
      <w:pPr>
        <w:spacing w:after="0"/>
        <w:ind w:left="0"/>
        <w:jc w:val="both"/>
      </w:pPr>
      <w:r>
        <w:rPr>
          <w:rFonts w:ascii="Times New Roman"/>
          <w:b w:val="false"/>
          <w:i w:val="false"/>
          <w:color w:val="000000"/>
          <w:sz w:val="28"/>
        </w:rPr>
        <w:t>
      Сайлау учаскесінің шекарасы - Сұлусары ауылы, Шымылдық ауылы, Қазаншұңқыр елді мекені, Қойтас елді мекені, шалғайдағы мал шаруашылық учаскелері.</w:t>
      </w:r>
    </w:p>
    <w:bookmarkEnd w:id="166"/>
    <w:bookmarkStart w:name="z167" w:id="167"/>
    <w:p>
      <w:pPr>
        <w:spacing w:after="0"/>
        <w:ind w:left="0"/>
        <w:jc w:val="left"/>
      </w:pPr>
      <w:r>
        <w:rPr>
          <w:rFonts w:ascii="Times New Roman"/>
          <w:b/>
          <w:i w:val="false"/>
          <w:color w:val="000000"/>
        </w:rPr>
        <w:t xml:space="preserve"> № 543 сайлау учаскесі</w:t>
      </w:r>
    </w:p>
    <w:bookmarkEnd w:id="167"/>
    <w:bookmarkStart w:name="z168" w:id="168"/>
    <w:p>
      <w:pPr>
        <w:spacing w:after="0"/>
        <w:ind w:left="0"/>
        <w:jc w:val="both"/>
      </w:pPr>
      <w:r>
        <w:rPr>
          <w:rFonts w:ascii="Times New Roman"/>
          <w:b w:val="false"/>
          <w:i w:val="false"/>
          <w:color w:val="000000"/>
          <w:sz w:val="28"/>
        </w:rPr>
        <w:t>
      Сайлау учаскесінің орталығы - Әди ауылы, "Ә. Шәріпов атындағы негізгі мектебі" КММ-сі, 2 квартал, № 56.</w:t>
      </w:r>
    </w:p>
    <w:bookmarkEnd w:id="168"/>
    <w:bookmarkStart w:name="z169" w:id="169"/>
    <w:p>
      <w:pPr>
        <w:spacing w:after="0"/>
        <w:ind w:left="0"/>
        <w:jc w:val="both"/>
      </w:pPr>
      <w:r>
        <w:rPr>
          <w:rFonts w:ascii="Times New Roman"/>
          <w:b w:val="false"/>
          <w:i w:val="false"/>
          <w:color w:val="000000"/>
          <w:sz w:val="28"/>
        </w:rPr>
        <w:t>
      Сайлау учаскесінің шекарасы - Әди ауылы, шалғайдағы мал шаруашылық учаскелері.</w:t>
      </w:r>
    </w:p>
    <w:bookmarkEnd w:id="169"/>
    <w:bookmarkStart w:name="z170" w:id="170"/>
    <w:p>
      <w:pPr>
        <w:spacing w:after="0"/>
        <w:ind w:left="0"/>
        <w:jc w:val="left"/>
      </w:pPr>
      <w:r>
        <w:rPr>
          <w:rFonts w:ascii="Times New Roman"/>
          <w:b/>
          <w:i w:val="false"/>
          <w:color w:val="000000"/>
        </w:rPr>
        <w:t xml:space="preserve"> № 544 сайлау учаскесі</w:t>
      </w:r>
    </w:p>
    <w:bookmarkEnd w:id="170"/>
    <w:bookmarkStart w:name="z171" w:id="171"/>
    <w:p>
      <w:pPr>
        <w:spacing w:after="0"/>
        <w:ind w:left="0"/>
        <w:jc w:val="both"/>
      </w:pPr>
      <w:r>
        <w:rPr>
          <w:rFonts w:ascii="Times New Roman"/>
          <w:b w:val="false"/>
          <w:i w:val="false"/>
          <w:color w:val="000000"/>
          <w:sz w:val="28"/>
        </w:rPr>
        <w:t>
      Сайлау учаскесінің орталығы - Кеңтарлау ауылы, "Шар негізгі мектебі" КММ-сі, Сәтпаев көшесі, № 5.</w:t>
      </w:r>
    </w:p>
    <w:bookmarkEnd w:id="171"/>
    <w:bookmarkStart w:name="z172" w:id="172"/>
    <w:p>
      <w:pPr>
        <w:spacing w:after="0"/>
        <w:ind w:left="0"/>
        <w:jc w:val="both"/>
      </w:pPr>
      <w:r>
        <w:rPr>
          <w:rFonts w:ascii="Times New Roman"/>
          <w:b w:val="false"/>
          <w:i w:val="false"/>
          <w:color w:val="000000"/>
          <w:sz w:val="28"/>
        </w:rPr>
        <w:t>
      Сайлау учаскесінің шекарасы - Кеңтарлау ауылы.</w:t>
      </w:r>
    </w:p>
    <w:bookmarkEnd w:id="172"/>
    <w:bookmarkStart w:name="z173" w:id="173"/>
    <w:p>
      <w:pPr>
        <w:spacing w:after="0"/>
        <w:ind w:left="0"/>
        <w:jc w:val="left"/>
      </w:pPr>
      <w:r>
        <w:rPr>
          <w:rFonts w:ascii="Times New Roman"/>
          <w:b/>
          <w:i w:val="false"/>
          <w:color w:val="000000"/>
        </w:rPr>
        <w:t xml:space="preserve"> № 545 сайлау учаскесі</w:t>
      </w:r>
    </w:p>
    <w:bookmarkEnd w:id="173"/>
    <w:bookmarkStart w:name="z174" w:id="174"/>
    <w:p>
      <w:pPr>
        <w:spacing w:after="0"/>
        <w:ind w:left="0"/>
        <w:jc w:val="both"/>
      </w:pPr>
      <w:r>
        <w:rPr>
          <w:rFonts w:ascii="Times New Roman"/>
          <w:b w:val="false"/>
          <w:i w:val="false"/>
          <w:color w:val="000000"/>
          <w:sz w:val="28"/>
        </w:rPr>
        <w:t>
      Сайлау учаскесінің орталығы - Қаратөбе ауылы, "Д. Қалматайұлы атындағы орта мектебі" КММ-сі, 2 квартал, № 2.</w:t>
      </w:r>
    </w:p>
    <w:bookmarkEnd w:id="174"/>
    <w:bookmarkStart w:name="z175" w:id="175"/>
    <w:p>
      <w:pPr>
        <w:spacing w:after="0"/>
        <w:ind w:left="0"/>
        <w:jc w:val="both"/>
      </w:pPr>
      <w:r>
        <w:rPr>
          <w:rFonts w:ascii="Times New Roman"/>
          <w:b w:val="false"/>
          <w:i w:val="false"/>
          <w:color w:val="000000"/>
          <w:sz w:val="28"/>
        </w:rPr>
        <w:t>
      Сайлау учаскесінің шекарасы - Қаратөбе ауылы.</w:t>
      </w:r>
    </w:p>
    <w:bookmarkEnd w:id="175"/>
    <w:bookmarkStart w:name="z176" w:id="176"/>
    <w:p>
      <w:pPr>
        <w:spacing w:after="0"/>
        <w:ind w:left="0"/>
        <w:jc w:val="left"/>
      </w:pPr>
      <w:r>
        <w:rPr>
          <w:rFonts w:ascii="Times New Roman"/>
          <w:b/>
          <w:i w:val="false"/>
          <w:color w:val="000000"/>
        </w:rPr>
        <w:t xml:space="preserve"> № 546 сайлау учаскесі</w:t>
      </w:r>
    </w:p>
    <w:bookmarkEnd w:id="176"/>
    <w:bookmarkStart w:name="z177" w:id="177"/>
    <w:p>
      <w:pPr>
        <w:spacing w:after="0"/>
        <w:ind w:left="0"/>
        <w:jc w:val="both"/>
      </w:pPr>
      <w:r>
        <w:rPr>
          <w:rFonts w:ascii="Times New Roman"/>
          <w:b w:val="false"/>
          <w:i w:val="false"/>
          <w:color w:val="000000"/>
          <w:sz w:val="28"/>
        </w:rPr>
        <w:t>
      Сайлау учаскесінің орталығы - Бірлік ауылы, "Бірлік орта мектебі" КММ-сі, Альжанов көшесі, № 25.</w:t>
      </w:r>
    </w:p>
    <w:bookmarkEnd w:id="177"/>
    <w:bookmarkStart w:name="z178" w:id="178"/>
    <w:p>
      <w:pPr>
        <w:spacing w:after="0"/>
        <w:ind w:left="0"/>
        <w:jc w:val="both"/>
      </w:pPr>
      <w:r>
        <w:rPr>
          <w:rFonts w:ascii="Times New Roman"/>
          <w:b w:val="false"/>
          <w:i w:val="false"/>
          <w:color w:val="000000"/>
          <w:sz w:val="28"/>
        </w:rPr>
        <w:t>
      Сайлау учаскесінің шекарасы - Бірлік ауылы, Амангелді, Қарақожа елді мекендері, шалғайдағы мал шаруашылық учаскелері.</w:t>
      </w:r>
    </w:p>
    <w:bookmarkEnd w:id="178"/>
    <w:bookmarkStart w:name="z179" w:id="179"/>
    <w:p>
      <w:pPr>
        <w:spacing w:after="0"/>
        <w:ind w:left="0"/>
        <w:jc w:val="left"/>
      </w:pPr>
      <w:r>
        <w:rPr>
          <w:rFonts w:ascii="Times New Roman"/>
          <w:b/>
          <w:i w:val="false"/>
          <w:color w:val="000000"/>
        </w:rPr>
        <w:t xml:space="preserve"> № 549 сайлау учаскесі</w:t>
      </w:r>
    </w:p>
    <w:bookmarkEnd w:id="179"/>
    <w:bookmarkStart w:name="z180" w:id="180"/>
    <w:p>
      <w:pPr>
        <w:spacing w:after="0"/>
        <w:ind w:left="0"/>
        <w:jc w:val="both"/>
      </w:pPr>
      <w:r>
        <w:rPr>
          <w:rFonts w:ascii="Times New Roman"/>
          <w:b w:val="false"/>
          <w:i w:val="false"/>
          <w:color w:val="000000"/>
          <w:sz w:val="28"/>
        </w:rPr>
        <w:t>
      Сайлау учаскесінің орталығы - Қапанбұлақ ауылы, "Т. Хасенұлы атындағы орта мектебі" КММ-сі, Ә. Нұршайықов көшесі, № 1.</w:t>
      </w:r>
    </w:p>
    <w:bookmarkEnd w:id="180"/>
    <w:bookmarkStart w:name="z181" w:id="181"/>
    <w:p>
      <w:pPr>
        <w:spacing w:after="0"/>
        <w:ind w:left="0"/>
        <w:jc w:val="both"/>
      </w:pPr>
      <w:r>
        <w:rPr>
          <w:rFonts w:ascii="Times New Roman"/>
          <w:b w:val="false"/>
          <w:i w:val="false"/>
          <w:color w:val="000000"/>
          <w:sz w:val="28"/>
        </w:rPr>
        <w:t>
      Сайлау учаскесінің шекарасы - Қапанбұлақ ауылы, Қызылжұлдыз ауылы, Қапанбұлақ станциясы, шалғайдағы мал шаруашылық учаскелері.</w:t>
      </w:r>
    </w:p>
    <w:bookmarkEnd w:id="181"/>
    <w:bookmarkStart w:name="z182" w:id="182"/>
    <w:p>
      <w:pPr>
        <w:spacing w:after="0"/>
        <w:ind w:left="0"/>
        <w:jc w:val="left"/>
      </w:pPr>
      <w:r>
        <w:rPr>
          <w:rFonts w:ascii="Times New Roman"/>
          <w:b/>
          <w:i w:val="false"/>
          <w:color w:val="000000"/>
        </w:rPr>
        <w:t xml:space="preserve"> № 550 сайлау учаскесі</w:t>
      </w:r>
    </w:p>
    <w:bookmarkEnd w:id="182"/>
    <w:bookmarkStart w:name="z183" w:id="183"/>
    <w:p>
      <w:pPr>
        <w:spacing w:after="0"/>
        <w:ind w:left="0"/>
        <w:jc w:val="both"/>
      </w:pPr>
      <w:r>
        <w:rPr>
          <w:rFonts w:ascii="Times New Roman"/>
          <w:b w:val="false"/>
          <w:i w:val="false"/>
          <w:color w:val="000000"/>
          <w:sz w:val="28"/>
        </w:rPr>
        <w:t>
      Сайлау учаскесінің орталығы - Егінбұлақ ауылы, "С. Әлімбетов атындағы негізгі мектебі" КММ-сі, К. Өтепханұлы көшесі, № 1.</w:t>
      </w:r>
    </w:p>
    <w:bookmarkEnd w:id="183"/>
    <w:bookmarkStart w:name="z184" w:id="184"/>
    <w:p>
      <w:pPr>
        <w:spacing w:after="0"/>
        <w:ind w:left="0"/>
        <w:jc w:val="both"/>
      </w:pPr>
      <w:r>
        <w:rPr>
          <w:rFonts w:ascii="Times New Roman"/>
          <w:b w:val="false"/>
          <w:i w:val="false"/>
          <w:color w:val="000000"/>
          <w:sz w:val="28"/>
        </w:rPr>
        <w:t>
      Сайлау учаскесінің шекарасы - Егінбұлақ ауылы, шалғайдағы мал шаруашылық учаскелері.</w:t>
      </w:r>
    </w:p>
    <w:bookmarkEnd w:id="184"/>
    <w:bookmarkStart w:name="z185" w:id="185"/>
    <w:p>
      <w:pPr>
        <w:spacing w:after="0"/>
        <w:ind w:left="0"/>
        <w:jc w:val="left"/>
      </w:pPr>
      <w:r>
        <w:rPr>
          <w:rFonts w:ascii="Times New Roman"/>
          <w:b/>
          <w:i w:val="false"/>
          <w:color w:val="000000"/>
        </w:rPr>
        <w:t xml:space="preserve"> № 551 сайлау учаскесі</w:t>
      </w:r>
    </w:p>
    <w:bookmarkEnd w:id="185"/>
    <w:bookmarkStart w:name="z186" w:id="186"/>
    <w:p>
      <w:pPr>
        <w:spacing w:after="0"/>
        <w:ind w:left="0"/>
        <w:jc w:val="both"/>
      </w:pPr>
      <w:r>
        <w:rPr>
          <w:rFonts w:ascii="Times New Roman"/>
          <w:b w:val="false"/>
          <w:i w:val="false"/>
          <w:color w:val="000000"/>
          <w:sz w:val="28"/>
        </w:rPr>
        <w:t xml:space="preserve">
      Сайлау учаскесінің орталығы - Балықтыкөл ауылы, Балықтыкөл ауылының фельдшерлік пункт ғимараты, Тәуелсіздік көшесі, № 3/1. </w:t>
      </w:r>
    </w:p>
    <w:bookmarkEnd w:id="186"/>
    <w:bookmarkStart w:name="z187" w:id="187"/>
    <w:p>
      <w:pPr>
        <w:spacing w:after="0"/>
        <w:ind w:left="0"/>
        <w:jc w:val="both"/>
      </w:pPr>
      <w:r>
        <w:rPr>
          <w:rFonts w:ascii="Times New Roman"/>
          <w:b w:val="false"/>
          <w:i w:val="false"/>
          <w:color w:val="000000"/>
          <w:sz w:val="28"/>
        </w:rPr>
        <w:t>
      Сайлау учаскесінің шекарасы - Балықтыкөл ауылы, шалғайдағы мал шаруашылық учаскелері.</w:t>
      </w:r>
    </w:p>
    <w:bookmarkEnd w:id="187"/>
    <w:bookmarkStart w:name="z188" w:id="188"/>
    <w:p>
      <w:pPr>
        <w:spacing w:after="0"/>
        <w:ind w:left="0"/>
        <w:jc w:val="left"/>
      </w:pPr>
      <w:r>
        <w:rPr>
          <w:rFonts w:ascii="Times New Roman"/>
          <w:b/>
          <w:i w:val="false"/>
          <w:color w:val="000000"/>
        </w:rPr>
        <w:t xml:space="preserve"> № 553 сайлау учаскесі</w:t>
      </w:r>
    </w:p>
    <w:bookmarkEnd w:id="188"/>
    <w:bookmarkStart w:name="z189" w:id="189"/>
    <w:p>
      <w:pPr>
        <w:spacing w:after="0"/>
        <w:ind w:left="0"/>
        <w:jc w:val="both"/>
      </w:pPr>
      <w:r>
        <w:rPr>
          <w:rFonts w:ascii="Times New Roman"/>
          <w:b w:val="false"/>
          <w:i w:val="false"/>
          <w:color w:val="000000"/>
          <w:sz w:val="28"/>
        </w:rPr>
        <w:t>
      Сайлау учаскесінің орталығы - Қарасу ауылы, "Қарасу" шаруа қожалығының тұрғын үйі, Ардагер көшесі, № 1.</w:t>
      </w:r>
    </w:p>
    <w:bookmarkEnd w:id="189"/>
    <w:bookmarkStart w:name="z190" w:id="190"/>
    <w:p>
      <w:pPr>
        <w:spacing w:after="0"/>
        <w:ind w:left="0"/>
        <w:jc w:val="both"/>
      </w:pPr>
      <w:r>
        <w:rPr>
          <w:rFonts w:ascii="Times New Roman"/>
          <w:b w:val="false"/>
          <w:i w:val="false"/>
          <w:color w:val="000000"/>
          <w:sz w:val="28"/>
        </w:rPr>
        <w:t>
      Сайлау учаскесінің шекарасы - Қарасу ауылы, шалғайдағы мал шаруашылық учаскелері.</w:t>
      </w:r>
    </w:p>
    <w:bookmarkEnd w:id="190"/>
    <w:bookmarkStart w:name="z191" w:id="191"/>
    <w:p>
      <w:pPr>
        <w:spacing w:after="0"/>
        <w:ind w:left="0"/>
        <w:jc w:val="left"/>
      </w:pPr>
      <w:r>
        <w:rPr>
          <w:rFonts w:ascii="Times New Roman"/>
          <w:b/>
          <w:i w:val="false"/>
          <w:color w:val="000000"/>
        </w:rPr>
        <w:t xml:space="preserve"> № 555 сайлау учаскесі</w:t>
      </w:r>
    </w:p>
    <w:bookmarkEnd w:id="191"/>
    <w:bookmarkStart w:name="z192" w:id="192"/>
    <w:p>
      <w:pPr>
        <w:spacing w:after="0"/>
        <w:ind w:left="0"/>
        <w:jc w:val="both"/>
      </w:pPr>
      <w:r>
        <w:rPr>
          <w:rFonts w:ascii="Times New Roman"/>
          <w:b w:val="false"/>
          <w:i w:val="false"/>
          <w:color w:val="000000"/>
          <w:sz w:val="28"/>
        </w:rPr>
        <w:t>
      Сайлау учаскесінің орталығы - Қызылағаш ауылы, Қызылағаш ауылының жастар үйінің ғимараты, Әлімбетов көшесі, № 10.</w:t>
      </w:r>
    </w:p>
    <w:bookmarkEnd w:id="192"/>
    <w:bookmarkStart w:name="z193" w:id="193"/>
    <w:p>
      <w:pPr>
        <w:spacing w:after="0"/>
        <w:ind w:left="0"/>
        <w:jc w:val="both"/>
      </w:pPr>
      <w:r>
        <w:rPr>
          <w:rFonts w:ascii="Times New Roman"/>
          <w:b w:val="false"/>
          <w:i w:val="false"/>
          <w:color w:val="000000"/>
          <w:sz w:val="28"/>
        </w:rPr>
        <w:t>
      Сайлау учаскесінің шекарасы - Қызылағаш ауылы, Қаратоған елді мекені, шалғайдағы мал шаруашылық учаскелері.</w:t>
      </w:r>
    </w:p>
    <w:bookmarkEnd w:id="193"/>
    <w:bookmarkStart w:name="z194" w:id="194"/>
    <w:p>
      <w:pPr>
        <w:spacing w:after="0"/>
        <w:ind w:left="0"/>
        <w:jc w:val="left"/>
      </w:pPr>
      <w:r>
        <w:rPr>
          <w:rFonts w:ascii="Times New Roman"/>
          <w:b/>
          <w:i w:val="false"/>
          <w:color w:val="000000"/>
        </w:rPr>
        <w:t xml:space="preserve"> № 556 сайлау учаскесі</w:t>
      </w:r>
    </w:p>
    <w:bookmarkEnd w:id="194"/>
    <w:bookmarkStart w:name="z195" w:id="195"/>
    <w:p>
      <w:pPr>
        <w:spacing w:after="0"/>
        <w:ind w:left="0"/>
        <w:jc w:val="both"/>
      </w:pPr>
      <w:r>
        <w:rPr>
          <w:rFonts w:ascii="Times New Roman"/>
          <w:b w:val="false"/>
          <w:i w:val="false"/>
          <w:color w:val="000000"/>
          <w:sz w:val="28"/>
        </w:rPr>
        <w:t>
      Сайлау учаскесінің орталығы - Үшбиік ауылы, "Ақтайлақ би атындағы орта мектебі" КММ-сі, Байғара көшесі, № 2.</w:t>
      </w:r>
    </w:p>
    <w:bookmarkEnd w:id="195"/>
    <w:bookmarkStart w:name="z196" w:id="196"/>
    <w:p>
      <w:pPr>
        <w:spacing w:after="0"/>
        <w:ind w:left="0"/>
        <w:jc w:val="both"/>
      </w:pPr>
      <w:r>
        <w:rPr>
          <w:rFonts w:ascii="Times New Roman"/>
          <w:b w:val="false"/>
          <w:i w:val="false"/>
          <w:color w:val="000000"/>
          <w:sz w:val="28"/>
        </w:rPr>
        <w:t>
      Сайлау учаскесінің шекарасы – Үшбиік ауылы, Еңрекей елді мекені, шалғайдағы мал шаруашылық учаскелері.</w:t>
      </w:r>
    </w:p>
    <w:bookmarkEnd w:id="196"/>
    <w:bookmarkStart w:name="z197" w:id="197"/>
    <w:p>
      <w:pPr>
        <w:spacing w:after="0"/>
        <w:ind w:left="0"/>
        <w:jc w:val="left"/>
      </w:pPr>
      <w:r>
        <w:rPr>
          <w:rFonts w:ascii="Times New Roman"/>
          <w:b/>
          <w:i w:val="false"/>
          <w:color w:val="000000"/>
        </w:rPr>
        <w:t xml:space="preserve"> № 558 сайлау учаскесі</w:t>
      </w:r>
    </w:p>
    <w:bookmarkEnd w:id="197"/>
    <w:bookmarkStart w:name="z198" w:id="198"/>
    <w:p>
      <w:pPr>
        <w:spacing w:after="0"/>
        <w:ind w:left="0"/>
        <w:jc w:val="both"/>
      </w:pPr>
      <w:r>
        <w:rPr>
          <w:rFonts w:ascii="Times New Roman"/>
          <w:b w:val="false"/>
          <w:i w:val="false"/>
          <w:color w:val="000000"/>
          <w:sz w:val="28"/>
        </w:rPr>
        <w:t>
      Сайлау учаскесінің орталығы - Аршалы ауылы, "Аршалы негізгі мектебі" КММ-сі, 2 квартал, № 39.</w:t>
      </w:r>
    </w:p>
    <w:bookmarkEnd w:id="198"/>
    <w:bookmarkStart w:name="z199" w:id="199"/>
    <w:p>
      <w:pPr>
        <w:spacing w:after="0"/>
        <w:ind w:left="0"/>
        <w:jc w:val="both"/>
      </w:pPr>
      <w:r>
        <w:rPr>
          <w:rFonts w:ascii="Times New Roman"/>
          <w:b w:val="false"/>
          <w:i w:val="false"/>
          <w:color w:val="000000"/>
          <w:sz w:val="28"/>
        </w:rPr>
        <w:t>
      Сайлау учаскесінің шекарасы - Аршалы ауылы, шалғайдағы мал шаруашылық учаскелері.</w:t>
      </w:r>
    </w:p>
    <w:bookmarkEnd w:id="199"/>
    <w:bookmarkStart w:name="z200" w:id="200"/>
    <w:p>
      <w:pPr>
        <w:spacing w:after="0"/>
        <w:ind w:left="0"/>
        <w:jc w:val="left"/>
      </w:pPr>
      <w:r>
        <w:rPr>
          <w:rFonts w:ascii="Times New Roman"/>
          <w:b/>
          <w:i w:val="false"/>
          <w:color w:val="000000"/>
        </w:rPr>
        <w:t xml:space="preserve"> № 559 сайлау учаскесі</w:t>
      </w:r>
    </w:p>
    <w:bookmarkEnd w:id="200"/>
    <w:bookmarkStart w:name="z321" w:id="201"/>
    <w:p>
      <w:pPr>
        <w:spacing w:after="0"/>
        <w:ind w:left="0"/>
        <w:jc w:val="both"/>
      </w:pPr>
      <w:r>
        <w:rPr>
          <w:rFonts w:ascii="Times New Roman"/>
          <w:b w:val="false"/>
          <w:i w:val="false"/>
          <w:color w:val="000000"/>
          <w:sz w:val="28"/>
        </w:rPr>
        <w:t>
      Сайлау учаскесінің орталығы - Жарықтас ауылы, "Болашақ" шаруа қожалығының ғимараты, 3 квартал, №21.</w:t>
      </w:r>
    </w:p>
    <w:bookmarkEnd w:id="201"/>
    <w:bookmarkStart w:name="z322" w:id="202"/>
    <w:p>
      <w:pPr>
        <w:spacing w:after="0"/>
        <w:ind w:left="0"/>
        <w:jc w:val="both"/>
      </w:pPr>
      <w:r>
        <w:rPr>
          <w:rFonts w:ascii="Times New Roman"/>
          <w:b w:val="false"/>
          <w:i w:val="false"/>
          <w:color w:val="000000"/>
          <w:sz w:val="28"/>
        </w:rPr>
        <w:t>
      Сайлау учаскесінің шекарасы - Жарықтас ауылы, 3 квартал: № 1- № 10 үйлері, шалғайдағы мал шаруашылық учаскелері.</w:t>
      </w:r>
    </w:p>
    <w:bookmarkEnd w:id="202"/>
    <w:p>
      <w:pPr>
        <w:spacing w:after="0"/>
        <w:ind w:left="0"/>
        <w:jc w:val="left"/>
      </w:pPr>
      <w:r>
        <w:rPr>
          <w:rFonts w:ascii="Times New Roman"/>
          <w:b/>
          <w:i w:val="false"/>
          <w:color w:val="000000"/>
        </w:rPr>
        <w:t xml:space="preserve"> № 560 сайлау учаскесі</w:t>
      </w:r>
    </w:p>
    <w:bookmarkStart w:name="z204" w:id="203"/>
    <w:p>
      <w:pPr>
        <w:spacing w:after="0"/>
        <w:ind w:left="0"/>
        <w:jc w:val="both"/>
      </w:pPr>
      <w:r>
        <w:rPr>
          <w:rFonts w:ascii="Times New Roman"/>
          <w:b w:val="false"/>
          <w:i w:val="false"/>
          <w:color w:val="000000"/>
          <w:sz w:val="28"/>
        </w:rPr>
        <w:t>
      Сайлау учаскесінің орталығы - Жарық ауылы, Жарық ауылының клуб ғимараты, Абай көшесі, № 17.</w:t>
      </w:r>
    </w:p>
    <w:bookmarkEnd w:id="203"/>
    <w:bookmarkStart w:name="z205" w:id="204"/>
    <w:p>
      <w:pPr>
        <w:spacing w:after="0"/>
        <w:ind w:left="0"/>
        <w:jc w:val="both"/>
      </w:pPr>
      <w:r>
        <w:rPr>
          <w:rFonts w:ascii="Times New Roman"/>
          <w:b w:val="false"/>
          <w:i w:val="false"/>
          <w:color w:val="000000"/>
          <w:sz w:val="28"/>
        </w:rPr>
        <w:t>
      Сайлау учаскесінің шекарасы - Жарық ауылы, Қызылқайың елді мекені, шалғайдағы мал шаруашылық учаскелері.</w:t>
      </w:r>
    </w:p>
    <w:bookmarkEnd w:id="204"/>
    <w:bookmarkStart w:name="z206" w:id="205"/>
    <w:p>
      <w:pPr>
        <w:spacing w:after="0"/>
        <w:ind w:left="0"/>
        <w:jc w:val="left"/>
      </w:pPr>
      <w:r>
        <w:rPr>
          <w:rFonts w:ascii="Times New Roman"/>
          <w:b/>
          <w:i w:val="false"/>
          <w:color w:val="000000"/>
        </w:rPr>
        <w:t xml:space="preserve"> № 562 сайлау учаскесі</w:t>
      </w:r>
    </w:p>
    <w:bookmarkEnd w:id="205"/>
    <w:bookmarkStart w:name="z207" w:id="206"/>
    <w:p>
      <w:pPr>
        <w:spacing w:after="0"/>
        <w:ind w:left="0"/>
        <w:jc w:val="both"/>
      </w:pPr>
      <w:r>
        <w:rPr>
          <w:rFonts w:ascii="Times New Roman"/>
          <w:b w:val="false"/>
          <w:i w:val="false"/>
          <w:color w:val="000000"/>
          <w:sz w:val="28"/>
        </w:rPr>
        <w:t>
      Сайлау учаскесінің орталығы - Ақжал ауылы, "Ақжал негізгі мектебі" КММ-сі, "В" кварталы, № 53.</w:t>
      </w:r>
    </w:p>
    <w:bookmarkEnd w:id="206"/>
    <w:bookmarkStart w:name="z208" w:id="207"/>
    <w:p>
      <w:pPr>
        <w:spacing w:after="0"/>
        <w:ind w:left="0"/>
        <w:jc w:val="both"/>
      </w:pPr>
      <w:r>
        <w:rPr>
          <w:rFonts w:ascii="Times New Roman"/>
          <w:b w:val="false"/>
          <w:i w:val="false"/>
          <w:color w:val="000000"/>
          <w:sz w:val="28"/>
        </w:rPr>
        <w:t>
      Сайлау учаскесінің шекарасы - Ақжал ауылы, Бөке елді мекені.</w:t>
      </w:r>
    </w:p>
    <w:bookmarkEnd w:id="207"/>
    <w:bookmarkStart w:name="z209" w:id="208"/>
    <w:p>
      <w:pPr>
        <w:spacing w:after="0"/>
        <w:ind w:left="0"/>
        <w:jc w:val="left"/>
      </w:pPr>
      <w:r>
        <w:rPr>
          <w:rFonts w:ascii="Times New Roman"/>
          <w:b/>
          <w:i w:val="false"/>
          <w:color w:val="000000"/>
        </w:rPr>
        <w:t xml:space="preserve"> № 564 сайлау учаскесі</w:t>
      </w:r>
    </w:p>
    <w:bookmarkEnd w:id="208"/>
    <w:bookmarkStart w:name="z210" w:id="209"/>
    <w:p>
      <w:pPr>
        <w:spacing w:after="0"/>
        <w:ind w:left="0"/>
        <w:jc w:val="both"/>
      </w:pPr>
      <w:r>
        <w:rPr>
          <w:rFonts w:ascii="Times New Roman"/>
          <w:b w:val="false"/>
          <w:i w:val="false"/>
          <w:color w:val="000000"/>
          <w:sz w:val="28"/>
        </w:rPr>
        <w:t xml:space="preserve">
      Сайлау учаскесінің орталығы - Жаңғызтөбе кенті, "Жаңғызтөбе мұнай өнімдері" жауапкершілігі шектеулі серіктестігінің әкімшілік ғимараты, 3 квартал, № 78. </w:t>
      </w:r>
    </w:p>
    <w:bookmarkEnd w:id="209"/>
    <w:bookmarkStart w:name="z211" w:id="210"/>
    <w:p>
      <w:pPr>
        <w:spacing w:after="0"/>
        <w:ind w:left="0"/>
        <w:jc w:val="both"/>
      </w:pPr>
      <w:r>
        <w:rPr>
          <w:rFonts w:ascii="Times New Roman"/>
          <w:b w:val="false"/>
          <w:i w:val="false"/>
          <w:color w:val="000000"/>
          <w:sz w:val="28"/>
        </w:rPr>
        <w:t>
      Сайлау учаскесінің шекарасы - Жаңғызтөбе кентінің № 1, № 2, № 3 кварталдары және № 9, № 10 айырықтар.</w:t>
      </w:r>
    </w:p>
    <w:bookmarkEnd w:id="210"/>
    <w:bookmarkStart w:name="z212" w:id="211"/>
    <w:p>
      <w:pPr>
        <w:spacing w:after="0"/>
        <w:ind w:left="0"/>
        <w:jc w:val="left"/>
      </w:pPr>
      <w:r>
        <w:rPr>
          <w:rFonts w:ascii="Times New Roman"/>
          <w:b/>
          <w:i w:val="false"/>
          <w:color w:val="000000"/>
        </w:rPr>
        <w:t xml:space="preserve"> № 565 сайлау учаскесі</w:t>
      </w:r>
    </w:p>
    <w:bookmarkEnd w:id="211"/>
    <w:bookmarkStart w:name="z213" w:id="212"/>
    <w:p>
      <w:pPr>
        <w:spacing w:after="0"/>
        <w:ind w:left="0"/>
        <w:jc w:val="both"/>
      </w:pPr>
      <w:r>
        <w:rPr>
          <w:rFonts w:ascii="Times New Roman"/>
          <w:b w:val="false"/>
          <w:i w:val="false"/>
          <w:color w:val="000000"/>
          <w:sz w:val="28"/>
        </w:rPr>
        <w:t xml:space="preserve">
      Сайлау учаскесінің орталығы - Жаңғызтөбе кенті, "Жаңғызтөбе орта мектебі - балабақша кешені" КММ-сі, 8 квартал, № 3. </w:t>
      </w:r>
    </w:p>
    <w:bookmarkEnd w:id="212"/>
    <w:bookmarkStart w:name="z214" w:id="213"/>
    <w:p>
      <w:pPr>
        <w:spacing w:after="0"/>
        <w:ind w:left="0"/>
        <w:jc w:val="both"/>
      </w:pPr>
      <w:r>
        <w:rPr>
          <w:rFonts w:ascii="Times New Roman"/>
          <w:b w:val="false"/>
          <w:i w:val="false"/>
          <w:color w:val="000000"/>
          <w:sz w:val="28"/>
        </w:rPr>
        <w:t>
      Сайлау учаскесінің шекарасы - Жаңғызтөбе кентінің № 4, № 5, № 6 кварталдары.</w:t>
      </w:r>
    </w:p>
    <w:bookmarkEnd w:id="213"/>
    <w:bookmarkStart w:name="z215" w:id="214"/>
    <w:p>
      <w:pPr>
        <w:spacing w:after="0"/>
        <w:ind w:left="0"/>
        <w:jc w:val="left"/>
      </w:pPr>
      <w:r>
        <w:rPr>
          <w:rFonts w:ascii="Times New Roman"/>
          <w:b/>
          <w:i w:val="false"/>
          <w:color w:val="000000"/>
        </w:rPr>
        <w:t xml:space="preserve"> № 566 сайлау учаскесі</w:t>
      </w:r>
    </w:p>
    <w:bookmarkEnd w:id="214"/>
    <w:bookmarkStart w:name="z216" w:id="215"/>
    <w:p>
      <w:pPr>
        <w:spacing w:after="0"/>
        <w:ind w:left="0"/>
        <w:jc w:val="both"/>
      </w:pPr>
      <w:r>
        <w:rPr>
          <w:rFonts w:ascii="Times New Roman"/>
          <w:b w:val="false"/>
          <w:i w:val="false"/>
          <w:color w:val="000000"/>
          <w:sz w:val="28"/>
        </w:rPr>
        <w:t>
      Сайлау учаскесінің орталығы - Жаңғызтөбе кенті, Жаңғызтөбе кентінің дәрігерлік амбулатория ғимараты, 5 квартал, № 82.</w:t>
      </w:r>
    </w:p>
    <w:bookmarkEnd w:id="215"/>
    <w:bookmarkStart w:name="z217" w:id="216"/>
    <w:p>
      <w:pPr>
        <w:spacing w:after="0"/>
        <w:ind w:left="0"/>
        <w:jc w:val="both"/>
      </w:pPr>
      <w:r>
        <w:rPr>
          <w:rFonts w:ascii="Times New Roman"/>
          <w:b w:val="false"/>
          <w:i w:val="false"/>
          <w:color w:val="000000"/>
          <w:sz w:val="28"/>
        </w:rPr>
        <w:t>
      Сайлау учаскесінің шекарасы - Жаңғызтөбе кентінің № 7, № 8, № 9 кварталдары.</w:t>
      </w:r>
    </w:p>
    <w:bookmarkEnd w:id="216"/>
    <w:bookmarkStart w:name="z218" w:id="217"/>
    <w:p>
      <w:pPr>
        <w:spacing w:after="0"/>
        <w:ind w:left="0"/>
        <w:jc w:val="left"/>
      </w:pPr>
      <w:r>
        <w:rPr>
          <w:rFonts w:ascii="Times New Roman"/>
          <w:b/>
          <w:i w:val="false"/>
          <w:color w:val="000000"/>
        </w:rPr>
        <w:t xml:space="preserve"> № 567 сайлау учаскесі</w:t>
      </w:r>
    </w:p>
    <w:bookmarkEnd w:id="217"/>
    <w:bookmarkStart w:name="z219" w:id="218"/>
    <w:p>
      <w:pPr>
        <w:spacing w:after="0"/>
        <w:ind w:left="0"/>
        <w:jc w:val="both"/>
      </w:pPr>
      <w:r>
        <w:rPr>
          <w:rFonts w:ascii="Times New Roman"/>
          <w:b w:val="false"/>
          <w:i w:val="false"/>
          <w:color w:val="000000"/>
          <w:sz w:val="28"/>
        </w:rPr>
        <w:t>
      Сайлау учаскесінің орталығы – Жаңғызтөбе кенті, Шуақ ауылы, "№ 236 орта мектебі" КММ-сі, 3 "А" үй.</w:t>
      </w:r>
    </w:p>
    <w:bookmarkEnd w:id="218"/>
    <w:bookmarkStart w:name="z220" w:id="219"/>
    <w:p>
      <w:pPr>
        <w:spacing w:after="0"/>
        <w:ind w:left="0"/>
        <w:jc w:val="both"/>
      </w:pPr>
      <w:r>
        <w:rPr>
          <w:rFonts w:ascii="Times New Roman"/>
          <w:b w:val="false"/>
          <w:i w:val="false"/>
          <w:color w:val="000000"/>
          <w:sz w:val="28"/>
        </w:rPr>
        <w:t>
      Сайлау учаскесінің шекарасы - Шуақ ауылы: № 1/1, № 1/2 , № 2, № 10, №16, № 17, № 18, № 19, № 23, № 107, № 115 үйлері.</w:t>
      </w:r>
    </w:p>
    <w:bookmarkEnd w:id="219"/>
    <w:bookmarkStart w:name="z221" w:id="220"/>
    <w:p>
      <w:pPr>
        <w:spacing w:after="0"/>
        <w:ind w:left="0"/>
        <w:jc w:val="left"/>
      </w:pPr>
      <w:r>
        <w:rPr>
          <w:rFonts w:ascii="Times New Roman"/>
          <w:b/>
          <w:i w:val="false"/>
          <w:color w:val="000000"/>
        </w:rPr>
        <w:t xml:space="preserve"> № 568 сайлау учаскесі</w:t>
      </w:r>
    </w:p>
    <w:bookmarkEnd w:id="220"/>
    <w:bookmarkStart w:name="z222" w:id="221"/>
    <w:p>
      <w:pPr>
        <w:spacing w:after="0"/>
        <w:ind w:left="0"/>
        <w:jc w:val="both"/>
      </w:pPr>
      <w:r>
        <w:rPr>
          <w:rFonts w:ascii="Times New Roman"/>
          <w:b w:val="false"/>
          <w:i w:val="false"/>
          <w:color w:val="000000"/>
          <w:sz w:val="28"/>
        </w:rPr>
        <w:t>
      Сайлау учаскесінің орталығы - Жарма кенті, Жарма кентінің клуб ғимараты, № 3 квартал, № 35.</w:t>
      </w:r>
    </w:p>
    <w:bookmarkEnd w:id="221"/>
    <w:bookmarkStart w:name="z223" w:id="222"/>
    <w:p>
      <w:pPr>
        <w:spacing w:after="0"/>
        <w:ind w:left="0"/>
        <w:jc w:val="both"/>
      </w:pPr>
      <w:r>
        <w:rPr>
          <w:rFonts w:ascii="Times New Roman"/>
          <w:b w:val="false"/>
          <w:i w:val="false"/>
          <w:color w:val="000000"/>
          <w:sz w:val="28"/>
        </w:rPr>
        <w:t>
      Сайлау учаскесінің шекарасы - Жарма кенті, Қарақойтас станциясы, № 15, № 16 айырықтар.</w:t>
      </w:r>
    </w:p>
    <w:bookmarkEnd w:id="222"/>
    <w:bookmarkStart w:name="z224" w:id="223"/>
    <w:p>
      <w:pPr>
        <w:spacing w:after="0"/>
        <w:ind w:left="0"/>
        <w:jc w:val="left"/>
      </w:pPr>
      <w:r>
        <w:rPr>
          <w:rFonts w:ascii="Times New Roman"/>
          <w:b/>
          <w:i w:val="false"/>
          <w:color w:val="000000"/>
        </w:rPr>
        <w:t xml:space="preserve"> № 570 сайлау учаскесі</w:t>
      </w:r>
    </w:p>
    <w:bookmarkEnd w:id="223"/>
    <w:bookmarkStart w:name="z225" w:id="224"/>
    <w:p>
      <w:pPr>
        <w:spacing w:after="0"/>
        <w:ind w:left="0"/>
        <w:jc w:val="both"/>
      </w:pPr>
      <w:r>
        <w:rPr>
          <w:rFonts w:ascii="Times New Roman"/>
          <w:b w:val="false"/>
          <w:i w:val="false"/>
          <w:color w:val="000000"/>
          <w:sz w:val="28"/>
        </w:rPr>
        <w:t>
      Сайлау учаскесінің орталығы - Әуезов кенті, Әуезов кентінің "Арман" жастар орталығының ғимараты, Мир көшесі, № 90 "А".</w:t>
      </w:r>
    </w:p>
    <w:bookmarkEnd w:id="224"/>
    <w:bookmarkStart w:name="z226" w:id="225"/>
    <w:p>
      <w:pPr>
        <w:spacing w:after="0"/>
        <w:ind w:left="0"/>
        <w:jc w:val="both"/>
      </w:pPr>
      <w:r>
        <w:rPr>
          <w:rFonts w:ascii="Times New Roman"/>
          <w:b w:val="false"/>
          <w:i w:val="false"/>
          <w:color w:val="000000"/>
          <w:sz w:val="28"/>
        </w:rPr>
        <w:t>
      Сайлау учаскесінің шекарасы - Әуезов кенті, Солнечное ауылы.</w:t>
      </w:r>
    </w:p>
    <w:bookmarkEnd w:id="225"/>
    <w:bookmarkStart w:name="z227" w:id="226"/>
    <w:p>
      <w:pPr>
        <w:spacing w:after="0"/>
        <w:ind w:left="0"/>
        <w:jc w:val="both"/>
      </w:pPr>
      <w:r>
        <w:rPr>
          <w:rFonts w:ascii="Times New Roman"/>
          <w:b w:val="false"/>
          <w:i w:val="false"/>
          <w:color w:val="000000"/>
          <w:sz w:val="28"/>
        </w:rPr>
        <w:t>
      Солнечное ауылы:</w:t>
      </w:r>
    </w:p>
    <w:bookmarkEnd w:id="226"/>
    <w:bookmarkStart w:name="z228" w:id="227"/>
    <w:p>
      <w:pPr>
        <w:spacing w:after="0"/>
        <w:ind w:left="0"/>
        <w:jc w:val="both"/>
      </w:pPr>
      <w:r>
        <w:rPr>
          <w:rFonts w:ascii="Times New Roman"/>
          <w:b w:val="false"/>
          <w:i w:val="false"/>
          <w:color w:val="000000"/>
          <w:sz w:val="28"/>
        </w:rPr>
        <w:t>
      Буровая көшесі: № 1 - № 6, № 8, № 11, № 17, № 107 үйлері;</w:t>
      </w:r>
    </w:p>
    <w:bookmarkEnd w:id="227"/>
    <w:bookmarkStart w:name="z229" w:id="228"/>
    <w:p>
      <w:pPr>
        <w:spacing w:after="0"/>
        <w:ind w:left="0"/>
        <w:jc w:val="both"/>
      </w:pPr>
      <w:r>
        <w:rPr>
          <w:rFonts w:ascii="Times New Roman"/>
          <w:b w:val="false"/>
          <w:i w:val="false"/>
          <w:color w:val="000000"/>
          <w:sz w:val="28"/>
        </w:rPr>
        <w:t>
      40 лет Казахстана көшесі: № 3, № 5, № 7 үйлері;</w:t>
      </w:r>
    </w:p>
    <w:bookmarkEnd w:id="228"/>
    <w:bookmarkStart w:name="z230" w:id="229"/>
    <w:p>
      <w:pPr>
        <w:spacing w:after="0"/>
        <w:ind w:left="0"/>
        <w:jc w:val="both"/>
      </w:pPr>
      <w:r>
        <w:rPr>
          <w:rFonts w:ascii="Times New Roman"/>
          <w:b w:val="false"/>
          <w:i w:val="false"/>
          <w:color w:val="000000"/>
          <w:sz w:val="28"/>
        </w:rPr>
        <w:t>
      Горная көшесі: № 3, № 5, № 9, № 16 үйлері;</w:t>
      </w:r>
    </w:p>
    <w:bookmarkEnd w:id="229"/>
    <w:bookmarkStart w:name="z231" w:id="230"/>
    <w:p>
      <w:pPr>
        <w:spacing w:after="0"/>
        <w:ind w:left="0"/>
        <w:jc w:val="both"/>
      </w:pPr>
      <w:r>
        <w:rPr>
          <w:rFonts w:ascii="Times New Roman"/>
          <w:b w:val="false"/>
          <w:i w:val="false"/>
          <w:color w:val="000000"/>
          <w:sz w:val="28"/>
        </w:rPr>
        <w:t>
      Геологическая көшесі: № 1 - № 5 үйлері;</w:t>
      </w:r>
    </w:p>
    <w:bookmarkEnd w:id="230"/>
    <w:bookmarkStart w:name="z232" w:id="231"/>
    <w:p>
      <w:pPr>
        <w:spacing w:after="0"/>
        <w:ind w:left="0"/>
        <w:jc w:val="both"/>
      </w:pPr>
      <w:r>
        <w:rPr>
          <w:rFonts w:ascii="Times New Roman"/>
          <w:b w:val="false"/>
          <w:i w:val="false"/>
          <w:color w:val="000000"/>
          <w:sz w:val="28"/>
        </w:rPr>
        <w:t>
      Школьная көшесі: № 1 - № 4 үйлері.</w:t>
      </w:r>
    </w:p>
    <w:bookmarkEnd w:id="231"/>
    <w:bookmarkStart w:name="z233" w:id="232"/>
    <w:p>
      <w:pPr>
        <w:spacing w:after="0"/>
        <w:ind w:left="0"/>
        <w:jc w:val="both"/>
      </w:pPr>
      <w:r>
        <w:rPr>
          <w:rFonts w:ascii="Times New Roman"/>
          <w:b w:val="false"/>
          <w:i w:val="false"/>
          <w:color w:val="000000"/>
          <w:sz w:val="28"/>
        </w:rPr>
        <w:t>
      Әуезов кенті:</w:t>
      </w:r>
    </w:p>
    <w:bookmarkEnd w:id="232"/>
    <w:bookmarkStart w:name="z234" w:id="233"/>
    <w:p>
      <w:pPr>
        <w:spacing w:after="0"/>
        <w:ind w:left="0"/>
        <w:jc w:val="both"/>
      </w:pPr>
      <w:r>
        <w:rPr>
          <w:rFonts w:ascii="Times New Roman"/>
          <w:b w:val="false"/>
          <w:i w:val="false"/>
          <w:color w:val="000000"/>
          <w:sz w:val="28"/>
        </w:rPr>
        <w:t>
      Геологическая көшесі: № 2 - № 4, № 6, № 8, № 10 - № 14, № 16 - № 31, № 33, № 35, № 37 - № 41, № 43 - № 47, № 49, № 299, № 320 үйлері;</w:t>
      </w:r>
    </w:p>
    <w:bookmarkEnd w:id="233"/>
    <w:bookmarkStart w:name="z235" w:id="234"/>
    <w:p>
      <w:pPr>
        <w:spacing w:after="0"/>
        <w:ind w:left="0"/>
        <w:jc w:val="both"/>
      </w:pPr>
      <w:r>
        <w:rPr>
          <w:rFonts w:ascii="Times New Roman"/>
          <w:b w:val="false"/>
          <w:i w:val="false"/>
          <w:color w:val="000000"/>
          <w:sz w:val="28"/>
        </w:rPr>
        <w:t>
      Горная көшесі: № 3, № 5, № 14, № 20, № 22 - № 24, № 26, № 28 - № 29, № 32 - № 33, № 37 - № 41, № 45, № 51, № 53, № 57, № 60 - № 61, № 63 - № 64, № 70, № 72, № 74 - № 77, № 79, № 81 - № 83, № 85, № 87, №89 - № 90, № 95, № 97, № 99, № 329, № 336, № 340 үйлері;</w:t>
      </w:r>
    </w:p>
    <w:bookmarkEnd w:id="234"/>
    <w:bookmarkStart w:name="z236" w:id="235"/>
    <w:p>
      <w:pPr>
        <w:spacing w:after="0"/>
        <w:ind w:left="0"/>
        <w:jc w:val="both"/>
      </w:pPr>
      <w:r>
        <w:rPr>
          <w:rFonts w:ascii="Times New Roman"/>
          <w:b w:val="false"/>
          <w:i w:val="false"/>
          <w:color w:val="000000"/>
          <w:sz w:val="28"/>
        </w:rPr>
        <w:t>
      Абай көшесі: № 4, № 7, № 9, № 14 - № 17, № 19, № 21, № 27 - № 34, № 36 - № 37 үйлері;</w:t>
      </w:r>
    </w:p>
    <w:bookmarkEnd w:id="235"/>
    <w:bookmarkStart w:name="z237" w:id="236"/>
    <w:p>
      <w:pPr>
        <w:spacing w:after="0"/>
        <w:ind w:left="0"/>
        <w:jc w:val="both"/>
      </w:pPr>
      <w:r>
        <w:rPr>
          <w:rFonts w:ascii="Times New Roman"/>
          <w:b w:val="false"/>
          <w:i w:val="false"/>
          <w:color w:val="000000"/>
          <w:sz w:val="28"/>
        </w:rPr>
        <w:t xml:space="preserve">
      Первомайская көшесі: № 15, № 19, № 21, № 25, № 27, № 29, № 31, </w:t>
      </w:r>
    </w:p>
    <w:bookmarkEnd w:id="236"/>
    <w:bookmarkStart w:name="z238" w:id="237"/>
    <w:p>
      <w:pPr>
        <w:spacing w:after="0"/>
        <w:ind w:left="0"/>
        <w:jc w:val="both"/>
      </w:pPr>
      <w:r>
        <w:rPr>
          <w:rFonts w:ascii="Times New Roman"/>
          <w:b w:val="false"/>
          <w:i w:val="false"/>
          <w:color w:val="000000"/>
          <w:sz w:val="28"/>
        </w:rPr>
        <w:t>
      № 32, № 34 - № 37, № 39 - № 62 үйлері;</w:t>
      </w:r>
    </w:p>
    <w:bookmarkEnd w:id="237"/>
    <w:bookmarkStart w:name="z239" w:id="238"/>
    <w:p>
      <w:pPr>
        <w:spacing w:after="0"/>
        <w:ind w:left="0"/>
        <w:jc w:val="both"/>
      </w:pPr>
      <w:r>
        <w:rPr>
          <w:rFonts w:ascii="Times New Roman"/>
          <w:b w:val="false"/>
          <w:i w:val="false"/>
          <w:color w:val="000000"/>
          <w:sz w:val="28"/>
        </w:rPr>
        <w:t>
      Мир көшесі: № 1, № 9 - № 16, № 18 - № 20, № 22 - № 36, № 38 - № 44, № 46, № 48 - № 50, № 52, № 54, № 56 - № 59, № 61 - № 62, № 64, № 69 - № 70, № 72 - № 73, № 75, № 78 - № 79, № 81 - № 84, № 89 - № 90, № 94, № 350 үйлері;</w:t>
      </w:r>
    </w:p>
    <w:bookmarkEnd w:id="238"/>
    <w:bookmarkStart w:name="z240" w:id="239"/>
    <w:p>
      <w:pPr>
        <w:spacing w:after="0"/>
        <w:ind w:left="0"/>
        <w:jc w:val="both"/>
      </w:pPr>
      <w:r>
        <w:rPr>
          <w:rFonts w:ascii="Times New Roman"/>
          <w:b w:val="false"/>
          <w:i w:val="false"/>
          <w:color w:val="000000"/>
          <w:sz w:val="28"/>
        </w:rPr>
        <w:t>
      Фабричная көшесі: № 1, № 3, № 5, № 7, № 9, № 11, № 13 үйлері;</w:t>
      </w:r>
    </w:p>
    <w:bookmarkEnd w:id="239"/>
    <w:bookmarkStart w:name="z241" w:id="240"/>
    <w:p>
      <w:pPr>
        <w:spacing w:after="0"/>
        <w:ind w:left="0"/>
        <w:jc w:val="both"/>
      </w:pPr>
      <w:r>
        <w:rPr>
          <w:rFonts w:ascii="Times New Roman"/>
          <w:b w:val="false"/>
          <w:i w:val="false"/>
          <w:color w:val="000000"/>
          <w:sz w:val="28"/>
        </w:rPr>
        <w:t>
      Социалистическая көшесі: № 1 - № 5, № 7 - № 13, № 15, № 17, № 19, № 25, № 27, № 33 - № 57, № 59, № 61, № 63, № 65 үйлері;</w:t>
      </w:r>
    </w:p>
    <w:bookmarkEnd w:id="240"/>
    <w:bookmarkStart w:name="z242" w:id="241"/>
    <w:p>
      <w:pPr>
        <w:spacing w:after="0"/>
        <w:ind w:left="0"/>
        <w:jc w:val="both"/>
      </w:pPr>
      <w:r>
        <w:rPr>
          <w:rFonts w:ascii="Times New Roman"/>
          <w:b w:val="false"/>
          <w:i w:val="false"/>
          <w:color w:val="000000"/>
          <w:sz w:val="28"/>
        </w:rPr>
        <w:t>
      Коммунистическая көшесі: № 1, № 3, № 5, № 7, № 9, № 11 - № 13, № 15, № 17, № 23, № 25, № 27, № 29, № 33, № 35, № 37, № 39, № 70 үйлері;</w:t>
      </w:r>
    </w:p>
    <w:bookmarkEnd w:id="241"/>
    <w:bookmarkStart w:name="z243" w:id="242"/>
    <w:p>
      <w:pPr>
        <w:spacing w:after="0"/>
        <w:ind w:left="0"/>
        <w:jc w:val="both"/>
      </w:pPr>
      <w:r>
        <w:rPr>
          <w:rFonts w:ascii="Times New Roman"/>
          <w:b w:val="false"/>
          <w:i w:val="false"/>
          <w:color w:val="000000"/>
          <w:sz w:val="28"/>
        </w:rPr>
        <w:t>
      Гагарин көшесі: № 1 - № 13, № 256 үйлері;</w:t>
      </w:r>
    </w:p>
    <w:bookmarkEnd w:id="242"/>
    <w:bookmarkStart w:name="z244" w:id="243"/>
    <w:p>
      <w:pPr>
        <w:spacing w:after="0"/>
        <w:ind w:left="0"/>
        <w:jc w:val="both"/>
      </w:pPr>
      <w:r>
        <w:rPr>
          <w:rFonts w:ascii="Times New Roman"/>
          <w:b w:val="false"/>
          <w:i w:val="false"/>
          <w:color w:val="000000"/>
          <w:sz w:val="28"/>
        </w:rPr>
        <w:t>
      Спортивная көшесі: № 1 - № 4, № 6, № 8, № 10, № 12, № 14, № 16 үйлері;</w:t>
      </w:r>
    </w:p>
    <w:bookmarkEnd w:id="243"/>
    <w:bookmarkStart w:name="z245" w:id="244"/>
    <w:p>
      <w:pPr>
        <w:spacing w:after="0"/>
        <w:ind w:left="0"/>
        <w:jc w:val="both"/>
      </w:pPr>
      <w:r>
        <w:rPr>
          <w:rFonts w:ascii="Times New Roman"/>
          <w:b w:val="false"/>
          <w:i w:val="false"/>
          <w:color w:val="000000"/>
          <w:sz w:val="28"/>
        </w:rPr>
        <w:t xml:space="preserve">
      Дружбы көшесі: № 1, № 3 – № 18, № 20 үйлері. </w:t>
      </w:r>
    </w:p>
    <w:bookmarkEnd w:id="244"/>
    <w:bookmarkStart w:name="z246" w:id="245"/>
    <w:p>
      <w:pPr>
        <w:spacing w:after="0"/>
        <w:ind w:left="0"/>
        <w:jc w:val="left"/>
      </w:pPr>
      <w:r>
        <w:rPr>
          <w:rFonts w:ascii="Times New Roman"/>
          <w:b/>
          <w:i w:val="false"/>
          <w:color w:val="000000"/>
        </w:rPr>
        <w:t xml:space="preserve"> № 571 сайлау учаскесі</w:t>
      </w:r>
    </w:p>
    <w:bookmarkEnd w:id="245"/>
    <w:bookmarkStart w:name="z247" w:id="246"/>
    <w:p>
      <w:pPr>
        <w:spacing w:after="0"/>
        <w:ind w:left="0"/>
        <w:jc w:val="both"/>
      </w:pPr>
      <w:r>
        <w:rPr>
          <w:rFonts w:ascii="Times New Roman"/>
          <w:b w:val="false"/>
          <w:i w:val="false"/>
          <w:color w:val="000000"/>
          <w:sz w:val="28"/>
        </w:rPr>
        <w:t>
      Сайлау учаскесінің орталығы - Әуезов кенті, "Бақыршық орта мектебі" КММ-сі, "А" кварталы, № 1.</w:t>
      </w:r>
    </w:p>
    <w:bookmarkEnd w:id="246"/>
    <w:bookmarkStart w:name="z248" w:id="247"/>
    <w:p>
      <w:pPr>
        <w:spacing w:after="0"/>
        <w:ind w:left="0"/>
        <w:jc w:val="both"/>
      </w:pPr>
      <w:r>
        <w:rPr>
          <w:rFonts w:ascii="Times New Roman"/>
          <w:b w:val="false"/>
          <w:i w:val="false"/>
          <w:color w:val="000000"/>
          <w:sz w:val="28"/>
        </w:rPr>
        <w:t>
      Сайлау учаскесінің шекарасы - Әуезов кенті:</w:t>
      </w:r>
    </w:p>
    <w:bookmarkEnd w:id="247"/>
    <w:bookmarkStart w:name="z249" w:id="248"/>
    <w:p>
      <w:pPr>
        <w:spacing w:after="0"/>
        <w:ind w:left="0"/>
        <w:jc w:val="both"/>
      </w:pPr>
      <w:r>
        <w:rPr>
          <w:rFonts w:ascii="Times New Roman"/>
          <w:b w:val="false"/>
          <w:i w:val="false"/>
          <w:color w:val="000000"/>
          <w:sz w:val="28"/>
        </w:rPr>
        <w:t>
      "А" кварталы: № 4, № 5, № 6, № 8, № 9, № 10, № 11, № 21, № 22, № 23, № 24 үйлері;</w:t>
      </w:r>
    </w:p>
    <w:bookmarkEnd w:id="248"/>
    <w:bookmarkStart w:name="z250" w:id="249"/>
    <w:p>
      <w:pPr>
        <w:spacing w:after="0"/>
        <w:ind w:left="0"/>
        <w:jc w:val="both"/>
      </w:pPr>
      <w:r>
        <w:rPr>
          <w:rFonts w:ascii="Times New Roman"/>
          <w:b w:val="false"/>
          <w:i w:val="false"/>
          <w:color w:val="000000"/>
          <w:sz w:val="28"/>
        </w:rPr>
        <w:t>
      "Б" кварталы: № 33, № 34, № 42, № 50, № 66 үйлері.</w:t>
      </w:r>
    </w:p>
    <w:bookmarkEnd w:id="249"/>
    <w:bookmarkStart w:name="z251" w:id="250"/>
    <w:p>
      <w:pPr>
        <w:spacing w:after="0"/>
        <w:ind w:left="0"/>
        <w:jc w:val="left"/>
      </w:pPr>
      <w:r>
        <w:rPr>
          <w:rFonts w:ascii="Times New Roman"/>
          <w:b/>
          <w:i w:val="false"/>
          <w:color w:val="000000"/>
        </w:rPr>
        <w:t xml:space="preserve"> № 572 сайлау учаскесі</w:t>
      </w:r>
    </w:p>
    <w:bookmarkEnd w:id="250"/>
    <w:bookmarkStart w:name="z252" w:id="251"/>
    <w:p>
      <w:pPr>
        <w:spacing w:after="0"/>
        <w:ind w:left="0"/>
        <w:jc w:val="both"/>
      </w:pPr>
      <w:r>
        <w:rPr>
          <w:rFonts w:ascii="Times New Roman"/>
          <w:b w:val="false"/>
          <w:i w:val="false"/>
          <w:color w:val="000000"/>
          <w:sz w:val="28"/>
        </w:rPr>
        <w:t>
      Сайлау учаскесінің орталығы - Белтерек ауылы, "Қажыгелді атындағы орта мектебі" КММ-сі, Бүркітов көшесі, № 1.</w:t>
      </w:r>
    </w:p>
    <w:bookmarkEnd w:id="251"/>
    <w:bookmarkStart w:name="z253" w:id="252"/>
    <w:p>
      <w:pPr>
        <w:spacing w:after="0"/>
        <w:ind w:left="0"/>
        <w:jc w:val="both"/>
      </w:pPr>
      <w:r>
        <w:rPr>
          <w:rFonts w:ascii="Times New Roman"/>
          <w:b w:val="false"/>
          <w:i w:val="false"/>
          <w:color w:val="000000"/>
          <w:sz w:val="28"/>
        </w:rPr>
        <w:t>
      Сайлау учаскесінің шекарасы - Белтерек ауылы, Қарашоқы елді мекені, шалғайдағы мал шаруашылық учаскелері.</w:t>
      </w:r>
    </w:p>
    <w:bookmarkEnd w:id="252"/>
    <w:bookmarkStart w:name="z254" w:id="253"/>
    <w:p>
      <w:pPr>
        <w:spacing w:after="0"/>
        <w:ind w:left="0"/>
        <w:jc w:val="left"/>
      </w:pPr>
      <w:r>
        <w:rPr>
          <w:rFonts w:ascii="Times New Roman"/>
          <w:b/>
          <w:i w:val="false"/>
          <w:color w:val="000000"/>
        </w:rPr>
        <w:t xml:space="preserve"> № 574 сайлау учаскесі</w:t>
      </w:r>
    </w:p>
    <w:bookmarkEnd w:id="253"/>
    <w:bookmarkStart w:name="z255" w:id="254"/>
    <w:p>
      <w:pPr>
        <w:spacing w:after="0"/>
        <w:ind w:left="0"/>
        <w:jc w:val="both"/>
      </w:pPr>
      <w:r>
        <w:rPr>
          <w:rFonts w:ascii="Times New Roman"/>
          <w:b w:val="false"/>
          <w:i w:val="false"/>
          <w:color w:val="000000"/>
          <w:sz w:val="28"/>
        </w:rPr>
        <w:t xml:space="preserve">
      Сайлау учаскесінің орталығы – "8–Март" ауылы, "Балықтыкөл негізгі мектебі" КММ-сі, № 1 квартал, № 4 үй. </w:t>
      </w:r>
    </w:p>
    <w:bookmarkEnd w:id="254"/>
    <w:bookmarkStart w:name="z256" w:id="255"/>
    <w:p>
      <w:pPr>
        <w:spacing w:after="0"/>
        <w:ind w:left="0"/>
        <w:jc w:val="both"/>
      </w:pPr>
      <w:r>
        <w:rPr>
          <w:rFonts w:ascii="Times New Roman"/>
          <w:b w:val="false"/>
          <w:i w:val="false"/>
          <w:color w:val="000000"/>
          <w:sz w:val="28"/>
        </w:rPr>
        <w:t>
      Сайлау учаскесінің шекарасы: "8–Март" ауылы, шалғайдағы мал шаруашылық учаскелері, Балықтыкөл станциясы.</w:t>
      </w:r>
    </w:p>
    <w:bookmarkEnd w:id="255"/>
    <w:bookmarkStart w:name="z257" w:id="256"/>
    <w:p>
      <w:pPr>
        <w:spacing w:after="0"/>
        <w:ind w:left="0"/>
        <w:jc w:val="left"/>
      </w:pPr>
      <w:r>
        <w:rPr>
          <w:rFonts w:ascii="Times New Roman"/>
          <w:b/>
          <w:i w:val="false"/>
          <w:color w:val="000000"/>
        </w:rPr>
        <w:t xml:space="preserve"> № 575 сайлау учаскесі</w:t>
      </w:r>
    </w:p>
    <w:bookmarkEnd w:id="256"/>
    <w:bookmarkStart w:name="z258" w:id="257"/>
    <w:p>
      <w:pPr>
        <w:spacing w:after="0"/>
        <w:ind w:left="0"/>
        <w:jc w:val="both"/>
      </w:pPr>
      <w:r>
        <w:rPr>
          <w:rFonts w:ascii="Times New Roman"/>
          <w:b w:val="false"/>
          <w:i w:val="false"/>
          <w:color w:val="000000"/>
          <w:sz w:val="28"/>
        </w:rPr>
        <w:t>
      Сайлау учаскесінің орталығы - Қаражал ауылы, "Шевченко атындағы негізгі мектебі" КММ-сі, Гагарин көшесі, № 55.</w:t>
      </w:r>
    </w:p>
    <w:bookmarkEnd w:id="257"/>
    <w:bookmarkStart w:name="z259" w:id="258"/>
    <w:p>
      <w:pPr>
        <w:spacing w:after="0"/>
        <w:ind w:left="0"/>
        <w:jc w:val="both"/>
      </w:pPr>
      <w:r>
        <w:rPr>
          <w:rFonts w:ascii="Times New Roman"/>
          <w:b w:val="false"/>
          <w:i w:val="false"/>
          <w:color w:val="000000"/>
          <w:sz w:val="28"/>
        </w:rPr>
        <w:t>
      Сайлау учаскесінің шекарасы - Қаражал ауылы, шалғайдағы мал шаруашылық учаскелері.</w:t>
      </w:r>
    </w:p>
    <w:bookmarkEnd w:id="258"/>
    <w:bookmarkStart w:name="z260" w:id="259"/>
    <w:p>
      <w:pPr>
        <w:spacing w:after="0"/>
        <w:ind w:left="0"/>
        <w:jc w:val="left"/>
      </w:pPr>
      <w:r>
        <w:rPr>
          <w:rFonts w:ascii="Times New Roman"/>
          <w:b/>
          <w:i w:val="false"/>
          <w:color w:val="000000"/>
        </w:rPr>
        <w:t xml:space="preserve"> № 576 сайлау учаскесі</w:t>
      </w:r>
    </w:p>
    <w:bookmarkEnd w:id="259"/>
    <w:bookmarkStart w:name="z261" w:id="260"/>
    <w:p>
      <w:pPr>
        <w:spacing w:after="0"/>
        <w:ind w:left="0"/>
        <w:jc w:val="both"/>
      </w:pPr>
      <w:r>
        <w:rPr>
          <w:rFonts w:ascii="Times New Roman"/>
          <w:b w:val="false"/>
          <w:i w:val="false"/>
          <w:color w:val="000000"/>
          <w:sz w:val="28"/>
        </w:rPr>
        <w:t>
      Сайлау учаскесінің орталығы - Үкілі ауылы, Үкілі ауылының дәрігерлік амбулатория ғимараты, Искаков көшесі, № 5/2.</w:t>
      </w:r>
    </w:p>
    <w:bookmarkEnd w:id="260"/>
    <w:bookmarkStart w:name="z262" w:id="261"/>
    <w:p>
      <w:pPr>
        <w:spacing w:after="0"/>
        <w:ind w:left="0"/>
        <w:jc w:val="both"/>
      </w:pPr>
      <w:r>
        <w:rPr>
          <w:rFonts w:ascii="Times New Roman"/>
          <w:b w:val="false"/>
          <w:i w:val="false"/>
          <w:color w:val="000000"/>
          <w:sz w:val="28"/>
        </w:rPr>
        <w:t>
      Сайлау учаскесінің шекарасы - Үкілі ауылы, шалғайдағы мал шаруашылық учаскелері.</w:t>
      </w:r>
    </w:p>
    <w:bookmarkEnd w:id="261"/>
    <w:bookmarkStart w:name="z263" w:id="262"/>
    <w:p>
      <w:pPr>
        <w:spacing w:after="0"/>
        <w:ind w:left="0"/>
        <w:jc w:val="left"/>
      </w:pPr>
      <w:r>
        <w:rPr>
          <w:rFonts w:ascii="Times New Roman"/>
          <w:b/>
          <w:i w:val="false"/>
          <w:color w:val="000000"/>
        </w:rPr>
        <w:t xml:space="preserve"> № 577 сайлау учаскесі</w:t>
      </w:r>
    </w:p>
    <w:bookmarkEnd w:id="262"/>
    <w:bookmarkStart w:name="z264" w:id="263"/>
    <w:p>
      <w:pPr>
        <w:spacing w:after="0"/>
        <w:ind w:left="0"/>
        <w:jc w:val="both"/>
      </w:pPr>
      <w:r>
        <w:rPr>
          <w:rFonts w:ascii="Times New Roman"/>
          <w:b w:val="false"/>
          <w:i w:val="false"/>
          <w:color w:val="000000"/>
          <w:sz w:val="28"/>
        </w:rPr>
        <w:t>
      Сайлау учаскесінің орталығы - Салқынтөбе ауылы, "Маяковский атындағы негізгі мектебі" КММ-сі, Алтынсарин көшесі, № 12.</w:t>
      </w:r>
    </w:p>
    <w:bookmarkEnd w:id="263"/>
    <w:bookmarkStart w:name="z265" w:id="264"/>
    <w:p>
      <w:pPr>
        <w:spacing w:after="0"/>
        <w:ind w:left="0"/>
        <w:jc w:val="both"/>
      </w:pPr>
      <w:r>
        <w:rPr>
          <w:rFonts w:ascii="Times New Roman"/>
          <w:b w:val="false"/>
          <w:i w:val="false"/>
          <w:color w:val="000000"/>
          <w:sz w:val="28"/>
        </w:rPr>
        <w:t>
      Сайлау учаскесінің шекарасы - Салқынтөбе ауылы, шалғайдағы мал шаруашылық учаскелері.</w:t>
      </w:r>
    </w:p>
    <w:bookmarkEnd w:id="264"/>
    <w:bookmarkStart w:name="z266" w:id="265"/>
    <w:p>
      <w:pPr>
        <w:spacing w:after="0"/>
        <w:ind w:left="0"/>
        <w:jc w:val="left"/>
      </w:pPr>
      <w:r>
        <w:rPr>
          <w:rFonts w:ascii="Times New Roman"/>
          <w:b/>
          <w:i w:val="false"/>
          <w:color w:val="000000"/>
        </w:rPr>
        <w:t xml:space="preserve"> № 578 сайлау учаскесі</w:t>
      </w:r>
    </w:p>
    <w:bookmarkEnd w:id="265"/>
    <w:bookmarkStart w:name="z267" w:id="266"/>
    <w:p>
      <w:pPr>
        <w:spacing w:after="0"/>
        <w:ind w:left="0"/>
        <w:jc w:val="both"/>
      </w:pPr>
      <w:r>
        <w:rPr>
          <w:rFonts w:ascii="Times New Roman"/>
          <w:b w:val="false"/>
          <w:i w:val="false"/>
          <w:color w:val="000000"/>
          <w:sz w:val="28"/>
        </w:rPr>
        <w:t>
      Сайлау учаскесінің орталығы - Қоңырбиік ауылы, "Қоңырбиік негізгі мектебі" КММ-сі, Школьная көшесі, № 20.</w:t>
      </w:r>
    </w:p>
    <w:bookmarkEnd w:id="266"/>
    <w:bookmarkStart w:name="z268" w:id="267"/>
    <w:p>
      <w:pPr>
        <w:spacing w:after="0"/>
        <w:ind w:left="0"/>
        <w:jc w:val="both"/>
      </w:pPr>
      <w:r>
        <w:rPr>
          <w:rFonts w:ascii="Times New Roman"/>
          <w:b w:val="false"/>
          <w:i w:val="false"/>
          <w:color w:val="000000"/>
          <w:sz w:val="28"/>
        </w:rPr>
        <w:t>
      Сайлау учаскесінің шекарасы - Қоңырбиік ауылы, Суықбұлақ елді мекені, шалғайдағы мал шаруашылық учаскелері.</w:t>
      </w:r>
    </w:p>
    <w:bookmarkEnd w:id="267"/>
    <w:bookmarkStart w:name="z269" w:id="268"/>
    <w:p>
      <w:pPr>
        <w:spacing w:after="0"/>
        <w:ind w:left="0"/>
        <w:jc w:val="left"/>
      </w:pPr>
      <w:r>
        <w:rPr>
          <w:rFonts w:ascii="Times New Roman"/>
          <w:b/>
          <w:i w:val="false"/>
          <w:color w:val="000000"/>
        </w:rPr>
        <w:t xml:space="preserve"> № 580 сайлау учаскесі</w:t>
      </w:r>
    </w:p>
    <w:bookmarkEnd w:id="268"/>
    <w:bookmarkStart w:name="z270" w:id="269"/>
    <w:p>
      <w:pPr>
        <w:spacing w:after="0"/>
        <w:ind w:left="0"/>
        <w:jc w:val="both"/>
      </w:pPr>
      <w:r>
        <w:rPr>
          <w:rFonts w:ascii="Times New Roman"/>
          <w:b w:val="false"/>
          <w:i w:val="false"/>
          <w:color w:val="000000"/>
          <w:sz w:val="28"/>
        </w:rPr>
        <w:t>
      Сайлау учаскесінің орталығы - Ұзынжал ауылы, "Ұзынжал негізгі мектебі" КММ-сі, 2 квартал, № 44 үй.</w:t>
      </w:r>
    </w:p>
    <w:bookmarkEnd w:id="269"/>
    <w:bookmarkStart w:name="z271" w:id="270"/>
    <w:p>
      <w:pPr>
        <w:spacing w:after="0"/>
        <w:ind w:left="0"/>
        <w:jc w:val="both"/>
      </w:pPr>
      <w:r>
        <w:rPr>
          <w:rFonts w:ascii="Times New Roman"/>
          <w:b w:val="false"/>
          <w:i w:val="false"/>
          <w:color w:val="000000"/>
          <w:sz w:val="28"/>
        </w:rPr>
        <w:t>
      Сайлау учаскесінің шекарасы - Ұзынжал ауылы, Делбегетей станциясы, № 3, № 4 айырықтар.</w:t>
      </w:r>
    </w:p>
    <w:bookmarkEnd w:id="270"/>
    <w:bookmarkStart w:name="z272" w:id="271"/>
    <w:p>
      <w:pPr>
        <w:spacing w:after="0"/>
        <w:ind w:left="0"/>
        <w:jc w:val="left"/>
      </w:pPr>
      <w:r>
        <w:rPr>
          <w:rFonts w:ascii="Times New Roman"/>
          <w:b/>
          <w:i w:val="false"/>
          <w:color w:val="000000"/>
        </w:rPr>
        <w:t xml:space="preserve"> № 581 сайлау учаскесі</w:t>
      </w:r>
    </w:p>
    <w:bookmarkEnd w:id="271"/>
    <w:bookmarkStart w:name="z273" w:id="272"/>
    <w:p>
      <w:pPr>
        <w:spacing w:after="0"/>
        <w:ind w:left="0"/>
        <w:jc w:val="both"/>
      </w:pPr>
      <w:r>
        <w:rPr>
          <w:rFonts w:ascii="Times New Roman"/>
          <w:b w:val="false"/>
          <w:i w:val="false"/>
          <w:color w:val="000000"/>
          <w:sz w:val="28"/>
        </w:rPr>
        <w:t>
      Сайлау учаскесінің орталығы - Жайма ауылы, "Арқалық негізгі мектебі" КММ-сі, Абай көшесі, № 1.</w:t>
      </w:r>
    </w:p>
    <w:bookmarkEnd w:id="272"/>
    <w:bookmarkStart w:name="z274" w:id="273"/>
    <w:p>
      <w:pPr>
        <w:spacing w:after="0"/>
        <w:ind w:left="0"/>
        <w:jc w:val="both"/>
      </w:pPr>
      <w:r>
        <w:rPr>
          <w:rFonts w:ascii="Times New Roman"/>
          <w:b w:val="false"/>
          <w:i w:val="false"/>
          <w:color w:val="000000"/>
          <w:sz w:val="28"/>
        </w:rPr>
        <w:t>
      Сайлау учаскесінің шекарасы - Жайма ауылы, шалғайдағы мал шаруашылық учаскелері.</w:t>
      </w:r>
    </w:p>
    <w:bookmarkEnd w:id="273"/>
    <w:bookmarkStart w:name="z275" w:id="274"/>
    <w:p>
      <w:pPr>
        <w:spacing w:after="0"/>
        <w:ind w:left="0"/>
        <w:jc w:val="left"/>
      </w:pPr>
      <w:r>
        <w:rPr>
          <w:rFonts w:ascii="Times New Roman"/>
          <w:b/>
          <w:i w:val="false"/>
          <w:color w:val="000000"/>
        </w:rPr>
        <w:t xml:space="preserve"> № 583 сайлау учаскесі</w:t>
      </w:r>
    </w:p>
    <w:bookmarkEnd w:id="274"/>
    <w:bookmarkStart w:name="z276" w:id="275"/>
    <w:p>
      <w:pPr>
        <w:spacing w:after="0"/>
        <w:ind w:left="0"/>
        <w:jc w:val="both"/>
      </w:pPr>
      <w:r>
        <w:rPr>
          <w:rFonts w:ascii="Times New Roman"/>
          <w:b w:val="false"/>
          <w:i w:val="false"/>
          <w:color w:val="000000"/>
          <w:sz w:val="28"/>
        </w:rPr>
        <w:t>
      Сайлау учаскесінің орталығы – Кіші Қарасу ауылы, Кіші Қарасу ауылының жастар орталығының ғимараты, Қабанбай көшесі, № 6.</w:t>
      </w:r>
    </w:p>
    <w:bookmarkEnd w:id="275"/>
    <w:bookmarkStart w:name="z277" w:id="276"/>
    <w:p>
      <w:pPr>
        <w:spacing w:after="0"/>
        <w:ind w:left="0"/>
        <w:jc w:val="both"/>
      </w:pPr>
      <w:r>
        <w:rPr>
          <w:rFonts w:ascii="Times New Roman"/>
          <w:b w:val="false"/>
          <w:i w:val="false"/>
          <w:color w:val="000000"/>
          <w:sz w:val="28"/>
        </w:rPr>
        <w:t>
      Сайлау учаскесінің шекарасы - Кіші Қарасу ауылы, шалғайдағы мал шаруашылық учаскелері.</w:t>
      </w:r>
    </w:p>
    <w:bookmarkEnd w:id="276"/>
    <w:bookmarkStart w:name="z278" w:id="277"/>
    <w:p>
      <w:pPr>
        <w:spacing w:after="0"/>
        <w:ind w:left="0"/>
        <w:jc w:val="left"/>
      </w:pPr>
      <w:r>
        <w:rPr>
          <w:rFonts w:ascii="Times New Roman"/>
          <w:b/>
          <w:i w:val="false"/>
          <w:color w:val="000000"/>
        </w:rPr>
        <w:t xml:space="preserve"> № 584 сайлау учаскесі</w:t>
      </w:r>
    </w:p>
    <w:bookmarkEnd w:id="277"/>
    <w:bookmarkStart w:name="z323" w:id="278"/>
    <w:p>
      <w:pPr>
        <w:spacing w:after="0"/>
        <w:ind w:left="0"/>
        <w:jc w:val="both"/>
      </w:pPr>
      <w:r>
        <w:rPr>
          <w:rFonts w:ascii="Times New Roman"/>
          <w:b w:val="false"/>
          <w:i w:val="false"/>
          <w:color w:val="000000"/>
          <w:sz w:val="28"/>
        </w:rPr>
        <w:t>
      Сайлау учаскесінің орталығы - Асқаралы ауылы, А.Солтангазиннің жеке ғимараты, Ж. Орынбаев көшесі, № 16.</w:t>
      </w:r>
    </w:p>
    <w:bookmarkEnd w:id="278"/>
    <w:bookmarkStart w:name="z324" w:id="279"/>
    <w:p>
      <w:pPr>
        <w:spacing w:after="0"/>
        <w:ind w:left="0"/>
        <w:jc w:val="both"/>
      </w:pPr>
      <w:r>
        <w:rPr>
          <w:rFonts w:ascii="Times New Roman"/>
          <w:b w:val="false"/>
          <w:i w:val="false"/>
          <w:color w:val="000000"/>
          <w:sz w:val="28"/>
        </w:rPr>
        <w:t>
      Сайлау учаскесінің шекарасы - Асқаралы ауылы,</w:t>
      </w:r>
    </w:p>
    <w:bookmarkEnd w:id="279"/>
    <w:bookmarkStart w:name="z325" w:id="280"/>
    <w:p>
      <w:pPr>
        <w:spacing w:after="0"/>
        <w:ind w:left="0"/>
        <w:jc w:val="both"/>
      </w:pPr>
      <w:r>
        <w:rPr>
          <w:rFonts w:ascii="Times New Roman"/>
          <w:b w:val="false"/>
          <w:i w:val="false"/>
          <w:color w:val="000000"/>
          <w:sz w:val="28"/>
        </w:rPr>
        <w:t>
      Ж.Орынбаев көшесі: № 1- №16 үйлері, шалғайдағы мал шаруашылық учаскелері.</w:t>
      </w:r>
    </w:p>
    <w:bookmarkEnd w:id="280"/>
    <w:p>
      <w:pPr>
        <w:spacing w:after="0"/>
        <w:ind w:left="0"/>
        <w:jc w:val="left"/>
      </w:pPr>
      <w:r>
        <w:rPr>
          <w:rFonts w:ascii="Times New Roman"/>
          <w:b/>
          <w:i w:val="false"/>
          <w:color w:val="000000"/>
        </w:rPr>
        <w:t xml:space="preserve"> № 585 сайлау учаскесі</w:t>
      </w:r>
    </w:p>
    <w:bookmarkStart w:name="z282" w:id="281"/>
    <w:p>
      <w:pPr>
        <w:spacing w:after="0"/>
        <w:ind w:left="0"/>
        <w:jc w:val="both"/>
      </w:pPr>
      <w:r>
        <w:rPr>
          <w:rFonts w:ascii="Times New Roman"/>
          <w:b w:val="false"/>
          <w:i w:val="false"/>
          <w:color w:val="000000"/>
          <w:sz w:val="28"/>
        </w:rPr>
        <w:t>
      Сайлау учаскесінің орталығы - Кезеңсу ауылы, Кезеңсу ауылының дәрігерлік амбулатория ғимараты, 2 квартал, № 6/1.</w:t>
      </w:r>
    </w:p>
    <w:bookmarkEnd w:id="281"/>
    <w:bookmarkStart w:name="z283" w:id="282"/>
    <w:p>
      <w:pPr>
        <w:spacing w:after="0"/>
        <w:ind w:left="0"/>
        <w:jc w:val="both"/>
      </w:pPr>
      <w:r>
        <w:rPr>
          <w:rFonts w:ascii="Times New Roman"/>
          <w:b w:val="false"/>
          <w:i w:val="false"/>
          <w:color w:val="000000"/>
          <w:sz w:val="28"/>
        </w:rPr>
        <w:t>
      Сайлау учаскесінің шекарасы - Кезеңсу ауылы, шалғайдағы мал шаруашылық учаскелері.</w:t>
      </w:r>
    </w:p>
    <w:bookmarkEnd w:id="282"/>
    <w:bookmarkStart w:name="z284" w:id="283"/>
    <w:p>
      <w:pPr>
        <w:spacing w:after="0"/>
        <w:ind w:left="0"/>
        <w:jc w:val="left"/>
      </w:pPr>
      <w:r>
        <w:rPr>
          <w:rFonts w:ascii="Times New Roman"/>
          <w:b/>
          <w:i w:val="false"/>
          <w:color w:val="000000"/>
        </w:rPr>
        <w:t xml:space="preserve"> № 586 сайлау учаскесі</w:t>
      </w:r>
    </w:p>
    <w:bookmarkEnd w:id="283"/>
    <w:bookmarkStart w:name="z285" w:id="284"/>
    <w:p>
      <w:pPr>
        <w:spacing w:after="0"/>
        <w:ind w:left="0"/>
        <w:jc w:val="both"/>
      </w:pPr>
      <w:r>
        <w:rPr>
          <w:rFonts w:ascii="Times New Roman"/>
          <w:b w:val="false"/>
          <w:i w:val="false"/>
          <w:color w:val="000000"/>
          <w:sz w:val="28"/>
        </w:rPr>
        <w:t>
      Сайлау учаскесінің орталығы - Көшек ауылы, "Көшек негізгі мектебі" КММ-сі, 1 квартал, № 28.</w:t>
      </w:r>
    </w:p>
    <w:bookmarkEnd w:id="284"/>
    <w:bookmarkStart w:name="z286" w:id="285"/>
    <w:p>
      <w:pPr>
        <w:spacing w:after="0"/>
        <w:ind w:left="0"/>
        <w:jc w:val="both"/>
      </w:pPr>
      <w:r>
        <w:rPr>
          <w:rFonts w:ascii="Times New Roman"/>
          <w:b w:val="false"/>
          <w:i w:val="false"/>
          <w:color w:val="000000"/>
          <w:sz w:val="28"/>
        </w:rPr>
        <w:t>
      Сайлау учаскесінің шекарасы - Көшек ауылы, Суырлы станциясы, шалғайдағы мал шаруашылық учаскелері.</w:t>
      </w:r>
    </w:p>
    <w:bookmarkEnd w:id="285"/>
    <w:bookmarkStart w:name="z287" w:id="286"/>
    <w:p>
      <w:pPr>
        <w:spacing w:after="0"/>
        <w:ind w:left="0"/>
        <w:jc w:val="left"/>
      </w:pPr>
      <w:r>
        <w:rPr>
          <w:rFonts w:ascii="Times New Roman"/>
          <w:b/>
          <w:i w:val="false"/>
          <w:color w:val="000000"/>
        </w:rPr>
        <w:t xml:space="preserve"> № 588 сайлау учаскесі</w:t>
      </w:r>
    </w:p>
    <w:bookmarkEnd w:id="286"/>
    <w:bookmarkStart w:name="z288" w:id="287"/>
    <w:p>
      <w:pPr>
        <w:spacing w:after="0"/>
        <w:ind w:left="0"/>
        <w:jc w:val="both"/>
      </w:pPr>
      <w:r>
        <w:rPr>
          <w:rFonts w:ascii="Times New Roman"/>
          <w:b w:val="false"/>
          <w:i w:val="false"/>
          <w:color w:val="000000"/>
          <w:sz w:val="28"/>
        </w:rPr>
        <w:t>
      Сайлау учаскесінің орталығы - Суықбұлақ кенті, "Новотаубинка бастауыш мектебі" КММ-сі, Мир көшесі, № 6 "Б".</w:t>
      </w:r>
    </w:p>
    <w:bookmarkEnd w:id="287"/>
    <w:bookmarkStart w:name="z289" w:id="288"/>
    <w:p>
      <w:pPr>
        <w:spacing w:after="0"/>
        <w:ind w:left="0"/>
        <w:jc w:val="both"/>
      </w:pPr>
      <w:r>
        <w:rPr>
          <w:rFonts w:ascii="Times New Roman"/>
          <w:b w:val="false"/>
          <w:i w:val="false"/>
          <w:color w:val="000000"/>
          <w:sz w:val="28"/>
        </w:rPr>
        <w:t>
      Сайлау учаскесінің шекарасы - Суықбұлақ кенті, шалғайдағы мал шаруашылық учаскелері.</w:t>
      </w:r>
    </w:p>
    <w:bookmarkEnd w:id="288"/>
    <w:bookmarkStart w:name="z290" w:id="289"/>
    <w:p>
      <w:pPr>
        <w:spacing w:after="0"/>
        <w:ind w:left="0"/>
        <w:jc w:val="left"/>
      </w:pPr>
      <w:r>
        <w:rPr>
          <w:rFonts w:ascii="Times New Roman"/>
          <w:b/>
          <w:i w:val="false"/>
          <w:color w:val="000000"/>
        </w:rPr>
        <w:t xml:space="preserve"> № 589 сайлау учаскесі</w:t>
      </w:r>
    </w:p>
    <w:bookmarkEnd w:id="289"/>
    <w:bookmarkStart w:name="z291" w:id="290"/>
    <w:p>
      <w:pPr>
        <w:spacing w:after="0"/>
        <w:ind w:left="0"/>
        <w:jc w:val="both"/>
      </w:pPr>
      <w:r>
        <w:rPr>
          <w:rFonts w:ascii="Times New Roman"/>
          <w:b w:val="false"/>
          <w:i w:val="false"/>
          <w:color w:val="000000"/>
          <w:sz w:val="28"/>
        </w:rPr>
        <w:t>
      Сайлау учаскесінің орталығы - Суықбұлақ кенті, "Суықбұлақ орта мектебі" КММ-сі, Школьная көшесі, № 24.</w:t>
      </w:r>
    </w:p>
    <w:bookmarkEnd w:id="290"/>
    <w:bookmarkStart w:name="z292" w:id="291"/>
    <w:p>
      <w:pPr>
        <w:spacing w:after="0"/>
        <w:ind w:left="0"/>
        <w:jc w:val="both"/>
      </w:pPr>
      <w:r>
        <w:rPr>
          <w:rFonts w:ascii="Times New Roman"/>
          <w:b w:val="false"/>
          <w:i w:val="false"/>
          <w:color w:val="000000"/>
          <w:sz w:val="28"/>
        </w:rPr>
        <w:t>
      Сайлау учаскесінің шекарасы - Суықбұлақ кенті.</w:t>
      </w:r>
    </w:p>
    <w:bookmarkEnd w:id="291"/>
    <w:bookmarkStart w:name="z293" w:id="292"/>
    <w:p>
      <w:pPr>
        <w:spacing w:after="0"/>
        <w:ind w:left="0"/>
        <w:jc w:val="left"/>
      </w:pPr>
      <w:r>
        <w:rPr>
          <w:rFonts w:ascii="Times New Roman"/>
          <w:b/>
          <w:i w:val="false"/>
          <w:color w:val="000000"/>
        </w:rPr>
        <w:t xml:space="preserve"> № 1146 сайлау учаскесі</w:t>
      </w:r>
    </w:p>
    <w:bookmarkEnd w:id="292"/>
    <w:bookmarkStart w:name="z294" w:id="293"/>
    <w:p>
      <w:pPr>
        <w:spacing w:after="0"/>
        <w:ind w:left="0"/>
        <w:jc w:val="both"/>
      </w:pPr>
      <w:r>
        <w:rPr>
          <w:rFonts w:ascii="Times New Roman"/>
          <w:b w:val="false"/>
          <w:i w:val="false"/>
          <w:color w:val="000000"/>
          <w:sz w:val="28"/>
        </w:rPr>
        <w:t xml:space="preserve">
      Сайлау учаскесінің орталығы - Қалбатау ауылы, "Қазақстан Республикасының ішкі істер Министрлігінің Шығыс Қазақстан облысының ішкі істер департаментінің Жарма аудандық ішкі істер бөлімі" Республикалық мемлекеттік мекемесі, Бабатайұлы көшесі, № 36. </w:t>
      </w:r>
    </w:p>
    <w:bookmarkEnd w:id="2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