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166f" w14:textId="fdc1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Жарма ауданының Шар қаласының, Әуезов, Жаңғызтөбе кенттерінің және Қалбатау ауылдық округінің бюджеттері туралы" Жарма аудандық мәслихатының 2018 жылғы 9 қаңтардағы № 18/156-VI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2018 жылғы 20 қарашадағы № 27/236-VI шешімі. Шығыс Қазақстан облысы Әділет департаментінің Жарма аудандық Әділет басқармасында 2018 жылғы 23 қарашада № 5-10-160 болып тіркелді. Күші жойылды - Шығыс Қазақстан облысы Жарма аудандық мәслихатының 2018 жылғы 29 желтоқсандағы № 28/250-VI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Жарма ауданының бюджеті туралы" Жарма аудандық мәслихатының 2017 жылғы 27 желтоқсандағы № 17/144-VІ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Жарма аудандық мәслихатының 2018 жылғы 9 қарашадағы № 27/232-VІ (нормативтік құқықтық актілерді мемлекеттік тіркеу Тізілімінде № 5-10-159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Жарма ауданының Шар қаласының, Әуезов, Жаңғызтөбе кенттерінің және Қалбатау ауылдық округінің бюджеттері туралы" Жарма аудандық мәслихатының 2018 жылғы 9 қаңтардағы № 18/156-VI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Қазақстан Республикасы нормативтік құқықтық актілерінің электрондық түрдегі эталондық бақылау банкінде 2018 жылғы 23 қаңтарда, "Қалба тынысы" газетінің 2018 жылғы 26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97750,6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32129,0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65235,6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97750,6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77683,0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12408,0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4270,0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61005,0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77683,0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соның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49206,0 мың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38718,0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49206,0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соның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118801,2 мың теңге, соның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39726,0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12649,0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66426,2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118801,2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соның ішінде: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теңге.";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Шар қаласының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357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745"/>
        <w:gridCol w:w="3985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 кеңістік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Әуезов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357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Жаңғызтөбе кентінің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618"/>
        <w:gridCol w:w="960"/>
        <w:gridCol w:w="6467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Қалбатау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34"/>
        <w:gridCol w:w="602"/>
        <w:gridCol w:w="934"/>
        <w:gridCol w:w="629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66 426,2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