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fe1a3" w14:textId="0bfe1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жылы Жарма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2018 жылғы 9 қаңтардағы № 18/158-VI шешімі. Шығыс Қазақстан облысының Әділет департаментінде 2018 жылғы 24 қаңтарда № 5468 болып тіркелді. Күші жойылды - Жарма аудандық мәслихатының 2018 жылғы 21 желтоқсандағы № 28/247-IV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21.12.2018 </w:t>
      </w:r>
      <w:r>
        <w:rPr>
          <w:rFonts w:ascii="Times New Roman"/>
          <w:b w:val="false"/>
          <w:i w:val="false"/>
          <w:color w:val="ff0000"/>
          <w:sz w:val="28"/>
        </w:rPr>
        <w:t>№ 28/247-VI</w:t>
      </w:r>
      <w:r>
        <w:rPr>
          <w:rFonts w:ascii="Times New Roman"/>
          <w:b w:val="false"/>
          <w:i w:val="false"/>
          <w:color w:val="ff0000"/>
          <w:sz w:val="28"/>
        </w:rPr>
        <w:t xml:space="preserve"> шешімімен (алғашқы ресми жарияланған күнінен кейiн күнтiзбелiк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Занының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"Аграрлық өнеркәсіп кешені және ауылдық аймақтарды дамытуды мемлекеттік реттеу туралы" Заңының 18 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үшен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w:t>
      </w:r>
      <w:r>
        <w:rPr>
          <w:rFonts w:ascii="Times New Roman"/>
          <w:b w:val="false"/>
          <w:i w:val="false"/>
          <w:color w:val="000000"/>
          <w:sz w:val="28"/>
        </w:rPr>
        <w:t>бұйырығына</w:t>
      </w:r>
      <w:r>
        <w:rPr>
          <w:rFonts w:ascii="Times New Roman"/>
          <w:b w:val="false"/>
          <w:i w:val="false"/>
          <w:color w:val="000000"/>
          <w:sz w:val="28"/>
        </w:rPr>
        <w:t xml:space="preserve"> сәйкес, Жарма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Жарма ауданының ауылдық елді мекендеріне  жұмыс істеу және тұру үшін келген денсаулық сақтау, білім беру, әлеуметтік қамтамасыз ету, мәдениет, спорт және агроөнеркәсіптік кешен саласындағы мамандарға 2018 жылы келесі әлеуметтік қолдау шаралары ұсынылсын:</w:t>
      </w:r>
    </w:p>
    <w:bookmarkEnd w:id="1"/>
    <w:bookmarkStart w:name="z3"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түрінде әлеуметтік көмек айқындалсын.</w:t>
      </w:r>
    </w:p>
    <w:bookmarkEnd w:id="3"/>
    <w:bookmarkStart w:name="z5" w:id="4"/>
    <w:p>
      <w:pPr>
        <w:spacing w:after="0"/>
        <w:ind w:left="0"/>
        <w:jc w:val="both"/>
      </w:pPr>
      <w:r>
        <w:rPr>
          <w:rFonts w:ascii="Times New Roman"/>
          <w:b w:val="false"/>
          <w:i w:val="false"/>
          <w:color w:val="000000"/>
          <w:sz w:val="28"/>
        </w:rPr>
        <w:t>
      2. Осы шешім алғашқы ресми жарияланған күнінен кейiн күнтiзбелiк он күн өткен соң қолданысқа енгізіледі.</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Мурумбаев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