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ee49" w14:textId="bade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2018 жылғы 26 ақпандағы № 54 қаулысы. Шығыс Қазақстан облысының Әділет департаментінде 2018 жылғы 14 наурызда № 5528 болып тіркелді. Күші жойылды - Шығыс Қазақстан облысы Жарма ауданы әкімдігінің 2020 жылғы 30 маусымдағы № 270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ауданы әкімдігінің 30.06.2020 </w:t>
      </w:r>
      <w:r>
        <w:rPr>
          <w:rFonts w:ascii="Times New Roman"/>
          <w:b w:val="false"/>
          <w:i w:val="false"/>
          <w:color w:val="ff0000"/>
          <w:sz w:val="28"/>
        </w:rPr>
        <w:t>№ 270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 тармақшасына, "Халықты жұмыспен қамту туралы" Қазақстан Республикасының 2016 жылғы 06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Жарма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жұмысшыларының тізімдік санынан бір пайыз мөлшерде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 </w:t>
      </w:r>
    </w:p>
    <w:bookmarkEnd w:id="1"/>
    <w:bookmarkStart w:name="z3" w:id="2"/>
    <w:p>
      <w:pPr>
        <w:spacing w:after="0"/>
        <w:ind w:left="0"/>
        <w:jc w:val="both"/>
      </w:pPr>
      <w:r>
        <w:rPr>
          <w:rFonts w:ascii="Times New Roman"/>
          <w:b w:val="false"/>
          <w:i w:val="false"/>
          <w:color w:val="000000"/>
          <w:sz w:val="28"/>
        </w:rPr>
        <w:t>
      2. "Жарма ауданының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тіркеуден өткеннен кейін, оның көшірмесін күнтізбелік он күн ішінде қазақ және орыс тілдерінде, қағаз және электронды түрде Қазақстан Республикасының нормативтік құқықтық актілерінің Эталондық бақылау банкіне ресми жариялау мен енгізу үшін шаруашылық жүргізу құқығындағы Республикалық мемлекеттік кәсіпорны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Жарма ауданы әкімдігінің интернет-желісінде орналастыруды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А. Ибраевқа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әкімдігінің</w:t>
            </w:r>
            <w:r>
              <w:br/>
            </w:r>
            <w:r>
              <w:rPr>
                <w:rFonts w:ascii="Times New Roman"/>
                <w:b w:val="false"/>
                <w:i w:val="false"/>
                <w:color w:val="000000"/>
                <w:sz w:val="20"/>
              </w:rPr>
              <w:t xml:space="preserve">2018 жылғы "26" ақпандағы </w:t>
            </w:r>
            <w:r>
              <w:br/>
            </w:r>
            <w:r>
              <w:rPr>
                <w:rFonts w:ascii="Times New Roman"/>
                <w:b w:val="false"/>
                <w:i w:val="false"/>
                <w:color w:val="000000"/>
                <w:sz w:val="20"/>
              </w:rPr>
              <w:t>№ 54 қаулысына қосымша</w:t>
            </w:r>
          </w:p>
        </w:tc>
      </w:tr>
    </w:tbl>
    <w:bookmarkStart w:name="z11" w:id="9"/>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орыналастыру үшін жұмыс орындарына квота белгіленетін ұйымдардың тізімі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4681"/>
        <w:gridCol w:w="1676"/>
        <w:gridCol w:w="3003"/>
        <w:gridCol w:w="1238"/>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жұмысшыларының тізімдік санынан)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"Жарма технология колледжі" коммуналдық мемлекеттік мекемесі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Жарма ауданы білім бөлімінің "Жаңғызтөбе орта мектеп- бала бақша кешені" коммуналдық мемлекеттік мекемесі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білім бөлімінің "П.Г.Карелин атындағы орта мектебі" коммуналдық мемлекеттік мекемесі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Жарма ауданы білім бөлімінің "Георгиевка орта мектебі" коммуналдық мемлекеттік мекемесі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"Георгиевский завод насосного оборудования" жауапкершілігі шектеулі серіктестігі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Жарма ауданы білім бөлімінің "Абай атындағы көпсалалы мектеп-гимназиясы" коммуналдық мемлекеттік мекемесі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басқарамасының "Жарма орталық аудандық ауруханасы" коммуналдық мелекеттік қазыналық кәсіпорны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басқарамасының "Шар қалалық ауруханасы" коммуналдық мемлекеттік қазыналық кәсіпорны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"Жарма аудандық мәдениет үйі" коммуналдық мелекеттік қазыналық кәсіпорны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Жарма ауданы білім бөлімінің "Маяковский атындағы орта мектебі" коммуналдық мемлекеттік мекемесі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жөндеу" жауапкершілігі шектеулі серіктестігінің- "ПМС Шар" филиалы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локомотив" жауапкершілігі шектеулі серіктестігінің "Шар локомотив жөндеу депосы" филиалы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шаруашылық жүргізу құқығындағы "Жарма ауданының ветеринарлық қызметі" коммуналдық мемлекеттік кәсіпорын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