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1d7f" w14:textId="4be1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Зайсан ауданының бюджеті туралы" 2017 жылғы 22 желтоқсандағы Зайсан аудандық мәслихатының № 20-1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2018 жылғы 6 қыркүйектегі № 29-3 шешімі. Шығыс Қазақстан облысы Әділет департаментінің Зайсан аудандық Әділет басқармасында 2018 жылғы 18 қыркүйекте № 5-11-165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"2018-2020 жылдарға арналған облыстық бюджет туралы" 2017 жылғы 13 желтоқсандағы Шығыс Қазақстан облыстық мәслихатының № 16/176-VI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2018 жылғы 22 тамыздағы № 22/245-VI (нормативтік құқықтық актілерді мемлекеттік тіркеу Тізілімінде 5674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Зайсан ауданының бюджеті туралы" 2017 жылғы 22 желтоқсандағы Зайсан аудандық мәслихатының № 20-1 (нормативтік құқықтық актілерді мемлекеттік тіркеу Тізілімінде 5381 нөмірімен тіркелген, 2018 жылғы 24 қаңтарда аудандық "Достық" газетінде және 2018 жылғы 9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6695463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1320260,4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22378,3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41541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5311283,3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6775164,1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32281,3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43290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11008,7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- 111982,4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111982,4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43290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11008,7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79701,1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2018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681959,3 мың теңге сомасында трансферттер көзделгені ескерілсін.";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6695463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1320260,4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236756,6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236756,6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5311283,3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5311283,3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5311283,3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7"/>
        <w:gridCol w:w="1196"/>
        <w:gridCol w:w="1196"/>
        <w:gridCol w:w="5534"/>
        <w:gridCol w:w="2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6775164,1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327188,5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177800,5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49264,6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2751464,3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2532436,7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2463669,7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2381406,7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185951,6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185951,6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74852,5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44619,1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430461,1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309263,1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309263,1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116195,1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78461,1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78461,1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1869126,9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1869126,9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58665,9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308561,2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78912,2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78912,2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49415,2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174919,2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174919,2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141172,6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141172,6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541518,4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541518,4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541518,4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61475,4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-111982,4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111982,4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 шешіміне 5-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облыстық бюджеттен берілген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4"/>
        <w:gridCol w:w="4999"/>
        <w:gridCol w:w="4457"/>
      </w:tblGrid>
      <w:tr>
        <w:trPr>
          <w:trHeight w:val="30" w:hRule="atLeast"/>
        </w:trPr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сомасы (мың теңге)</w:t>
            </w:r>
          </w:p>
        </w:tc>
      </w:tr>
      <w:tr>
        <w:trPr>
          <w:trHeight w:val="30" w:hRule="atLeast"/>
        </w:trPr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1       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 әлеуметтік көмек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34594</w:t>
            </w:r>
          </w:p>
        </w:tc>
      </w:tr>
      <w:tr>
        <w:trPr>
          <w:trHeight w:val="30" w:hRule="atLeast"/>
        </w:trPr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саласына облыстық бюджеттен аудан бюджеттеріне нысаналы трансферттер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іс шараларды іске асыру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36063,1</w:t>
            </w:r>
          </w:p>
        </w:tc>
      </w:tr>
      <w:tr>
        <w:trPr>
          <w:trHeight w:val="30" w:hRule="atLeast"/>
        </w:trPr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саласына облыстық бюджеттен аудан бюджеттеріне нысаналы трансферттер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150526,5</w:t>
            </w:r>
          </w:p>
        </w:tc>
      </w:tr>
      <w:tr>
        <w:trPr>
          <w:trHeight w:val="30" w:hRule="atLeast"/>
        </w:trPr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 бюджеттеріне нысаналы трансферттер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98489,1</w:t>
            </w:r>
          </w:p>
        </w:tc>
      </w:tr>
      <w:tr>
        <w:trPr>
          <w:trHeight w:val="30" w:hRule="atLeast"/>
        </w:trPr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</w:t>
            </w:r>
          </w:p>
        </w:tc>
      </w:tr>
      <w:tr>
        <w:trPr>
          <w:trHeight w:val="30" w:hRule="atLeast"/>
        </w:trPr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141172,6</w:t>
            </w:r>
          </w:p>
        </w:tc>
      </w:tr>
      <w:tr>
        <w:trPr>
          <w:trHeight w:val="30" w:hRule="atLeast"/>
        </w:trPr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681959,3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 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 шешіміне 9-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аудандық маңызы бар қала, ауылдық округ әкімдерінің бюджеттік бағдарламалары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3175"/>
        <w:gridCol w:w="1629"/>
        <w:gridCol w:w="1629"/>
        <w:gridCol w:w="2714"/>
        <w:gridCol w:w="2445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атауы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ауылдық округ әкімі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17722,1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17722,1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