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8b81" w14:textId="382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шаруашылық мақсатындағы жерге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30 қазандағы № 31-2 шешімі. Шығыс Қазақстан облысы Әділет департаментінің Зайсан аудандық Әділет басқармасында 2018 жылғы 14 қарашада № 5-11-171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704-баптарына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 және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