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1bc1" w14:textId="53c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елді мекендердің жерін аймақтарға бөлу жобасын бекіту және жер салығының 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29 қарашадағы № 32-5 шешімі. Шығыс Қазақстан облысы Әділет департаментінің Зайсан аудандық Әділет басқармасында 2018 жылғы 12 желтоқсанда № 5-11-180 болып тіркелді. Күші жойылды - Шығыс Қазақстан облысы Зайсан аудандық мәслихатының 2021 жылғы 30 наурыздағы № 4-16/2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 бойынша ауылдық елді мекендердің жерлерін аймақтарға бөлу жобасы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 бойынша ауылдық елді мекендердің жерлеріне (үй іргесіндегі жер учаскелерін қоспағанда) салынатын базалық салық мөлшерлемелері түзетілсін.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 бойынша ауылдық елді мекендердің үй іргесіндегі жер учаскелеріне арналған базалық салық мөлшерлемері түзетілсін.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ауылшаруашылығы мақсатындағы жерге, сондай-ақ жеке тұлғаларға тиісті құрылыс салынған жерді қоса алғанда, жеке (қосалқы) үй шаруашылығын, бағбандық және бақша өсіру үшін берілген Зайсан ауданы бойынша ауылдық елді мекендердің жеріне арналған базалық салық мөлшерлемелері түзетілсін.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қаласының үй іргесіндегі жер учаскелеріне арналған базалық салық мөлшерлемелері түзетілсін.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тұлғаларға тиісті құрылыс салынған жерді қоса алғанда, бағбандық және бақша өсіру үшін берілген Зайсан қаласының жерлеріне арналған базалық салық мөлшерлемелері түзетілсін.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 бойынша елдi мекендерден тыс орналасқан өнеркәсiп, көлік, байланыс, қорғаныс және өзге де ауыл шаруашылығы мақсатындағы емес жерлерге арналған базалық салық мөлшерлемелері түзетілсін.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1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ауданының ауылдық елді мекендерінің жерлерін аймақтарға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  <w:bookmarkEnd w:id="1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</w:t>
            </w:r>
          </w:p>
          <w:bookmarkEnd w:id="1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Шүршүтсу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  <w:bookmarkEnd w:id="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Сартұмсық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Кәкенталды</w:t>
            </w:r>
          </w:p>
          <w:bookmarkEnd w:id="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2 қосымша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ауылдық елді мекендердің жерлеріне салынатын базалық салық мөлшерлемелерін түзету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834"/>
        <w:gridCol w:w="3580"/>
        <w:gridCol w:w="2014"/>
        <w:gridCol w:w="2947"/>
        <w:gridCol w:w="2015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оның ішінде оның жанындағы құрылыстар мен ғимараттар алып жатқан жерді қоспағанда, елді мекендердің жеріне арналған базалық салықтық мөлшерлемелер, (теңге)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мөлшерлемелер, (теңге) (3х4)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оның ішінде оның жанындағы құрылыстар мен ғимараттар алып жатқан жерге арналған базалық салықтық мөлшерлемелер, (теңге)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мөлшерлемелер, (теңге) (3х6)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  <w:bookmarkEnd w:id="16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</w:t>
            </w:r>
          </w:p>
          <w:bookmarkEnd w:id="17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Шүршүтсу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  <w:bookmarkEnd w:id="18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Сартұмсық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Кәкенталды</w:t>
            </w:r>
          </w:p>
          <w:bookmarkEnd w:id="19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3 қосымша</w:t>
            </w:r>
          </w:p>
        </w:tc>
      </w:tr>
    </w:tbl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ауылдық елді мекендерінің үй іргесiндегi жер учаскелерiне арналған базалық салық мөлшерлемелерін түзету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1008"/>
        <w:gridCol w:w="1924"/>
        <w:gridCol w:w="1924"/>
        <w:gridCol w:w="3248"/>
        <w:gridCol w:w="3096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  <w:bookmarkEnd w:id="21"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мөлшерлемелер, әрбір шаршы метр үшін,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мөлшерлемелер, әрбір шаршы метр үшін,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метрге дейін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метрден жоғары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метрге дейін, (3х4)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метрден жоғары (3х5)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  <w:bookmarkEnd w:id="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</w:t>
            </w:r>
          </w:p>
          <w:bookmarkEnd w:id="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Шүршүтсу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  <w:bookmarkEnd w:id="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Сартұмсық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Кәкенталды</w:t>
            </w:r>
          </w:p>
          <w:bookmarkEnd w:id="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4 қосымша</w:t>
            </w:r>
          </w:p>
        </w:tc>
      </w:tr>
    </w:tbl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жерге, сондай-ақ жеке тұлғаларға тиісті құрылыс салынған жердi қоса алғанда, жеке (қосалқы) үй шаруашылығын, бағбандық және бақша өсіру үшiн берiлген Зайсан ауданы ауылдық елді мекендерінің жеріне арналған базалық салық мөлшерлемелерін түзету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1200"/>
        <w:gridCol w:w="1752"/>
        <w:gridCol w:w="1755"/>
        <w:gridCol w:w="3141"/>
        <w:gridCol w:w="3142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мөлшерлемелер, әрбір 0,01 га үшін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мөлшерлемелер, әрбір 0,01 га үшін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дейін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жоғары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дейін, (3х4)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жоғары, (3х5)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  <w:bookmarkEnd w:id="2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</w:t>
            </w:r>
          </w:p>
          <w:bookmarkEnd w:id="2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Шүршүтсу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  <w:bookmarkEnd w:id="2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Сартұмсық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Кәкенталды</w:t>
            </w:r>
          </w:p>
          <w:bookmarkEnd w:id="3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5 қосымша</w:t>
            </w:r>
          </w:p>
        </w:tc>
      </w:tr>
    </w:tbl>
    <w:bookmarkStart w:name="z1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қаласының үй іргесiндегi жер учаскелерiне арналған базалық салық мөлшерлемелерін түзету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143"/>
        <w:gridCol w:w="1122"/>
        <w:gridCol w:w="3446"/>
        <w:gridCol w:w="3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мөлшерлемелер, әрбір шаршы метр үшін, (теңге)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мөлшерлемелер, әрбір шаршы метр үшін, (теңге)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шаршы метрге дейін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метрден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метрге дейін (1х3)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метрден жоғары (2х3)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6 қосымша</w:t>
            </w:r>
          </w:p>
        </w:tc>
      </w:tr>
    </w:tbl>
    <w:bookmarkStart w:name="z1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тұлғаларға тиісті құрылыс салынған жердi қоса алғанда, бағбандық және бақша өсіру үшiн берiлген Зайсан қаласының жеріне арналған базалық салық мөлшерлемелерін түзету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2032"/>
        <w:gridCol w:w="1389"/>
        <w:gridCol w:w="3425"/>
        <w:gridCol w:w="34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мөлшерлемелер, әрбір 0,01 га үшін (теңге)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мөлшерлемелер, әрбір 0,01 га үшін (теңге)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дейін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дейін (1х3)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 жоғары (2х3)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№ 7 қосымша</w:t>
            </w:r>
          </w:p>
        </w:tc>
      </w:tr>
    </w:tbl>
    <w:bookmarkStart w:name="z1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елдi мекендерден тыс орналасқан өнеркәсiп, көлік, байланыс, қорғаныс және өзге де ауыл шаруашылығы мақсатындағы емес жерлерге арналған базалық салық мөлшерлемелерін түзету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060"/>
        <w:gridCol w:w="932"/>
        <w:gridCol w:w="2060"/>
        <w:gridCol w:w="1403"/>
        <w:gridCol w:w="2061"/>
        <w:gridCol w:w="932"/>
        <w:gridCol w:w="2062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 балы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 (теңге/га)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 (теңге/га)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 балы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 (теңге/га)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мөлшерлеме (теңге/га)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2634,45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2857,46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593,48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3188,36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3598,39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962,29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1443,44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3656,81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1535,94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3769,29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5744,46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1239,35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1931,60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1340,29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2010,44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2085,99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2161,61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2237,18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2312,82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4319,34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2388,38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4371,45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1646,29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2469,44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2539,55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1788,47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2682,71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4615,92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2897,37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4799,27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1979,31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2968,97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4860,36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3190,29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5054,48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3267,29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3342,92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2278,98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2329,41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3569,69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5453,83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8180,75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3660,33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3720,86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2582,34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3873,51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жоғары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