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9d3c" w14:textId="3b39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Зайсан ауданының бюджеті туралы" Зайсан аудандық мәслихатының 2017 жылғы 22 желтоқсандағы № 20-1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7 наурыздағы № 22-1 шешімі. Шығыс Қазақстан облысының Әділет департаментінде 2018 жылғы 16 наурызда № 5534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27 ақпандағы № 18/202-VI (нормативтік құқықтық актілерді мемлекеттік тіркеу Тізілімінде 5508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Зайсан ауданының бюджеті туралы" Зайсан аудандық мәслихатының 2017 жылғы 22 желтоқсандағы №20-1 (нормативтік құқықтық актілерді мемлекеттік тіркеу Тізілімінде 5381 нөмірімен тіркелген, аудандық "Достық" газетінің 2018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6125912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- 1319752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22376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41541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4742243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6205613,1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32281,3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43290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11008,7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- 111982,4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111982,4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43290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11008,7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79701,1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537909 мың теңге сомасында трансферттер көзделгені ескерілсін.";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79701,1 мың теңге бюджет қаражатының пайдаланатын қалдықтары осы шешімнің 11-қосымшасына сәйкес бөлінсін.";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</w:t>
      </w:r>
      <w:r>
        <w:rPr>
          <w:rFonts w:ascii="Times New Roman"/>
          <w:b w:val="false"/>
          <w:i w:val="false"/>
          <w:color w:val="000000"/>
          <w:sz w:val="28"/>
        </w:rPr>
        <w:t>11-қосымшамен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6205613,1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1596780,1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316912,6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70249,6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-111982,4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5-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облыстық бюджеттен берілген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6394"/>
        <w:gridCol w:w="4668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9-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 әкімдерінің бюджеттік бағдарламалары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342"/>
        <w:gridCol w:w="1552"/>
        <w:gridCol w:w="2856"/>
        <w:gridCol w:w="1230"/>
        <w:gridCol w:w="2574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атауы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 әкімі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11-қосымша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865"/>
        <w:gridCol w:w="1823"/>
        <w:gridCol w:w="1823"/>
        <w:gridCol w:w="2947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18225,7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