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e905" w14:textId="56fe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"Зайсан қала округінің "ДЭУ", "Бойна" мөлтек аудандарына шектеу іс-шараларын белгілеу туралы" Зайсан қаласы әкімінің 2017 жылғы 10 қарашадағы № 8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2018 жылғы 13 наурыздағы № 12 шешімі. Шығыс Қазақстан облысының Әділет департаментінде 2018 жылғы 27 қарашада № 5569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Зайсан ауданының бас мемлекеттік ветеринариялық-санитариялық инспекторының 2017 жылғы 21 желтоқсандағы № 438 ұсынысы негізінде Зайсан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Зайсан қала округінің "ДЭУ", "Бойна" мөлтек аудандарына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қаласы әкімінің 2017 жылғы 10 қарашадағы № 8 "Зайсан қала округінің "ДЭУ", "Бойна" мөлтек аудандарына шектеу іс-шараларын белгілеу туралы" (нормативтік құқықтық актілерді мемлекеттік тіркеу Тізілімінде № 5299 болып тіркелген, 2017 жылғы 11 желтоқсандағы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Зайсан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