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0179" w14:textId="7440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15 қарашадағы № 37/2-VI шешімі. Шығыс Қазақстан облысы Әділет департаментінің Зырян аудандық Әділет басқармасында 2018 жылғы 20 қарашада № 5-12-171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Зырян ауданының мәслихаты ШЕШІМ ҚАБЫЛДАДЫ:</w:t>
      </w:r>
    </w:p>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Қазақстан Республикасы нормативтік құқықтық актілерінің Эталондық бақылау банкінде 2018 жылғы 5 қаңтарда электрондық түрде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0"/>
    <w:bookmarkStart w:name="z5" w:id="1"/>
    <w:p>
      <w:pPr>
        <w:spacing w:after="0"/>
        <w:ind w:left="0"/>
        <w:jc w:val="both"/>
      </w:pPr>
      <w:r>
        <w:rPr>
          <w:rFonts w:ascii="Times New Roman"/>
          <w:b w:val="false"/>
          <w:i w:val="false"/>
          <w:color w:val="000000"/>
          <w:sz w:val="28"/>
        </w:rPr>
        <w:t>
      1) кірістер – 7276184,6 мың теңге, соның ішінде:</w:t>
      </w:r>
    </w:p>
    <w:bookmarkEnd w:id="1"/>
    <w:bookmarkStart w:name="z6" w:id="2"/>
    <w:p>
      <w:pPr>
        <w:spacing w:after="0"/>
        <w:ind w:left="0"/>
        <w:jc w:val="both"/>
      </w:pPr>
      <w:r>
        <w:rPr>
          <w:rFonts w:ascii="Times New Roman"/>
          <w:b w:val="false"/>
          <w:i w:val="false"/>
          <w:color w:val="000000"/>
          <w:sz w:val="28"/>
        </w:rPr>
        <w:t>
      салықтық түсімдер – 2488617,6 мың теңге;</w:t>
      </w:r>
    </w:p>
    <w:bookmarkEnd w:id="2"/>
    <w:bookmarkStart w:name="z7" w:id="3"/>
    <w:p>
      <w:pPr>
        <w:spacing w:after="0"/>
        <w:ind w:left="0"/>
        <w:jc w:val="both"/>
      </w:pPr>
      <w:r>
        <w:rPr>
          <w:rFonts w:ascii="Times New Roman"/>
          <w:b w:val="false"/>
          <w:i w:val="false"/>
          <w:color w:val="000000"/>
          <w:sz w:val="28"/>
        </w:rPr>
        <w:t>
      салықтық емес түсімдер – 29977,6 мың теңге;</w:t>
      </w:r>
    </w:p>
    <w:bookmarkEnd w:id="3"/>
    <w:bookmarkStart w:name="z8" w:id="4"/>
    <w:p>
      <w:pPr>
        <w:spacing w:after="0"/>
        <w:ind w:left="0"/>
        <w:jc w:val="both"/>
      </w:pPr>
      <w:r>
        <w:rPr>
          <w:rFonts w:ascii="Times New Roman"/>
          <w:b w:val="false"/>
          <w:i w:val="false"/>
          <w:color w:val="000000"/>
          <w:sz w:val="28"/>
        </w:rPr>
        <w:t>
      негiзгi капиталды сатудан түсетiн түсiмдер – 136148,8 мың теңге;</w:t>
      </w:r>
    </w:p>
    <w:bookmarkEnd w:id="4"/>
    <w:bookmarkStart w:name="z9" w:id="5"/>
    <w:p>
      <w:pPr>
        <w:spacing w:after="0"/>
        <w:ind w:left="0"/>
        <w:jc w:val="both"/>
      </w:pPr>
      <w:r>
        <w:rPr>
          <w:rFonts w:ascii="Times New Roman"/>
          <w:b w:val="false"/>
          <w:i w:val="false"/>
          <w:color w:val="000000"/>
          <w:sz w:val="28"/>
        </w:rPr>
        <w:t>
      трансферттер түсімі – 4621440,6 мың теңге;</w:t>
      </w:r>
    </w:p>
    <w:bookmarkEnd w:id="5"/>
    <w:bookmarkStart w:name="z10" w:id="6"/>
    <w:p>
      <w:pPr>
        <w:spacing w:after="0"/>
        <w:ind w:left="0"/>
        <w:jc w:val="both"/>
      </w:pPr>
      <w:r>
        <w:rPr>
          <w:rFonts w:ascii="Times New Roman"/>
          <w:b w:val="false"/>
          <w:i w:val="false"/>
          <w:color w:val="000000"/>
          <w:sz w:val="28"/>
        </w:rPr>
        <w:t>
      2) шығындар – 7291109,1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-69787,5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24697,5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94485,0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54863,0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-54863,0 мың теңге".</w:t>
      </w:r>
    </w:p>
    <w:bookmarkEnd w:id="14"/>
    <w:bookmarkStart w:name="z19" w:id="15"/>
    <w:p>
      <w:pPr>
        <w:spacing w:after="0"/>
        <w:ind w:left="0"/>
        <w:jc w:val="both"/>
      </w:pPr>
      <w:r>
        <w:rPr>
          <w:rFonts w:ascii="Times New Roman"/>
          <w:b w:val="false"/>
          <w:i w:val="false"/>
          <w:color w:val="000000"/>
          <w:sz w:val="28"/>
        </w:rPr>
        <w:t xml:space="preserve">
      4. 2018 жылға арналған аудандық бюджетте аудандық маңызы бар қалалардың, кенттердің, ауылдардың, ауылдық округтердің бюджеттерінен аудандық бюджетке берілетін 144169,1 мың теңге сомада бюджеттік алымдар ескерілсін, соның ішінде: </w:t>
      </w:r>
    </w:p>
    <w:bookmarkEnd w:id="15"/>
    <w:bookmarkStart w:name="z20" w:id="16"/>
    <w:p>
      <w:pPr>
        <w:spacing w:after="0"/>
        <w:ind w:left="0"/>
        <w:jc w:val="both"/>
      </w:pPr>
      <w:r>
        <w:rPr>
          <w:rFonts w:ascii="Times New Roman"/>
          <w:b w:val="false"/>
          <w:i w:val="false"/>
          <w:color w:val="000000"/>
          <w:sz w:val="28"/>
        </w:rPr>
        <w:t>
      - Зырян қаласына 132679,1 мың теңге;</w:t>
      </w:r>
    </w:p>
    <w:bookmarkEnd w:id="16"/>
    <w:bookmarkStart w:name="z21" w:id="17"/>
    <w:p>
      <w:pPr>
        <w:spacing w:after="0"/>
        <w:ind w:left="0"/>
        <w:jc w:val="both"/>
      </w:pPr>
      <w:r>
        <w:rPr>
          <w:rFonts w:ascii="Times New Roman"/>
          <w:b w:val="false"/>
          <w:i w:val="false"/>
          <w:color w:val="000000"/>
          <w:sz w:val="28"/>
        </w:rPr>
        <w:t>
      - Жаңа- Бұқтырма кентіне 11490,0 мың теңге;</w:t>
      </w:r>
    </w:p>
    <w:bookmarkEnd w:id="17"/>
    <w:bookmarkStart w:name="z22" w:id="18"/>
    <w:p>
      <w:pPr>
        <w:spacing w:after="0"/>
        <w:ind w:left="0"/>
        <w:jc w:val="both"/>
      </w:pPr>
      <w:r>
        <w:rPr>
          <w:rFonts w:ascii="Times New Roman"/>
          <w:b w:val="false"/>
          <w:i w:val="false"/>
          <w:color w:val="000000"/>
          <w:sz w:val="28"/>
        </w:rPr>
        <w:t>
      5. 2018 жылға арналған аудандық бюджетте аудандық маңызы бар қалалардың, ауылдардың, кенттердің, ауылдық округтердің бюджеттеріне аудандық бюджеттен берілетін субвенциялардың көлемі жалпы 82096,4 мың теңге сомада көзделсін, соның ішінде:</w:t>
      </w:r>
    </w:p>
    <w:bookmarkEnd w:id="18"/>
    <w:bookmarkStart w:name="z23" w:id="19"/>
    <w:p>
      <w:pPr>
        <w:spacing w:after="0"/>
        <w:ind w:left="0"/>
        <w:jc w:val="both"/>
      </w:pPr>
      <w:r>
        <w:rPr>
          <w:rFonts w:ascii="Times New Roman"/>
          <w:b w:val="false"/>
          <w:i w:val="false"/>
          <w:color w:val="000000"/>
          <w:sz w:val="28"/>
        </w:rPr>
        <w:t>
      - Серебрянск қаласына 27219,0 мың теңге;</w:t>
      </w:r>
    </w:p>
    <w:bookmarkEnd w:id="19"/>
    <w:bookmarkStart w:name="z24" w:id="20"/>
    <w:p>
      <w:pPr>
        <w:spacing w:after="0"/>
        <w:ind w:left="0"/>
        <w:jc w:val="both"/>
      </w:pPr>
      <w:r>
        <w:rPr>
          <w:rFonts w:ascii="Times New Roman"/>
          <w:b w:val="false"/>
          <w:i w:val="false"/>
          <w:color w:val="000000"/>
          <w:sz w:val="28"/>
        </w:rPr>
        <w:t>
      - Зубовск кентіне 11026,4 мың теңге;</w:t>
      </w:r>
    </w:p>
    <w:bookmarkEnd w:id="20"/>
    <w:bookmarkStart w:name="z25" w:id="21"/>
    <w:p>
      <w:pPr>
        <w:spacing w:after="0"/>
        <w:ind w:left="0"/>
        <w:jc w:val="both"/>
      </w:pPr>
      <w:r>
        <w:rPr>
          <w:rFonts w:ascii="Times New Roman"/>
          <w:b w:val="false"/>
          <w:i w:val="false"/>
          <w:color w:val="000000"/>
          <w:sz w:val="28"/>
        </w:rPr>
        <w:t>
      - Октябрьск кентіне 6869 мың теңге;</w:t>
      </w:r>
    </w:p>
    <w:bookmarkEnd w:id="21"/>
    <w:bookmarkStart w:name="z26" w:id="22"/>
    <w:p>
      <w:pPr>
        <w:spacing w:after="0"/>
        <w:ind w:left="0"/>
        <w:jc w:val="both"/>
      </w:pPr>
      <w:r>
        <w:rPr>
          <w:rFonts w:ascii="Times New Roman"/>
          <w:b w:val="false"/>
          <w:i w:val="false"/>
          <w:color w:val="000000"/>
          <w:sz w:val="28"/>
        </w:rPr>
        <w:t>
      - Малеевск ауылдық округіне 22552 мың теңге;</w:t>
      </w:r>
    </w:p>
    <w:bookmarkEnd w:id="22"/>
    <w:bookmarkStart w:name="z27" w:id="23"/>
    <w:p>
      <w:pPr>
        <w:spacing w:after="0"/>
        <w:ind w:left="0"/>
        <w:jc w:val="both"/>
      </w:pPr>
      <w:r>
        <w:rPr>
          <w:rFonts w:ascii="Times New Roman"/>
          <w:b w:val="false"/>
          <w:i w:val="false"/>
          <w:color w:val="000000"/>
          <w:sz w:val="28"/>
        </w:rPr>
        <w:t>
      - Соловьево ауылдық округіне 14430 мың теңге."</w:t>
      </w:r>
    </w:p>
    <w:bookmarkEnd w:id="23"/>
    <w:bookmarkStart w:name="z28"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 қосымша</w:t>
            </w:r>
          </w:p>
        </w:tc>
      </w:tr>
    </w:tbl>
    <w:bookmarkStart w:name="z32" w:id="26"/>
    <w:p>
      <w:pPr>
        <w:spacing w:after="0"/>
        <w:ind w:left="0"/>
        <w:jc w:val="left"/>
      </w:pPr>
      <w:r>
        <w:rPr>
          <w:rFonts w:ascii="Times New Roman"/>
          <w:b/>
          <w:i w:val="false"/>
          <w:color w:val="000000"/>
        </w:rPr>
        <w:t xml:space="preserve"> 2018 жылға арналған аудандық бюджет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7276184,6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2488617,6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462760,5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136148,8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4621440,6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4477271,5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7291109,1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481689,9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3467206,4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3465806,4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3186898,4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605496,5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580575,3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5- қосымша</w:t>
            </w:r>
          </w:p>
        </w:tc>
      </w:tr>
    </w:tbl>
    <w:bookmarkStart w:name="z35" w:id="27"/>
    <w:p>
      <w:pPr>
        <w:spacing w:after="0"/>
        <w:ind w:left="0"/>
        <w:jc w:val="left"/>
      </w:pPr>
      <w:r>
        <w:rPr>
          <w:rFonts w:ascii="Times New Roman"/>
          <w:b/>
          <w:i w:val="false"/>
          <w:color w:val="000000"/>
        </w:rPr>
        <w:t xml:space="preserve"> 2018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7- қосымша</w:t>
            </w:r>
          </w:p>
        </w:tc>
      </w:tr>
    </w:tbl>
    <w:bookmarkStart w:name="z38" w:id="28"/>
    <w:p>
      <w:pPr>
        <w:spacing w:after="0"/>
        <w:ind w:left="0"/>
        <w:jc w:val="left"/>
      </w:pPr>
      <w:r>
        <w:rPr>
          <w:rFonts w:ascii="Times New Roman"/>
          <w:b/>
          <w:i w:val="false"/>
          <w:color w:val="000000"/>
        </w:rPr>
        <w:t xml:space="preserve"> 2018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8 - қосымша</w:t>
            </w:r>
          </w:p>
        </w:tc>
      </w:tr>
    </w:tbl>
    <w:bookmarkStart w:name="z41" w:id="29"/>
    <w:p>
      <w:pPr>
        <w:spacing w:after="0"/>
        <w:ind w:left="0"/>
        <w:jc w:val="left"/>
      </w:pPr>
      <w:r>
        <w:rPr>
          <w:rFonts w:ascii="Times New Roman"/>
          <w:b/>
          <w:i w:val="false"/>
          <w:color w:val="000000"/>
        </w:rPr>
        <w:t xml:space="preserve"> 2018 жылға төлем көзінен салық салынбайтын табыстардан ұсталатын жеке табыс салығы бойынша жергілікті өзін-өзі басқару органдарына берілетін трансферттер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9 - қосымша</w:t>
            </w:r>
          </w:p>
        </w:tc>
      </w:tr>
    </w:tbl>
    <w:bookmarkStart w:name="z44" w:id="30"/>
    <w:p>
      <w:pPr>
        <w:spacing w:after="0"/>
        <w:ind w:left="0"/>
        <w:jc w:val="left"/>
      </w:pPr>
      <w:r>
        <w:rPr>
          <w:rFonts w:ascii="Times New Roman"/>
          <w:b/>
          <w:i w:val="false"/>
          <w:color w:val="000000"/>
        </w:rPr>
        <w:t xml:space="preserve"> 2018 жылға жеке тұлғалардан көлiк құралдарына салынатын салық бойынша жергілікті өзін-өзі басқару органдарына берілетін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37/2 -VI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10 - қосымша</w:t>
            </w:r>
          </w:p>
        </w:tc>
      </w:tr>
    </w:tbl>
    <w:bookmarkStart w:name="z47" w:id="31"/>
    <w:p>
      <w:pPr>
        <w:spacing w:after="0"/>
        <w:ind w:left="0"/>
        <w:jc w:val="left"/>
      </w:pPr>
      <w:r>
        <w:rPr>
          <w:rFonts w:ascii="Times New Roman"/>
          <w:b/>
          <w:i w:val="false"/>
          <w:color w:val="000000"/>
        </w:rPr>
        <w:t xml:space="preserve"> 2018 жылға заңды тұлғалардан көлiк құралдарына салынатын салық бойынша жергілікті өзін-өзі басқару органдарына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xml:space="preserve">№ 37/2-VI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11 - қосымша</w:t>
            </w:r>
          </w:p>
        </w:tc>
      </w:tr>
    </w:tbl>
    <w:bookmarkStart w:name="z50" w:id="32"/>
    <w:p>
      <w:pPr>
        <w:spacing w:after="0"/>
        <w:ind w:left="0"/>
        <w:jc w:val="left"/>
      </w:pPr>
      <w:r>
        <w:rPr>
          <w:rFonts w:ascii="Times New Roman"/>
          <w:b/>
          <w:i w:val="false"/>
          <w:color w:val="000000"/>
        </w:rPr>
        <w:t xml:space="preserve"> 2018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3847"/>
        <w:gridCol w:w="5899"/>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