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c7e2" w14:textId="4f3c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мәслихатының 2014 жылғы 17 сәуірдегі № 30/5-V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2018 жылғы 6 желтоқсандағы № 39/3-VI шешімі. Шығыс Қазақстан облысы Әділет департаментінің Зырян аудандық Әділет басқармасында 2018 жылғы 14 желтоқсанда № 5-12-177 болып тіркелді. Күші жойылды - Шығыс Қазақстан облысы Алтай ауданы мәслихатының 2019 жылғы 16 қазандағы № 54/2-VI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16.10.2019 </w:t>
      </w:r>
      <w:r>
        <w:rPr>
          <w:rFonts w:ascii="Times New Roman"/>
          <w:b w:val="false"/>
          <w:i w:val="false"/>
          <w:color w:val="ff0000"/>
          <w:sz w:val="28"/>
        </w:rPr>
        <w:t>№ 54/2-VI</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Зырян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Зырян ауданының мәслихатының 2014 жылғы 17 сәуірдегі № 30/5-V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3321 тіркелген, 2014 жылғы 22 мамырдағы "Көктас таңы", "Пульс! Зыряновска" газеттерінде жарияланған)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Ледянкин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6 желтоқсандағы </w:t>
            </w:r>
            <w:r>
              <w:br/>
            </w:r>
            <w:r>
              <w:rPr>
                <w:rFonts w:ascii="Times New Roman"/>
                <w:b w:val="false"/>
                <w:i w:val="false"/>
                <w:color w:val="000000"/>
                <w:sz w:val="20"/>
              </w:rPr>
              <w:t>№ 39/3-VI шешімімен бекітілген</w:t>
            </w:r>
          </w:p>
        </w:tc>
      </w:tr>
    </w:tbl>
    <w:bookmarkStart w:name="z15"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Қағидалар)Қазақстан Ремпубликасының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Ұлы Отан соғысының қатысушылары мен мүгедектеріне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1995 жылғы 28 сәуiрдегi,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2005 жылғы 13 сәуірдегі Заңдарына сәйкес, сондай-ақ Қазақстан Республикасы Үкіметінің 2013 жылғы 21 мамырдағы № 504 қаулысымен бекітілген, </w:t>
      </w:r>
      <w:r>
        <w:rPr>
          <w:rFonts w:ascii="Times New Roman"/>
          <w:b w:val="false"/>
          <w:i w:val="false"/>
          <w:color w:val="000000"/>
          <w:sz w:val="28"/>
        </w:rPr>
        <w:t xml:space="preserve">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 xml:space="preserve"> негізінде әзірленген және әлеуметтік көмек көрсетудің, оның мөлшерін белгілеудің және мұқтаж азаматтардың жекелеген санаттарының тізбесін айқындап белгілейді.</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9"/>
    <w:bookmarkStart w:name="z20" w:id="10"/>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21"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Зырян ауданы әкімінің шешімімен құрылатын комиссия;</w:t>
      </w:r>
    </w:p>
    <w:bookmarkEnd w:id="11"/>
    <w:bookmarkStart w:name="z22" w:id="12"/>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2"/>
    <w:bookmarkStart w:name="z23"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24"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5" w:id="15"/>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5"/>
    <w:bookmarkStart w:name="z26" w:id="16"/>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"Зырян ауданының жұмыспен қамту және әлеуметтік бағдарламалар бөлімі" мемлекеттік мекемесі;</w:t>
      </w:r>
    </w:p>
    <w:bookmarkEnd w:id="16"/>
    <w:bookmarkStart w:name="z27" w:id="17"/>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28" w:id="18"/>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8"/>
    <w:bookmarkStart w:name="z29" w:id="19"/>
    <w:p>
      <w:pPr>
        <w:spacing w:after="0"/>
        <w:ind w:left="0"/>
        <w:jc w:val="both"/>
      </w:pPr>
      <w:r>
        <w:rPr>
          <w:rFonts w:ascii="Times New Roman"/>
          <w:b w:val="false"/>
          <w:i w:val="false"/>
          <w:color w:val="000000"/>
          <w:sz w:val="28"/>
        </w:rPr>
        <w:t>
      3. Осы Қағидалардың мақсаттары үшін әлеуметтік көмек ретінде Зырян ауданының жергілікті атқарушы органымен (бұдан әрі - ЖАО) мұқтаж азаматтардың жеке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9"/>
    <w:bookmarkStart w:name="z30" w:id="20"/>
    <w:p>
      <w:pPr>
        <w:spacing w:after="0"/>
        <w:ind w:left="0"/>
        <w:jc w:val="both"/>
      </w:pPr>
      <w:r>
        <w:rPr>
          <w:rFonts w:ascii="Times New Roman"/>
          <w:b w:val="false"/>
          <w:i w:val="false"/>
          <w:color w:val="000000"/>
          <w:sz w:val="28"/>
        </w:rPr>
        <w:t xml:space="preserve">
      4.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1" w:id="21"/>
    <w:p>
      <w:pPr>
        <w:spacing w:after="0"/>
        <w:ind w:left="0"/>
        <w:jc w:val="both"/>
      </w:pPr>
      <w:r>
        <w:rPr>
          <w:rFonts w:ascii="Times New Roman"/>
          <w:b w:val="false"/>
          <w:i w:val="false"/>
          <w:color w:val="000000"/>
          <w:sz w:val="28"/>
        </w:rPr>
        <w:t>
      5. Осы Қағидалар Зырян ауданының аумағында тіркелген адамдарға таралады.</w:t>
      </w:r>
    </w:p>
    <w:bookmarkEnd w:id="21"/>
    <w:bookmarkStart w:name="z32" w:id="2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22"/>
    <w:bookmarkStart w:name="z33" w:id="23"/>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тізбелерін, сондай-ақ әлеуметтік көмек көрсетудің еселігін ЖАО ұсынымы бойынша жергілікті өкілді органдар белгілейді.</w:t>
      </w:r>
    </w:p>
    <w:bookmarkEnd w:id="23"/>
    <w:bookmarkStart w:name="z34" w:id="24"/>
    <w:p>
      <w:pPr>
        <w:spacing w:after="0"/>
        <w:ind w:left="0"/>
        <w:jc w:val="both"/>
      </w:pPr>
      <w:r>
        <w:rPr>
          <w:rFonts w:ascii="Times New Roman"/>
          <w:b w:val="false"/>
          <w:i w:val="false"/>
          <w:color w:val="000000"/>
          <w:sz w:val="28"/>
        </w:rPr>
        <w:t>
      8. Учаскелік және арнайы комиссиялар өз қызметін Шығыс Қазақстан облысының әкімдігі бекітетін ережелердің негізінде жүзеге асырады.</w:t>
      </w:r>
    </w:p>
    <w:bookmarkEnd w:id="24"/>
    <w:bookmarkStart w:name="z35" w:id="2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5"/>
    <w:bookmarkStart w:name="z36" w:id="26"/>
    <w:p>
      <w:pPr>
        <w:spacing w:after="0"/>
        <w:ind w:left="0"/>
        <w:jc w:val="both"/>
      </w:pPr>
      <w:r>
        <w:rPr>
          <w:rFonts w:ascii="Times New Roman"/>
          <w:b w:val="false"/>
          <w:i w:val="false"/>
          <w:color w:val="000000"/>
          <w:sz w:val="28"/>
        </w:rPr>
        <w:t>
      9. Адам (отбасы) мынадай:</w:t>
      </w:r>
    </w:p>
    <w:bookmarkEnd w:id="26"/>
    <w:bookmarkStart w:name="z37" w:id="27"/>
    <w:p>
      <w:pPr>
        <w:spacing w:after="0"/>
        <w:ind w:left="0"/>
        <w:jc w:val="both"/>
      </w:pPr>
      <w:r>
        <w:rPr>
          <w:rFonts w:ascii="Times New Roman"/>
          <w:b w:val="false"/>
          <w:i w:val="false"/>
          <w:color w:val="000000"/>
          <w:sz w:val="28"/>
        </w:rPr>
        <w:t>
      1) жетімдік;</w:t>
      </w:r>
    </w:p>
    <w:bookmarkEnd w:id="27"/>
    <w:bookmarkStart w:name="z38" w:id="28"/>
    <w:p>
      <w:pPr>
        <w:spacing w:after="0"/>
        <w:ind w:left="0"/>
        <w:jc w:val="both"/>
      </w:pPr>
      <w:r>
        <w:rPr>
          <w:rFonts w:ascii="Times New Roman"/>
          <w:b w:val="false"/>
          <w:i w:val="false"/>
          <w:color w:val="000000"/>
          <w:sz w:val="28"/>
        </w:rPr>
        <w:t>
      2) ата-ананың қамқорлығынсыз қалу;</w:t>
      </w:r>
    </w:p>
    <w:bookmarkEnd w:id="28"/>
    <w:bookmarkStart w:name="z39" w:id="29"/>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w:t>
      </w:r>
    </w:p>
    <w:bookmarkEnd w:id="29"/>
    <w:bookmarkStart w:name="z40" w:id="30"/>
    <w:p>
      <w:pPr>
        <w:spacing w:after="0"/>
        <w:ind w:left="0"/>
        <w:jc w:val="both"/>
      </w:pPr>
      <w:r>
        <w:rPr>
          <w:rFonts w:ascii="Times New Roman"/>
          <w:b w:val="false"/>
          <w:i w:val="false"/>
          <w:color w:val="000000"/>
          <w:sz w:val="28"/>
        </w:rPr>
        <w:t>
      3-1) кәмелетке толмағандардың ерекше режимде ұстайтын білім беру ұйымдарында болуы;</w:t>
      </w:r>
    </w:p>
    <w:bookmarkEnd w:id="30"/>
    <w:bookmarkStart w:name="z41" w:id="31"/>
    <w:p>
      <w:pPr>
        <w:spacing w:after="0"/>
        <w:ind w:left="0"/>
        <w:jc w:val="both"/>
      </w:pPr>
      <w:r>
        <w:rPr>
          <w:rFonts w:ascii="Times New Roman"/>
          <w:b w:val="false"/>
          <w:i w:val="false"/>
          <w:color w:val="000000"/>
          <w:sz w:val="28"/>
        </w:rPr>
        <w:t>
      4) үш жасқа дейінгі балалардың туғаннан бастапқы психофизикалық дамуы мүмкіндіктерінің шектелуі;</w:t>
      </w:r>
    </w:p>
    <w:bookmarkEnd w:id="31"/>
    <w:bookmarkStart w:name="z42" w:id="32"/>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бұзылуы;</w:t>
      </w:r>
    </w:p>
    <w:bookmarkEnd w:id="32"/>
    <w:bookmarkStart w:name="z43" w:id="33"/>
    <w:p>
      <w:pPr>
        <w:spacing w:after="0"/>
        <w:ind w:left="0"/>
        <w:jc w:val="both"/>
      </w:pP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тыныс-тіршілігінің шектелуі;</w:t>
      </w:r>
    </w:p>
    <w:bookmarkEnd w:id="33"/>
    <w:bookmarkStart w:name="z44" w:id="34"/>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алмауы;</w:t>
      </w:r>
    </w:p>
    <w:bookmarkEnd w:id="34"/>
    <w:bookmarkStart w:name="z45" w:id="35"/>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w:t>
      </w:r>
    </w:p>
    <w:bookmarkEnd w:id="35"/>
    <w:bookmarkStart w:name="z46" w:id="36"/>
    <w:p>
      <w:pPr>
        <w:spacing w:after="0"/>
        <w:ind w:left="0"/>
        <w:jc w:val="both"/>
      </w:pPr>
      <w:r>
        <w:rPr>
          <w:rFonts w:ascii="Times New Roman"/>
          <w:b w:val="false"/>
          <w:i w:val="false"/>
          <w:color w:val="000000"/>
          <w:sz w:val="28"/>
        </w:rPr>
        <w:t>
      9) баспанасыздық (белгілі бір тұрғылықты жері жоқ адамдар);</w:t>
      </w:r>
    </w:p>
    <w:bookmarkEnd w:id="36"/>
    <w:bookmarkStart w:name="z47" w:id="37"/>
    <w:p>
      <w:pPr>
        <w:spacing w:after="0"/>
        <w:ind w:left="0"/>
        <w:jc w:val="both"/>
      </w:pPr>
      <w:r>
        <w:rPr>
          <w:rFonts w:ascii="Times New Roman"/>
          <w:b w:val="false"/>
          <w:i w:val="false"/>
          <w:color w:val="000000"/>
          <w:sz w:val="28"/>
        </w:rPr>
        <w:t>
      10) бас бостандығынан айыру орындарынан босау;</w:t>
      </w:r>
    </w:p>
    <w:bookmarkEnd w:id="37"/>
    <w:bookmarkStart w:name="z48" w:id="38"/>
    <w:p>
      <w:pPr>
        <w:spacing w:after="0"/>
        <w:ind w:left="0"/>
        <w:jc w:val="both"/>
      </w:pPr>
      <w:r>
        <w:rPr>
          <w:rFonts w:ascii="Times New Roman"/>
          <w:b w:val="false"/>
          <w:i w:val="false"/>
          <w:color w:val="000000"/>
          <w:sz w:val="28"/>
        </w:rPr>
        <w:t>
      11) пробация қызметінің есебінде тұрған адамдар.</w:t>
      </w:r>
    </w:p>
    <w:bookmarkEnd w:id="38"/>
    <w:bookmarkStart w:name="z49" w:id="39"/>
    <w:p>
      <w:pPr>
        <w:spacing w:after="0"/>
        <w:ind w:left="0"/>
        <w:jc w:val="both"/>
      </w:pPr>
      <w:r>
        <w:rPr>
          <w:rFonts w:ascii="Times New Roman"/>
          <w:b w:val="false"/>
          <w:i w:val="false"/>
          <w:color w:val="000000"/>
          <w:sz w:val="28"/>
        </w:rPr>
        <w:t>
      12) табиғи зілзаланың немесе өрттің салдарынан зиян алған адамдар;</w:t>
      </w:r>
    </w:p>
    <w:bookmarkEnd w:id="39"/>
    <w:bookmarkStart w:name="z50" w:id="40"/>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bookmarkEnd w:id="40"/>
    <w:bookmarkStart w:name="z51" w:id="41"/>
    <w:p>
      <w:pPr>
        <w:spacing w:after="0"/>
        <w:ind w:left="0"/>
        <w:jc w:val="both"/>
      </w:pPr>
      <w:r>
        <w:rPr>
          <w:rFonts w:ascii="Times New Roman"/>
          <w:b w:val="false"/>
          <w:i w:val="false"/>
          <w:color w:val="000000"/>
          <w:sz w:val="28"/>
        </w:rPr>
        <w:t>
      10. Жан басына шаққанда адамның (отбасының) орташа табыстың шегі ең төмен күнкөріс деңгейінің екі еселік мөлшерінде белгіленсін.</w:t>
      </w:r>
    </w:p>
    <w:bookmarkEnd w:id="41"/>
    <w:bookmarkStart w:name="z52" w:id="42"/>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50 (елу) айлық есептік көрсеткішті құрайды.</w:t>
      </w:r>
    </w:p>
    <w:bookmarkEnd w:id="42"/>
    <w:bookmarkStart w:name="z53" w:id="43"/>
    <w:p>
      <w:pPr>
        <w:spacing w:after="0"/>
        <w:ind w:left="0"/>
        <w:jc w:val="both"/>
      </w:pPr>
      <w:r>
        <w:rPr>
          <w:rFonts w:ascii="Times New Roman"/>
          <w:b w:val="false"/>
          <w:i w:val="false"/>
          <w:color w:val="000000"/>
          <w:sz w:val="28"/>
        </w:rPr>
        <w:t>
      Адамның (отбасының) жан басына шаққандағы орташа табысының шегі ең төмен күнкөріс деңгейінің екі еселік мөлшерінде белгіленсін.</w:t>
      </w:r>
    </w:p>
    <w:bookmarkEnd w:id="43"/>
    <w:bookmarkStart w:name="z54" w:id="44"/>
    <w:p>
      <w:pPr>
        <w:spacing w:after="0"/>
        <w:ind w:left="0"/>
        <w:jc w:val="both"/>
      </w:pPr>
      <w:r>
        <w:rPr>
          <w:rFonts w:ascii="Times New Roman"/>
          <w:b w:val="false"/>
          <w:i w:val="false"/>
          <w:color w:val="000000"/>
          <w:sz w:val="28"/>
        </w:rPr>
        <w:t>
      12. Кірісті есепке алусыз ай сайынғы әлеуметтік көмек, әлеуметтік мәні бар аурулардың және айналадағылар үшін қауіп төндіретін аурулары бар және медициналық мекемлердің тізімі бойынша амбулоториялық емделуде жүрген адамдарға – 6 айлық есептік көрсеткіш мөлшерінде көрсетіледі (сома емделуді нақты алуы бойынша тағайындалады).</w:t>
      </w:r>
    </w:p>
    <w:bookmarkEnd w:id="44"/>
    <w:bookmarkStart w:name="z55" w:id="45"/>
    <w:p>
      <w:pPr>
        <w:spacing w:after="0"/>
        <w:ind w:left="0"/>
        <w:jc w:val="both"/>
      </w:pPr>
      <w:r>
        <w:rPr>
          <w:rFonts w:ascii="Times New Roman"/>
          <w:b w:val="false"/>
          <w:i w:val="false"/>
          <w:color w:val="000000"/>
          <w:sz w:val="28"/>
        </w:rPr>
        <w:t>
      13. Атаулы күндер мен мереке күндеріне әлеуметтік көмек алушылардың санатының тізбесі және шекті мөлшерлері:</w:t>
      </w:r>
    </w:p>
    <w:bookmarkEnd w:id="45"/>
    <w:bookmarkStart w:name="z56" w:id="46"/>
    <w:p>
      <w:pPr>
        <w:spacing w:after="0"/>
        <w:ind w:left="0"/>
        <w:jc w:val="both"/>
      </w:pPr>
      <w:r>
        <w:rPr>
          <w:rFonts w:ascii="Times New Roman"/>
          <w:b w:val="false"/>
          <w:i w:val="false"/>
          <w:color w:val="000000"/>
          <w:sz w:val="28"/>
        </w:rPr>
        <w:t>
      1) 15 ақпан – Ауғанстан аумағынан әскерді шығару күні, жауынгер-интернационалисттерді еске алу күні:</w:t>
      </w:r>
    </w:p>
    <w:bookmarkEnd w:id="46"/>
    <w:bookmarkStart w:name="z57" w:id="47"/>
    <w:p>
      <w:pPr>
        <w:spacing w:after="0"/>
        <w:ind w:left="0"/>
        <w:jc w:val="both"/>
      </w:pPr>
      <w:r>
        <w:rPr>
          <w:rFonts w:ascii="Times New Roman"/>
          <w:b w:val="false"/>
          <w:i w:val="false"/>
          <w:color w:val="000000"/>
          <w:sz w:val="28"/>
        </w:rPr>
        <w:t>
      басқа мемлекеттердiң аумақтарындағы ұрыс қимылдарына қатысушылар, атап айтқанда:</w:t>
      </w:r>
    </w:p>
    <w:bookmarkEnd w:id="47"/>
    <w:bookmarkStart w:name="z58" w:id="48"/>
    <w:p>
      <w:pPr>
        <w:spacing w:after="0"/>
        <w:ind w:left="0"/>
        <w:jc w:val="both"/>
      </w:pPr>
      <w:r>
        <w:rPr>
          <w:rFonts w:ascii="Times New Roman"/>
          <w:b w:val="false"/>
          <w:i w:val="false"/>
          <w:color w:val="000000"/>
          <w:sz w:val="28"/>
        </w:rPr>
        <w:t>
      -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- 35 айлық есептік көрсеткіш;</w:t>
      </w:r>
    </w:p>
    <w:bookmarkEnd w:id="48"/>
    <w:bookmarkStart w:name="z59" w:id="49"/>
    <w:p>
      <w:pPr>
        <w:spacing w:after="0"/>
        <w:ind w:left="0"/>
        <w:jc w:val="both"/>
      </w:pPr>
      <w:r>
        <w:rPr>
          <w:rFonts w:ascii="Times New Roman"/>
          <w:b w:val="false"/>
          <w:i w:val="false"/>
          <w:color w:val="000000"/>
          <w:sz w:val="28"/>
        </w:rPr>
        <w:t>
      -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-35 айлық есептік көрсеткіш;</w:t>
      </w:r>
    </w:p>
    <w:bookmarkEnd w:id="49"/>
    <w:bookmarkStart w:name="z60" w:id="50"/>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жаралануы, контузия алуы, зақымдануы, ауруы салдарынан қаза тапқан (хабарсыз кеткен) немесе қайтыс болған әскери қызметшiлердiң отбасыларына -35 айлық есептік көрсеткіш;</w:t>
      </w:r>
    </w:p>
    <w:bookmarkEnd w:id="50"/>
    <w:bookmarkStart w:name="z61" w:id="51"/>
    <w:p>
      <w:pPr>
        <w:spacing w:after="0"/>
        <w:ind w:left="0"/>
        <w:jc w:val="both"/>
      </w:pPr>
      <w:r>
        <w:rPr>
          <w:rFonts w:ascii="Times New Roman"/>
          <w:b w:val="false"/>
          <w:i w:val="false"/>
          <w:color w:val="000000"/>
          <w:sz w:val="28"/>
        </w:rPr>
        <w:t>
      2) Халықаралық әйелдер күні - 8 наурыз:</w:t>
      </w:r>
    </w:p>
    <w:bookmarkEnd w:id="51"/>
    <w:bookmarkStart w:name="z62" w:id="52"/>
    <w:p>
      <w:pPr>
        <w:spacing w:after="0"/>
        <w:ind w:left="0"/>
        <w:jc w:val="both"/>
      </w:pPr>
      <w:r>
        <w:rPr>
          <w:rFonts w:ascii="Times New Roman"/>
          <w:b w:val="false"/>
          <w:i w:val="false"/>
          <w:color w:val="000000"/>
          <w:sz w:val="28"/>
        </w:rPr>
        <w:t>
      - "Алтын алқа" алқасымен, I және II дәрежелі "Ана даңқы" ордендерімен марапатталған немесе бұрын "Батыр ана" атағын алған көп балалы аналарға – 5 айлық есептік көрсеткіш;</w:t>
      </w:r>
    </w:p>
    <w:bookmarkEnd w:id="52"/>
    <w:bookmarkStart w:name="z63" w:id="53"/>
    <w:p>
      <w:pPr>
        <w:spacing w:after="0"/>
        <w:ind w:left="0"/>
        <w:jc w:val="both"/>
      </w:pPr>
      <w:r>
        <w:rPr>
          <w:rFonts w:ascii="Times New Roman"/>
          <w:b w:val="false"/>
          <w:i w:val="false"/>
          <w:color w:val="000000"/>
          <w:sz w:val="28"/>
        </w:rPr>
        <w:t>
      -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 - 5 айлық есептік көрсеткіш;</w:t>
      </w:r>
    </w:p>
    <w:bookmarkEnd w:id="53"/>
    <w:bookmarkStart w:name="z64" w:id="54"/>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54"/>
    <w:bookmarkStart w:name="z65" w:id="55"/>
    <w:p>
      <w:pPr>
        <w:spacing w:after="0"/>
        <w:ind w:left="0"/>
        <w:jc w:val="both"/>
      </w:pPr>
      <w:r>
        <w:rPr>
          <w:rFonts w:ascii="Times New Roman"/>
          <w:b w:val="false"/>
          <w:i w:val="false"/>
          <w:color w:val="000000"/>
          <w:sz w:val="28"/>
        </w:rPr>
        <w:t>
      - 1986-1987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- 35 айлық есептік көрсеткіш;</w:t>
      </w:r>
    </w:p>
    <w:bookmarkEnd w:id="55"/>
    <w:bookmarkStart w:name="z66" w:id="56"/>
    <w:p>
      <w:pPr>
        <w:spacing w:after="0"/>
        <w:ind w:left="0"/>
        <w:jc w:val="both"/>
      </w:pPr>
      <w:r>
        <w:rPr>
          <w:rFonts w:ascii="Times New Roman"/>
          <w:b w:val="false"/>
          <w:i w:val="false"/>
          <w:color w:val="000000"/>
          <w:sz w:val="28"/>
        </w:rPr>
        <w:t>
      -1988-1989 жылдары Чернобыль АЭС-індегі апаттардың зардаптарын жоюға қатысқан адамдарға -35 айлық көрсеткіш;</w:t>
      </w:r>
    </w:p>
    <w:bookmarkEnd w:id="56"/>
    <w:bookmarkStart w:name="z67" w:id="57"/>
    <w:p>
      <w:pPr>
        <w:spacing w:after="0"/>
        <w:ind w:left="0"/>
        <w:jc w:val="both"/>
      </w:pPr>
      <w:r>
        <w:rPr>
          <w:rFonts w:ascii="Times New Roman"/>
          <w:b w:val="false"/>
          <w:i w:val="false"/>
          <w:color w:val="000000"/>
          <w:sz w:val="28"/>
        </w:rPr>
        <w:t>
      -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- 25 айлық есептік көрсеткіш;</w:t>
      </w:r>
    </w:p>
    <w:bookmarkEnd w:id="57"/>
    <w:bookmarkStart w:name="z68" w:id="58"/>
    <w:p>
      <w:pPr>
        <w:spacing w:after="0"/>
        <w:ind w:left="0"/>
        <w:jc w:val="both"/>
      </w:pPr>
      <w:r>
        <w:rPr>
          <w:rFonts w:ascii="Times New Roman"/>
          <w:b w:val="false"/>
          <w:i w:val="false"/>
          <w:color w:val="000000"/>
          <w:sz w:val="28"/>
        </w:rPr>
        <w:t>
      -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- 35 айлық есептік көрсеткіш;</w:t>
      </w:r>
    </w:p>
    <w:bookmarkEnd w:id="58"/>
    <w:bookmarkStart w:name="z69" w:id="59"/>
    <w:p>
      <w:pPr>
        <w:spacing w:after="0"/>
        <w:ind w:left="0"/>
        <w:jc w:val="both"/>
      </w:pPr>
      <w:r>
        <w:rPr>
          <w:rFonts w:ascii="Times New Roman"/>
          <w:b w:val="false"/>
          <w:i w:val="false"/>
          <w:color w:val="000000"/>
          <w:sz w:val="28"/>
        </w:rPr>
        <w:t>
      4) Жеңіс күні - 9 мамыр:</w:t>
      </w:r>
    </w:p>
    <w:bookmarkEnd w:id="59"/>
    <w:bookmarkStart w:name="z70" w:id="60"/>
    <w:p>
      <w:pPr>
        <w:spacing w:after="0"/>
        <w:ind w:left="0"/>
        <w:jc w:val="both"/>
      </w:pPr>
      <w:r>
        <w:rPr>
          <w:rFonts w:ascii="Times New Roman"/>
          <w:b w:val="false"/>
          <w:i w:val="false"/>
          <w:color w:val="000000"/>
          <w:sz w:val="28"/>
        </w:rPr>
        <w:t>
      Ұлы Отан соғысының мүгедектері мен қатысушыларына – 215 айлық есептік көрсеткіш;</w:t>
      </w:r>
    </w:p>
    <w:bookmarkEnd w:id="60"/>
    <w:bookmarkStart w:name="z71" w:id="61"/>
    <w:p>
      <w:pPr>
        <w:spacing w:after="0"/>
        <w:ind w:left="0"/>
        <w:jc w:val="both"/>
      </w:pPr>
      <w:r>
        <w:rPr>
          <w:rFonts w:ascii="Times New Roman"/>
          <w:b w:val="false"/>
          <w:i w:val="false"/>
          <w:color w:val="000000"/>
          <w:sz w:val="28"/>
        </w:rPr>
        <w:t>
      -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35 айлық есептік көрсеткіш;</w:t>
      </w:r>
    </w:p>
    <w:bookmarkEnd w:id="61"/>
    <w:bookmarkStart w:name="z72" w:id="62"/>
    <w:p>
      <w:pPr>
        <w:spacing w:after="0"/>
        <w:ind w:left="0"/>
        <w:jc w:val="both"/>
      </w:pPr>
      <w:r>
        <w:rPr>
          <w:rFonts w:ascii="Times New Roman"/>
          <w:b w:val="false"/>
          <w:i w:val="false"/>
          <w:color w:val="000000"/>
          <w:sz w:val="28"/>
        </w:rPr>
        <w:t>
      -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 айлық есептік көрсеткіш;</w:t>
      </w:r>
    </w:p>
    <w:bookmarkEnd w:id="62"/>
    <w:bookmarkStart w:name="z73" w:id="63"/>
    <w:p>
      <w:pPr>
        <w:spacing w:after="0"/>
        <w:ind w:left="0"/>
        <w:jc w:val="both"/>
      </w:pPr>
      <w:r>
        <w:rPr>
          <w:rFonts w:ascii="Times New Roman"/>
          <w:b w:val="false"/>
          <w:i w:val="false"/>
          <w:color w:val="000000"/>
          <w:sz w:val="28"/>
        </w:rPr>
        <w:t>
      - қайталап некеге отырмаған Ұлы Отан соғысы уақытында қаза тапқан әскери қызметшілердің зайыптарына – 35 айлық есептік көрстекіш;</w:t>
      </w:r>
    </w:p>
    <w:bookmarkEnd w:id="63"/>
    <w:bookmarkStart w:name="z74" w:id="64"/>
    <w:p>
      <w:pPr>
        <w:spacing w:after="0"/>
        <w:ind w:left="0"/>
        <w:jc w:val="both"/>
      </w:pPr>
      <w:r>
        <w:rPr>
          <w:rFonts w:ascii="Times New Roman"/>
          <w:b w:val="false"/>
          <w:i w:val="false"/>
          <w:color w:val="000000"/>
          <w:sz w:val="28"/>
        </w:rPr>
        <w:t>
      - 1944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адамдарға- 35 айлық есептік көрстекіш;</w:t>
      </w:r>
    </w:p>
    <w:bookmarkEnd w:id="64"/>
    <w:bookmarkStart w:name="z75" w:id="65"/>
    <w:p>
      <w:pPr>
        <w:spacing w:after="0"/>
        <w:ind w:left="0"/>
        <w:jc w:val="both"/>
      </w:pPr>
      <w:r>
        <w:rPr>
          <w:rFonts w:ascii="Times New Roman"/>
          <w:b w:val="false"/>
          <w:i w:val="false"/>
          <w:color w:val="000000"/>
          <w:sz w:val="28"/>
        </w:rPr>
        <w:t>
      -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қызметшiлерге -35 айлық есептік көрстекіш;</w:t>
      </w:r>
    </w:p>
    <w:bookmarkEnd w:id="65"/>
    <w:bookmarkStart w:name="z76" w:id="66"/>
    <w:p>
      <w:pPr>
        <w:spacing w:after="0"/>
        <w:ind w:left="0"/>
        <w:jc w:val="both"/>
      </w:pPr>
      <w:r>
        <w:rPr>
          <w:rFonts w:ascii="Times New Roman"/>
          <w:b w:val="false"/>
          <w:i w:val="false"/>
          <w:color w:val="000000"/>
          <w:sz w:val="28"/>
        </w:rPr>
        <w:t>
      - Ұлы Отан соғысы жылдарындағы тылдағы қажырлы еңбегi және мiнсiз әскери қызметi үшiн бұрынғы КСР Одағының ордендерiмен және медальдарымен наградталғандарға- 5 айлық есептік көрсеткіш;</w:t>
      </w:r>
    </w:p>
    <w:bookmarkEnd w:id="66"/>
    <w:bookmarkStart w:name="z77" w:id="67"/>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- 2 айлық есептік көрсеткіш.</w:t>
      </w:r>
    </w:p>
    <w:bookmarkEnd w:id="67"/>
    <w:bookmarkStart w:name="z78" w:id="68"/>
    <w:p>
      <w:pPr>
        <w:spacing w:after="0"/>
        <w:ind w:left="0"/>
        <w:jc w:val="left"/>
      </w:pPr>
      <w:r>
        <w:rPr>
          <w:rFonts w:ascii="Times New Roman"/>
          <w:b/>
          <w:i w:val="false"/>
          <w:color w:val="000000"/>
        </w:rPr>
        <w:t xml:space="preserve"> 3. Әлеуметтiк көмек көрсету тәртiбi</w:t>
      </w:r>
    </w:p>
    <w:bookmarkEnd w:id="68"/>
    <w:bookmarkStart w:name="z79" w:id="69"/>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Зырян ауданының әкімдігімен бекітілген тізімі бойынша көрсетіледі.</w:t>
      </w:r>
    </w:p>
    <w:bookmarkEnd w:id="69"/>
    <w:bookmarkStart w:name="z80" w:id="70"/>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p>
    <w:bookmarkEnd w:id="70"/>
    <w:bookmarkStart w:name="z81" w:id="71"/>
    <w:p>
      <w:pPr>
        <w:spacing w:after="0"/>
        <w:ind w:left="0"/>
        <w:jc w:val="both"/>
      </w:pPr>
      <w:r>
        <w:rPr>
          <w:rFonts w:ascii="Times New Roman"/>
          <w:b w:val="false"/>
          <w:i w:val="false"/>
          <w:color w:val="000000"/>
          <w:sz w:val="28"/>
        </w:rPr>
        <w:t>
      1) жеке басын куәландыратын құжатты;</w:t>
      </w:r>
    </w:p>
    <w:bookmarkEnd w:id="71"/>
    <w:bookmarkStart w:name="z82" w:id="72"/>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72"/>
    <w:bookmarkStart w:name="z83" w:id="73"/>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73"/>
    <w:bookmarkStart w:name="z84" w:id="74"/>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74"/>
    <w:bookmarkStart w:name="z85" w:id="75"/>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75"/>
    <w:bookmarkStart w:name="z86" w:id="76"/>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6"/>
    <w:bookmarkStart w:name="z87" w:id="77"/>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7"/>
    <w:bookmarkStart w:name="z88" w:id="78"/>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жібереді.</w:t>
      </w:r>
    </w:p>
    <w:bookmarkEnd w:id="78"/>
    <w:bookmarkStart w:name="z89" w:id="79"/>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9"/>
    <w:bookmarkStart w:name="z90" w:id="80"/>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80"/>
    <w:bookmarkStart w:name="z91" w:id="81"/>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81"/>
    <w:bookmarkStart w:name="z92" w:id="82"/>
    <w:p>
      <w:pPr>
        <w:spacing w:after="0"/>
        <w:ind w:left="0"/>
        <w:jc w:val="both"/>
      </w:pPr>
      <w:r>
        <w:rPr>
          <w:rFonts w:ascii="Times New Roman"/>
          <w:b w:val="false"/>
          <w:i w:val="false"/>
          <w:color w:val="000000"/>
          <w:sz w:val="28"/>
        </w:rPr>
        <w:t>
      21.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2"/>
    <w:bookmarkStart w:name="z93" w:id="83"/>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3"/>
    <w:bookmarkStart w:name="z94" w:id="84"/>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4"/>
    <w:bookmarkStart w:name="z95"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5"/>
    <w:bookmarkStart w:name="z96" w:id="86"/>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86"/>
    <w:bookmarkStart w:name="z97" w:id="87"/>
    <w:p>
      <w:pPr>
        <w:spacing w:after="0"/>
        <w:ind w:left="0"/>
        <w:jc w:val="both"/>
      </w:pPr>
      <w:r>
        <w:rPr>
          <w:rFonts w:ascii="Times New Roman"/>
          <w:b w:val="false"/>
          <w:i w:val="false"/>
          <w:color w:val="000000"/>
          <w:sz w:val="28"/>
        </w:rPr>
        <w:t>
      25. Әлеуметтiк көмек көрсетуден бас тарту:</w:t>
      </w:r>
    </w:p>
    <w:bookmarkEnd w:id="87"/>
    <w:bookmarkStart w:name="z98" w:id="88"/>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88"/>
    <w:bookmarkStart w:name="z99" w:id="89"/>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артқан, жалтарған;</w:t>
      </w:r>
    </w:p>
    <w:bookmarkEnd w:id="89"/>
    <w:bookmarkStart w:name="z100" w:id="90"/>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тартқан жағдайларда жүзеге асырылады.</w:t>
      </w:r>
    </w:p>
    <w:bookmarkEnd w:id="90"/>
    <w:bookmarkStart w:name="z101" w:id="91"/>
    <w:p>
      <w:pPr>
        <w:spacing w:after="0"/>
        <w:ind w:left="0"/>
        <w:jc w:val="both"/>
      </w:pPr>
      <w:r>
        <w:rPr>
          <w:rFonts w:ascii="Times New Roman"/>
          <w:b w:val="false"/>
          <w:i w:val="false"/>
          <w:color w:val="000000"/>
          <w:sz w:val="28"/>
        </w:rPr>
        <w:t>
      26. Әлеуметтiк көмек ұсынуға шығыстарды қаржыландыру ауданның жергілікті бюджетiнде көзделген ағымдағы қаржы жылына арналған қаражат шегiнде жүзеге асырылады.</w:t>
      </w:r>
    </w:p>
    <w:bookmarkEnd w:id="91"/>
    <w:bookmarkStart w:name="z102" w:id="92"/>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92"/>
    <w:bookmarkStart w:name="z103" w:id="93"/>
    <w:p>
      <w:pPr>
        <w:spacing w:after="0"/>
        <w:ind w:left="0"/>
        <w:jc w:val="both"/>
      </w:pPr>
      <w:r>
        <w:rPr>
          <w:rFonts w:ascii="Times New Roman"/>
          <w:b w:val="false"/>
          <w:i w:val="false"/>
          <w:color w:val="000000"/>
          <w:sz w:val="28"/>
        </w:rPr>
        <w:t>
      27. Әлеуметтік көмек:</w:t>
      </w:r>
    </w:p>
    <w:bookmarkEnd w:id="93"/>
    <w:bookmarkStart w:name="z104" w:id="94"/>
    <w:p>
      <w:pPr>
        <w:spacing w:after="0"/>
        <w:ind w:left="0"/>
        <w:jc w:val="both"/>
      </w:pPr>
      <w:r>
        <w:rPr>
          <w:rFonts w:ascii="Times New Roman"/>
          <w:b w:val="false"/>
          <w:i w:val="false"/>
          <w:color w:val="000000"/>
          <w:sz w:val="28"/>
        </w:rPr>
        <w:t>
      1) алушы қайтыс болғанда;</w:t>
      </w:r>
    </w:p>
    <w:bookmarkEnd w:id="94"/>
    <w:bookmarkStart w:name="z105" w:id="95"/>
    <w:p>
      <w:pPr>
        <w:spacing w:after="0"/>
        <w:ind w:left="0"/>
        <w:jc w:val="both"/>
      </w:pPr>
      <w:r>
        <w:rPr>
          <w:rFonts w:ascii="Times New Roman"/>
          <w:b w:val="false"/>
          <w:i w:val="false"/>
          <w:color w:val="000000"/>
          <w:sz w:val="28"/>
        </w:rPr>
        <w:t>
      2) алушы Зырян ауданының шегінен тыс тұрақты тұруға кеткен;</w:t>
      </w:r>
    </w:p>
    <w:bookmarkEnd w:id="95"/>
    <w:bookmarkStart w:name="z106" w:id="96"/>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96"/>
    <w:bookmarkStart w:name="z107" w:id="97"/>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bookmarkEnd w:id="97"/>
    <w:bookmarkStart w:name="z108" w:id="98"/>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8"/>
    <w:bookmarkStart w:name="z109" w:id="99"/>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99"/>
    <w:bookmarkStart w:name="z110" w:id="100"/>
    <w:p>
      <w:pPr>
        <w:spacing w:after="0"/>
        <w:ind w:left="0"/>
        <w:jc w:val="left"/>
      </w:pPr>
      <w:r>
        <w:rPr>
          <w:rFonts w:ascii="Times New Roman"/>
          <w:b/>
          <w:i w:val="false"/>
          <w:color w:val="000000"/>
        </w:rPr>
        <w:t xml:space="preserve"> 5. Қорытынды ереже</w:t>
      </w:r>
    </w:p>
    <w:bookmarkEnd w:id="100"/>
    <w:bookmarkStart w:name="z111" w:id="101"/>
    <w:p>
      <w:pPr>
        <w:spacing w:after="0"/>
        <w:ind w:left="0"/>
        <w:jc w:val="both"/>
      </w:pPr>
      <w:r>
        <w:rPr>
          <w:rFonts w:ascii="Times New Roman"/>
          <w:b w:val="false"/>
          <w:i w:val="false"/>
          <w:color w:val="000000"/>
          <w:sz w:val="28"/>
        </w:rPr>
        <w:t>
      29.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