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efff" w14:textId="487e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Зырян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29 желтоқсандағы № 42/2-VI шешімі. Шығыс Қазақстан облысы Әділет департаментінің Зырян аудандық Әділет басқармасында 2019 жылғы 9 қаңтарда № 5-12-182 болып тіркелді. Күші жойылды - Шығыс Қазақстан облысы Алтай ауданы мәслихатының 2020 жылғы 5 қаңтардағы № 61/2-VI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Алтай ауданы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47/7-VI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774836,7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369347,4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400752,7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796896,6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22059,9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22059,9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Алтай қаласының бюджетінде қала бюджетінен аудандық бюджетке 203016,0 мың теңге сомада бюджеттік алып қоюлар көлемі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Алтай қаласының бюджетінде облыстық бюджеттен 393104,7 мың теңге сомада нысаналы ағымдағы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Алтай қаласының бюджетінде республикалық бюджеттен 3148,0 мың теңге сомада нысаналы ағымдағы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28.10.2019 </w:t>
      </w:r>
      <w:r>
        <w:rPr>
          <w:rFonts w:ascii="Times New Roman"/>
          <w:b w:val="false"/>
          <w:i w:val="false"/>
          <w:color w:val="000000"/>
          <w:sz w:val="28"/>
        </w:rPr>
        <w:t>№ 54/5-VI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Зырян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Алтай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46"/>
        <w:gridCol w:w="738"/>
        <w:gridCol w:w="6279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774836,7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369347,4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219019,7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115842,9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248443,7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Зырян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Зырян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мәслихатының күшін жойған кейбір шешімдерінің тізімі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5436 тіркелген, Қазақстан Республикасы нормативтік құқықтық актілерінің Эталондық бақылау банкінде 2018 жылғы 24 қаңтарда электрондық түрде жарияланған);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туралы" Зырян ауданының мәслихатының 2018 жылғы 16 сәуірдегі 28/2-VI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5-12-149 тіркелген, Қазақстан Республикасы нормативтік құқықтық актілерінің Эталондық бақылау банкінде 2018 жылғы 23 сәуірде электрондық түрде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туралы" Зырян ауданының мәслихатының 2018 жылғы 9 шілдедегі 32/2-VI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5-12-163 тіркелген, Қазақстан Республикасы нормативтік құқықтық актілерінің Эталондық бақылау банкінде 2018 жылғы 23 шілдеде электрондық түрде жарияланған);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туралы" Зырян ауданының мәслихатының 2018 жылғы 24 қыркүйектегі 35/2-VI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5-12-166 тіркелген, Қазақстан Республикасы нормативтік құқықтық актілерінің Эталондық бақылау банкінде 2018 жылғы 9 қазанда электрондық түрде жарияланған);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туралы" Зырян ауданының мәслихатының 2018 жылғы 22 қарашадағы 38/2-VI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5-12-173 тіркелген, Қазақстан Республикасы нормативтік құқықтық актілерінің Эталондық бақылау банкінде 2018 жылғы 11 желтоқсанда электрондық түрде жарияланған);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туралы" Зырян ауданының мәслихатының 2018 жылғы 11 желтоқсандағы 40/2-VI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5-12-180 тіркелген, Қазақстан Республикасы нормативтік құқықтық актілерінің Эталондық бақылау банкінде 2018 жылғы 28 желтоқсанда электрондық түрде жарияланған);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