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f133" w14:textId="b82f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Соловьево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2018 жылғы 29 желтоқсандағы № 42/6-VI шешімі. Шығыс Қазақстан облысы Әділет департаментінің Зырян аудандық Әділет басқармасында 2019 жылғы 9 қаңтарда № 5-12-186 болып тіркелді. Күші жойылды - Шығыс Қазақстан облысы Алтай ауданы мәслихатының 2020 жылғы 5 қаңтардағы № 61/8-VI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05.01.2020 </w:t>
      </w:r>
      <w:r>
        <w:rPr>
          <w:rFonts w:ascii="Times New Roman"/>
          <w:b w:val="false"/>
          <w:i w:val="false"/>
          <w:color w:val="ff0000"/>
          <w:sz w:val="28"/>
        </w:rPr>
        <w:t>№ 61/8-VI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2018 жылғы 28 желтоқсандағы № 821 "Шығыс Қазақстан облысының Зырян ауданын және Зырян қаласын Шығыс Қазақстан облысының Алтай ауданы және Алтай қаласы деп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Алтай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Шығыс Қазақстан облысы Алтай ауданы мәслихатының 27.03.2019 </w:t>
      </w:r>
      <w:r>
        <w:rPr>
          <w:rFonts w:ascii="Times New Roman"/>
          <w:b w:val="false"/>
          <w:i w:val="false"/>
          <w:color w:val="000000"/>
          <w:sz w:val="28"/>
        </w:rPr>
        <w:t>№ 46/4-VI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Соловьево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35061,0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55,0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27512,0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36693,3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-1632,3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1632,3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20.11.2019 </w:t>
      </w:r>
      <w:r>
        <w:rPr>
          <w:rFonts w:ascii="Times New Roman"/>
          <w:b w:val="false"/>
          <w:i w:val="false"/>
          <w:color w:val="000000"/>
          <w:sz w:val="28"/>
        </w:rPr>
        <w:t>№ 56/8-VI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Соловьево ауылдық округінің бюджетінде аудандық бюджеттен 15643,0 мың теңге сомада субвенциялар көлемі қарастырылсын.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Шығыс Қазақстан облысы Алтай ауданы мәслихатының 20.11.2019 </w:t>
      </w:r>
      <w:r>
        <w:rPr>
          <w:rFonts w:ascii="Times New Roman"/>
          <w:b w:val="false"/>
          <w:i w:val="false"/>
          <w:color w:val="000000"/>
          <w:sz w:val="28"/>
        </w:rPr>
        <w:t>№ 56/8-VI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Соловьево ауылдық округінің бюджетінде облыстық бюджеттен 10000 мың теңге сомада нысаналы ағымдағы трансферттер көлемі қарастырылсын.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Соловьево ауылдық округінің бюджетінде республикалық бюджеттен 1869,0 мың теңге сомада нысаналы ағымдағы трансферттер көлемі қарастырылсын.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Алтай ауданы мәслихатының 20.11.2019 </w:t>
      </w:r>
      <w:r>
        <w:rPr>
          <w:rFonts w:ascii="Times New Roman"/>
          <w:b w:val="false"/>
          <w:i w:val="false"/>
          <w:color w:val="000000"/>
          <w:sz w:val="28"/>
        </w:rPr>
        <w:t>№ 56/8-VI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Зырян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42/6-VI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Соловьево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20.11.2019 </w:t>
      </w:r>
      <w:r>
        <w:rPr>
          <w:rFonts w:ascii="Times New Roman"/>
          <w:b w:val="false"/>
          <w:i w:val="false"/>
          <w:color w:val="ff0000"/>
          <w:sz w:val="28"/>
        </w:rPr>
        <w:t>№ 56/8-VI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29"/>
        <w:gridCol w:w="1017"/>
        <w:gridCol w:w="525"/>
        <w:gridCol w:w="1543"/>
        <w:gridCol w:w="3988"/>
        <w:gridCol w:w="29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-1632,3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42/6-VI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Соловьево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42/6-VI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Соловьево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